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1def" w14:textId="ff01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2016 жылғы 6 маусымдағы № 23 шешімі. Қостанай облысының Әділет департаментінде 2016 жылғы 5 шілдеде № 6531 болып тіркелді. Күші жойылды - Қостанай облысы Ұзынкөл ауданы мәслихатының 2020 жылғы 19 тамыздағы № 401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Ұзынкөл ауданы мәслихатының 19.08.2020 </w:t>
      </w:r>
      <w:r>
        <w:rPr>
          <w:rFonts w:ascii="Times New Roman"/>
          <w:b w:val="false"/>
          <w:i w:val="false"/>
          <w:color w:val="ff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2015 жылғы 23 маусымдағы № 331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5744 тіркелген, 2015 жылғы 16 шілдеде "Нұрлы жол"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4-нші кезектен тыс</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"Ұзынкөл ауданының жұмыспен қамту</w:t>
      </w:r>
    </w:p>
    <w:bookmarkEnd w:id="4"/>
    <w:bookmarkStart w:name="z10" w:id="5"/>
    <w:p>
      <w:pPr>
        <w:spacing w:after="0"/>
        <w:ind w:left="0"/>
        <w:jc w:val="both"/>
      </w:pPr>
      <w:r>
        <w:rPr>
          <w:rFonts w:ascii="Times New Roman"/>
          <w:b w:val="false"/>
          <w:i w:val="false"/>
          <w:color w:val="000000"/>
          <w:sz w:val="28"/>
        </w:rPr>
        <w:t>
      және әлеуметтік бағдарламалар бөлімі"</w:t>
      </w:r>
    </w:p>
    <w:bookmarkEnd w:id="5"/>
    <w:bookmarkStart w:name="z11" w:id="6"/>
    <w:p>
      <w:pPr>
        <w:spacing w:after="0"/>
        <w:ind w:left="0"/>
        <w:jc w:val="both"/>
      </w:pPr>
      <w:r>
        <w:rPr>
          <w:rFonts w:ascii="Times New Roman"/>
          <w:b w:val="false"/>
          <w:i w:val="false"/>
          <w:color w:val="000000"/>
          <w:sz w:val="28"/>
        </w:rPr>
        <w:t>
      мемлекеттік мекемесі басшысының</w:t>
      </w:r>
    </w:p>
    <w:bookmarkEnd w:id="6"/>
    <w:bookmarkStart w:name="z12" w:id="7"/>
    <w:p>
      <w:pPr>
        <w:spacing w:after="0"/>
        <w:ind w:left="0"/>
        <w:jc w:val="both"/>
      </w:pPr>
      <w:r>
        <w:rPr>
          <w:rFonts w:ascii="Times New Roman"/>
          <w:b w:val="false"/>
          <w:i w:val="false"/>
          <w:color w:val="000000"/>
          <w:sz w:val="28"/>
        </w:rPr>
        <w:t>
      міндетін атқарушысы</w:t>
      </w:r>
    </w:p>
    <w:bookmarkEnd w:id="7"/>
    <w:bookmarkStart w:name="z13" w:id="8"/>
    <w:p>
      <w:pPr>
        <w:spacing w:after="0"/>
        <w:ind w:left="0"/>
        <w:jc w:val="both"/>
      </w:pPr>
      <w:r>
        <w:rPr>
          <w:rFonts w:ascii="Times New Roman"/>
          <w:b w:val="false"/>
          <w:i w:val="false"/>
          <w:color w:val="000000"/>
          <w:sz w:val="28"/>
        </w:rPr>
        <w:t>
      ___________________ Е. Муржакупов</w:t>
      </w:r>
    </w:p>
    <w:bookmarkEnd w:id="8"/>
    <w:bookmarkStart w:name="z14" w:id="9"/>
    <w:p>
      <w:pPr>
        <w:spacing w:after="0"/>
        <w:ind w:left="0"/>
        <w:jc w:val="both"/>
      </w:pPr>
      <w:r>
        <w:rPr>
          <w:rFonts w:ascii="Times New Roman"/>
          <w:b w:val="false"/>
          <w:i w:val="false"/>
          <w:color w:val="000000"/>
          <w:sz w:val="28"/>
        </w:rPr>
        <w:t>
      2016 жылғы 6 маусым</w:t>
      </w:r>
    </w:p>
    <w:bookmarkEnd w:id="9"/>
    <w:bookmarkStart w:name="z15" w:id="10"/>
    <w:p>
      <w:pPr>
        <w:spacing w:after="0"/>
        <w:ind w:left="0"/>
        <w:jc w:val="both"/>
      </w:pPr>
      <w:r>
        <w:rPr>
          <w:rFonts w:ascii="Times New Roman"/>
          <w:b w:val="false"/>
          <w:i w:val="false"/>
          <w:color w:val="000000"/>
          <w:sz w:val="28"/>
        </w:rPr>
        <w:t xml:space="preserve">
       "Ұзынкөл ауданының экономика </w:t>
      </w:r>
    </w:p>
    <w:bookmarkEnd w:id="10"/>
    <w:bookmarkStart w:name="z16" w:id="11"/>
    <w:p>
      <w:pPr>
        <w:spacing w:after="0"/>
        <w:ind w:left="0"/>
        <w:jc w:val="both"/>
      </w:pPr>
      <w:r>
        <w:rPr>
          <w:rFonts w:ascii="Times New Roman"/>
          <w:b w:val="false"/>
          <w:i w:val="false"/>
          <w:color w:val="000000"/>
          <w:sz w:val="28"/>
        </w:rPr>
        <w:t>
      және бюджеттік жоспарлау бөлімі"</w:t>
      </w:r>
    </w:p>
    <w:bookmarkEnd w:id="11"/>
    <w:bookmarkStart w:name="z17" w:id="12"/>
    <w:p>
      <w:pPr>
        <w:spacing w:after="0"/>
        <w:ind w:left="0"/>
        <w:jc w:val="both"/>
      </w:pPr>
      <w:r>
        <w:rPr>
          <w:rFonts w:ascii="Times New Roman"/>
          <w:b w:val="false"/>
          <w:i w:val="false"/>
          <w:color w:val="000000"/>
          <w:sz w:val="28"/>
        </w:rPr>
        <w:t>
      мемлекеттік мекемесі басшысының</w:t>
      </w:r>
    </w:p>
    <w:bookmarkEnd w:id="12"/>
    <w:bookmarkStart w:name="z18" w:id="13"/>
    <w:p>
      <w:pPr>
        <w:spacing w:after="0"/>
        <w:ind w:left="0"/>
        <w:jc w:val="both"/>
      </w:pPr>
      <w:r>
        <w:rPr>
          <w:rFonts w:ascii="Times New Roman"/>
          <w:b w:val="false"/>
          <w:i w:val="false"/>
          <w:color w:val="000000"/>
          <w:sz w:val="28"/>
        </w:rPr>
        <w:t>
      міндетін атқарушысы</w:t>
      </w:r>
    </w:p>
    <w:bookmarkEnd w:id="13"/>
    <w:bookmarkStart w:name="z19" w:id="14"/>
    <w:p>
      <w:pPr>
        <w:spacing w:after="0"/>
        <w:ind w:left="0"/>
        <w:jc w:val="both"/>
      </w:pPr>
      <w:r>
        <w:rPr>
          <w:rFonts w:ascii="Times New Roman"/>
          <w:b w:val="false"/>
          <w:i w:val="false"/>
          <w:color w:val="000000"/>
          <w:sz w:val="28"/>
        </w:rPr>
        <w:t>
      ______________________Н. Темная</w:t>
      </w:r>
    </w:p>
    <w:bookmarkEnd w:id="14"/>
    <w:bookmarkStart w:name="z20" w:id="15"/>
    <w:p>
      <w:pPr>
        <w:spacing w:after="0"/>
        <w:ind w:left="0"/>
        <w:jc w:val="both"/>
      </w:pPr>
      <w:r>
        <w:rPr>
          <w:rFonts w:ascii="Times New Roman"/>
          <w:b w:val="false"/>
          <w:i w:val="false"/>
          <w:color w:val="000000"/>
          <w:sz w:val="28"/>
        </w:rPr>
        <w:t>
      2016 жылғы 6 маусым</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маусымдағы</w:t>
            </w:r>
            <w:r>
              <w:br/>
            </w:r>
            <w:r>
              <w:rPr>
                <w:rFonts w:ascii="Times New Roman"/>
                <w:b w:val="false"/>
                <w:i w:val="false"/>
                <w:color w:val="000000"/>
                <w:sz w:val="20"/>
              </w:rPr>
              <w:t>№ 23 шешімімен бекітілген </w:t>
            </w:r>
          </w:p>
        </w:tc>
      </w:tr>
    </w:tbl>
    <w:bookmarkStart w:name="z22" w:id="1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6"/>
    <w:bookmarkStart w:name="z23" w:id="17"/>
    <w:p>
      <w:pPr>
        <w:spacing w:after="0"/>
        <w:ind w:left="0"/>
        <w:jc w:val="left"/>
      </w:pPr>
      <w:r>
        <w:rPr>
          <w:rFonts w:ascii="Times New Roman"/>
          <w:b/>
          <w:i w:val="false"/>
          <w:color w:val="000000"/>
        </w:rPr>
        <w:t xml:space="preserve"> 1. Жалпы ережелер</w:t>
      </w:r>
    </w:p>
    <w:bookmarkEnd w:id="17"/>
    <w:bookmarkStart w:name="z24" w:id="18"/>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 </w:t>
      </w:r>
    </w:p>
    <w:bookmarkEnd w:id="18"/>
    <w:bookmarkStart w:name="z25" w:id="1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 </w:t>
      </w:r>
    </w:p>
    <w:bookmarkEnd w:id="19"/>
    <w:bookmarkStart w:name="z26" w:id="2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0"/>
    <w:bookmarkStart w:name="z27" w:id="21"/>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Ұзынкөл ауданы мәслихатының 25.12.2019 </w:t>
      </w:r>
      <w:r>
        <w:rPr>
          <w:rFonts w:ascii="Times New Roman"/>
          <w:b w:val="false"/>
          <w:i w:val="false"/>
          <w:color w:val="000000"/>
          <w:sz w:val="28"/>
        </w:rPr>
        <w:t>№ 331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4) ең төмен күнкөрiс деңгейi – Қостанай облысындағы статистикалық орган есептейтiн мөлшерi бойынша ең төмен тұтыну себетiнiң құнына тең, бiр адамға қажеттi ең төмен ақшалай кiрiс;</w:t>
      </w:r>
    </w:p>
    <w:bookmarkEnd w:id="22"/>
    <w:bookmarkStart w:name="z30" w:id="23"/>
    <w:p>
      <w:pPr>
        <w:spacing w:after="0"/>
        <w:ind w:left="0"/>
        <w:jc w:val="both"/>
      </w:pPr>
      <w:r>
        <w:rPr>
          <w:rFonts w:ascii="Times New Roman"/>
          <w:b w:val="false"/>
          <w:i w:val="false"/>
          <w:color w:val="000000"/>
          <w:sz w:val="28"/>
        </w:rPr>
        <w:t xml:space="preserve">
      5) мереке күндері – Қазақстан Республикасының ұлттық және мемлекеттік мереке күндері; </w:t>
      </w:r>
    </w:p>
    <w:bookmarkEnd w:id="23"/>
    <w:bookmarkStart w:name="z31" w:id="2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24"/>
    <w:bookmarkStart w:name="z32" w:id="25"/>
    <w:p>
      <w:pPr>
        <w:spacing w:after="0"/>
        <w:ind w:left="0"/>
        <w:jc w:val="both"/>
      </w:pPr>
      <w:r>
        <w:rPr>
          <w:rFonts w:ascii="Times New Roman"/>
          <w:b w:val="false"/>
          <w:i w:val="false"/>
          <w:color w:val="000000"/>
          <w:sz w:val="28"/>
        </w:rPr>
        <w:t xml:space="preserve">
      7) өмiрлiк қиын жағдай – азаматтың тыныс-тiршiлiгiн объективтi түрде бұзатын, ол оны өз бетiнше еңсере алмайтын ахуал; </w:t>
      </w:r>
    </w:p>
    <w:bookmarkEnd w:id="25"/>
    <w:bookmarkStart w:name="z33" w:id="26"/>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әлеуметтiк қорғау саласындағы атқарушы органы;</w:t>
      </w:r>
    </w:p>
    <w:bookmarkEnd w:id="26"/>
    <w:bookmarkStart w:name="z34" w:id="27"/>
    <w:p>
      <w:pPr>
        <w:spacing w:after="0"/>
        <w:ind w:left="0"/>
        <w:jc w:val="both"/>
      </w:pPr>
      <w:r>
        <w:rPr>
          <w:rFonts w:ascii="Times New Roman"/>
          <w:b w:val="false"/>
          <w:i w:val="false"/>
          <w:color w:val="000000"/>
          <w:sz w:val="28"/>
        </w:rPr>
        <w:t xml:space="preserve">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 </w:t>
      </w:r>
    </w:p>
    <w:bookmarkEnd w:id="27"/>
    <w:bookmarkStart w:name="z35" w:id="28"/>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28"/>
    <w:bookmarkStart w:name="z36" w:id="2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Ұзынкөл ауданы мәслихатының 11.04.2019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25.12.2019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04.03.2020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Ұзынкөл ауданы мәслихатының 25.12.2019 </w:t>
      </w:r>
      <w:r>
        <w:rPr>
          <w:rFonts w:ascii="Times New Roman"/>
          <w:b w:val="false"/>
          <w:i w:val="false"/>
          <w:color w:val="000000"/>
          <w:sz w:val="28"/>
        </w:rPr>
        <w:t>№ 331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Ұзынкөл ауданы мәслихатының 04.03.2020 </w:t>
      </w:r>
      <w:r>
        <w:rPr>
          <w:rFonts w:ascii="Times New Roman"/>
          <w:b w:val="false"/>
          <w:i w:val="false"/>
          <w:color w:val="000000"/>
          <w:sz w:val="28"/>
        </w:rPr>
        <w:t>№ 451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5. Жеңіс күні – 9 мамыр мереке күні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Ұзынкөл ауданы мәслихатының 25.12.2019 </w:t>
      </w:r>
      <w:r>
        <w:rPr>
          <w:rFonts w:ascii="Times New Roman"/>
          <w:b w:val="false"/>
          <w:i w:val="false"/>
          <w:color w:val="000000"/>
          <w:sz w:val="28"/>
        </w:rPr>
        <w:t>№ 331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3"/>
    <w:bookmarkStart w:name="z41"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w:t>
      </w:r>
    </w:p>
    <w:bookmarkEnd w:id="34"/>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тұмыстық қажеттіліктеріне, 3 айлық есептік көрсеткіш мөлшерінде, табыстарын есепке алмай;</w:t>
      </w:r>
    </w:p>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мүгедектерде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04.03.2020 </w:t>
      </w:r>
      <w:r>
        <w:rPr>
          <w:rFonts w:ascii="Times New Roman"/>
          <w:b w:val="false"/>
          <w:i w:val="false"/>
          <w:color w:val="000000"/>
          <w:sz w:val="28"/>
        </w:rPr>
        <w:t>№ 451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35"/>
    <w:bookmarkStart w:name="z45" w:id="36"/>
    <w:p>
      <w:pPr>
        <w:spacing w:after="0"/>
        <w:ind w:left="0"/>
        <w:jc w:val="both"/>
      </w:pPr>
      <w:r>
        <w:rPr>
          <w:rFonts w:ascii="Times New Roman"/>
          <w:b w:val="false"/>
          <w:i w:val="false"/>
          <w:color w:val="000000"/>
          <w:sz w:val="28"/>
        </w:rPr>
        <w:t xml:space="preserve">
      1) барлық санаттағы мүгедектерге, жедел емделуге табыстарынесепке алмай, 50 айлық есептiк көрсеткiштен артық емес мөлшерде; </w:t>
      </w:r>
    </w:p>
    <w:bookmarkEnd w:id="36"/>
    <w:bookmarkStart w:name="z46" w:id="37"/>
    <w:p>
      <w:pPr>
        <w:spacing w:after="0"/>
        <w:ind w:left="0"/>
        <w:jc w:val="both"/>
      </w:pPr>
      <w:r>
        <w:rPr>
          <w:rFonts w:ascii="Times New Roman"/>
          <w:b w:val="false"/>
          <w:i w:val="false"/>
          <w:color w:val="000000"/>
          <w:sz w:val="28"/>
        </w:rPr>
        <w:t>
      2) барлық cанаттағы мүгедектерге, шипажайларға және оңалту орталықтарына жол жүрімен керi қайтуына байланысты шығындарын өтеу үшiн, табыстарын есепке алмай, 3 айлық есептiк көрсеткiштен артық емес мөлшерде;</w:t>
      </w:r>
    </w:p>
    <w:bookmarkEnd w:id="37"/>
    <w:bookmarkStart w:name="z47" w:id="38"/>
    <w:p>
      <w:pPr>
        <w:spacing w:after="0"/>
        <w:ind w:left="0"/>
        <w:jc w:val="both"/>
      </w:pPr>
      <w:r>
        <w:rPr>
          <w:rFonts w:ascii="Times New Roman"/>
          <w:b w:val="false"/>
          <w:i w:val="false"/>
          <w:color w:val="000000"/>
          <w:sz w:val="28"/>
        </w:rPr>
        <w:t xml:space="preserve">
      3) мамандандырылған туберкулезге қарсы медициналық ұйымнан </w:t>
      </w:r>
    </w:p>
    <w:bookmarkEnd w:id="38"/>
    <w:bookmarkStart w:name="z48" w:id="39"/>
    <w:p>
      <w:pPr>
        <w:spacing w:after="0"/>
        <w:ind w:left="0"/>
        <w:jc w:val="both"/>
      </w:pPr>
      <w:r>
        <w:rPr>
          <w:rFonts w:ascii="Times New Roman"/>
          <w:b w:val="false"/>
          <w:i w:val="false"/>
          <w:color w:val="000000"/>
          <w:sz w:val="28"/>
        </w:rPr>
        <w:t xml:space="preserve">
      шығарылған, туберкулездiң жұқпалы түрiмен ауыратын адамдарға, қосымша тамақтануға, табыстарын есепке алмай, 15 айлық есептiк көрсеткiштен артық емес мөлшерде; </w:t>
      </w:r>
    </w:p>
    <w:bookmarkEnd w:id="39"/>
    <w:bookmarkStart w:name="z49" w:id="40"/>
    <w:p>
      <w:pPr>
        <w:spacing w:after="0"/>
        <w:ind w:left="0"/>
        <w:jc w:val="both"/>
      </w:pPr>
      <w:r>
        <w:rPr>
          <w:rFonts w:ascii="Times New Roman"/>
          <w:b w:val="false"/>
          <w:i w:val="false"/>
          <w:color w:val="000000"/>
          <w:sz w:val="28"/>
        </w:rPr>
        <w:t xml:space="preserve">
      4) өтiнiш жасалған тоқсанның алдындағы тоқсандажан басына шаққандағы орташа табысы ең төменгi күнкөрiс деңгейiнен төмен табыстары бар отбасылардың адамдарына, қайтыс болған күнi халықты жұмыспен қамту орталығында жұмыссыз ретiнде тiркелген, қайтыс болған туыстарын, жұбайларын жерлеуге, сондай-ақ табысы аз отбасылардың кәмелетке толмаған балаларын жерлеуге, 15 айлық есептiк көрсеткiш мөлшерде; </w:t>
      </w:r>
    </w:p>
    <w:bookmarkEnd w:id="40"/>
    <w:bookmarkStart w:name="z50" w:id="41"/>
    <w:p>
      <w:pPr>
        <w:spacing w:after="0"/>
        <w:ind w:left="0"/>
        <w:jc w:val="both"/>
      </w:pPr>
      <w:r>
        <w:rPr>
          <w:rFonts w:ascii="Times New Roman"/>
          <w:b w:val="false"/>
          <w:i w:val="false"/>
          <w:color w:val="000000"/>
          <w:sz w:val="28"/>
        </w:rPr>
        <w:t xml:space="preserve">
      5) өтiнiш жасалған тоқсанның алдындағы тоқсанға жан басына шаққандағы орташа табысы ең төменгi күнкөрiс деңгейiнен төмен табыстары бар отбасылардың адамдарына, тұрмыстық қажеттiлiктеріне, 7 айлық есептiк көрсеткiш мөлшерде; </w:t>
      </w:r>
    </w:p>
    <w:bookmarkEnd w:id="41"/>
    <w:bookmarkStart w:name="z51" w:id="42"/>
    <w:p>
      <w:pPr>
        <w:spacing w:after="0"/>
        <w:ind w:left="0"/>
        <w:jc w:val="both"/>
      </w:pPr>
      <w:r>
        <w:rPr>
          <w:rFonts w:ascii="Times New Roman"/>
          <w:b w:val="false"/>
          <w:i w:val="false"/>
          <w:color w:val="000000"/>
          <w:sz w:val="28"/>
        </w:rPr>
        <w:t xml:space="preserve">
      6) табиғи зiлзаланың немесе өрттiң салдарынан зардап шеккен азаматқа (отбасына), табыстарын есепке алмай, 50 айлық есептiк көрсеткiштен артық емес мөлшерде; </w:t>
      </w:r>
    </w:p>
    <w:bookmarkEnd w:id="42"/>
    <w:bookmarkStart w:name="z52" w:id="43"/>
    <w:p>
      <w:pPr>
        <w:spacing w:after="0"/>
        <w:ind w:left="0"/>
        <w:jc w:val="both"/>
      </w:pPr>
      <w:r>
        <w:rPr>
          <w:rFonts w:ascii="Times New Roman"/>
          <w:b w:val="false"/>
          <w:i w:val="false"/>
          <w:color w:val="000000"/>
          <w:sz w:val="28"/>
        </w:rPr>
        <w:t>
      7) Ұлы Отан соғысының қатысушылары мен мүгедектеріне, Ұлы Отан соғысындағы Жеңіс күніне орай табыстарын есепке алмай, 1000000 (бір миллион) теңге мөлшерінде;</w:t>
      </w:r>
    </w:p>
    <w:bookmarkEnd w:id="43"/>
    <w:bookmarkStart w:name="z53" w:id="44"/>
    <w:p>
      <w:pPr>
        <w:spacing w:after="0"/>
        <w:ind w:left="0"/>
        <w:jc w:val="both"/>
      </w:pPr>
      <w:r>
        <w:rPr>
          <w:rFonts w:ascii="Times New Roman"/>
          <w:b w:val="false"/>
          <w:i w:val="false"/>
          <w:color w:val="000000"/>
          <w:sz w:val="28"/>
        </w:rPr>
        <w:t>
      8) жеңілдіктер мен кепілдіктер жағынан Ұлы Отан соғысының қатысушылары мен мүгедектеріне теңестірілген адамдарға Ұлы Отан соғысындағы Жеңіс күніне орай, табыстарын есепке алмай:</w:t>
      </w:r>
    </w:p>
    <w:bookmarkEnd w:id="44"/>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100000 (жүз мың) теңге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екiншi рет некеге тұрмаған жұбайларына 60000 (алпыс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w:t>
      </w:r>
      <w:r>
        <w:rPr>
          <w:rFonts w:ascii="Times New Roman"/>
          <w:b w:val="false"/>
          <w:i w:val="false"/>
          <w:color w:val="ff0000"/>
          <w:sz w:val="28"/>
        </w:rPr>
        <w:t xml:space="preserve"> алынып тасталды - Қостанай облысы Ұзынкөл ауданы мәслихатының 04.03.2020 </w:t>
      </w:r>
      <w:r>
        <w:rPr>
          <w:rFonts w:ascii="Times New Roman"/>
          <w:b w:val="false"/>
          <w:i w:val="false"/>
          <w:color w:val="000000"/>
          <w:sz w:val="28"/>
        </w:rPr>
        <w:t>№ 451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Ұзынкөл ауданы мәслихатының 25.12.2019 </w:t>
      </w:r>
      <w:r>
        <w:rPr>
          <w:rFonts w:ascii="Times New Roman"/>
          <w:b w:val="false"/>
          <w:i w:val="false"/>
          <w:color w:val="000000"/>
          <w:sz w:val="28"/>
        </w:rPr>
        <w:t>№ 331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Ұзынкөл ауданы мәслихатының 02.02.2017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11.04.2019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05.06.2019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25.12.2019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04.03.2020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xml:space="preserve">
      8. Азаматтарды өмiрлiк қиын жағдай туындаған кезде мұқтаждар санатына жатқызу үшiн мыналар: </w:t>
      </w:r>
    </w:p>
    <w:bookmarkEnd w:id="45"/>
    <w:bookmarkStart w:name="z59" w:id="46"/>
    <w:p>
      <w:pPr>
        <w:spacing w:after="0"/>
        <w:ind w:left="0"/>
        <w:jc w:val="both"/>
      </w:pPr>
      <w:r>
        <w:rPr>
          <w:rFonts w:ascii="Times New Roman"/>
          <w:b w:val="false"/>
          <w:i w:val="false"/>
          <w:color w:val="000000"/>
          <w:sz w:val="28"/>
        </w:rPr>
        <w:t xml:space="preserve">
      1) Қазақстан Республикасының заңнамасында көзделген негiздемелер; </w:t>
      </w:r>
    </w:p>
    <w:bookmarkEnd w:id="46"/>
    <w:bookmarkStart w:name="z60" w:id="47"/>
    <w:p>
      <w:pPr>
        <w:spacing w:after="0"/>
        <w:ind w:left="0"/>
        <w:jc w:val="both"/>
      </w:pPr>
      <w:r>
        <w:rPr>
          <w:rFonts w:ascii="Times New Roman"/>
          <w:b w:val="false"/>
          <w:i w:val="false"/>
          <w:color w:val="000000"/>
          <w:sz w:val="28"/>
        </w:rPr>
        <w:t xml:space="preserve">
      2) табиғи зiлзаланың немесе өрттiң салдарынан азаматқа (отбасына) не оның мүлкiне зиян келтiру не әлеуметтiк мәнi бар аурулардың болуы; </w:t>
      </w:r>
    </w:p>
    <w:bookmarkEnd w:id="47"/>
    <w:bookmarkStart w:name="z61" w:id="48"/>
    <w:p>
      <w:pPr>
        <w:spacing w:after="0"/>
        <w:ind w:left="0"/>
        <w:jc w:val="both"/>
      </w:pPr>
      <w:r>
        <w:rPr>
          <w:rFonts w:ascii="Times New Roman"/>
          <w:b w:val="false"/>
          <w:i w:val="false"/>
          <w:color w:val="000000"/>
          <w:sz w:val="28"/>
        </w:rPr>
        <w:t>
      3) жергілікті өкілді органдар ең төменгі күнкөрiс деңгейiне еселiк қатынаста белгiлейтiн шектен аспайтын жанбасына шаққандағы орташа табыстың болуы;</w:t>
      </w:r>
    </w:p>
    <w:bookmarkEnd w:id="48"/>
    <w:bookmarkStart w:name="z62" w:id="49"/>
    <w:p>
      <w:pPr>
        <w:spacing w:after="0"/>
        <w:ind w:left="0"/>
        <w:jc w:val="both"/>
      </w:pPr>
      <w:r>
        <w:rPr>
          <w:rFonts w:ascii="Times New Roman"/>
          <w:b w:val="false"/>
          <w:i w:val="false"/>
          <w:color w:val="000000"/>
          <w:sz w:val="28"/>
        </w:rPr>
        <w:t xml:space="preserve">
      9. Жан басына шаққандағы орташа табыстың шегi Қостанай облысы бойынша белгiленген бiр еселiк ең төменгi күнкөрiс деңгейi мөлшерiнде орнату. </w:t>
      </w:r>
    </w:p>
    <w:bookmarkEnd w:id="49"/>
    <w:bookmarkStart w:name="z63" w:id="50"/>
    <w:p>
      <w:pPr>
        <w:spacing w:after="0"/>
        <w:ind w:left="0"/>
        <w:jc w:val="both"/>
      </w:pPr>
      <w:r>
        <w:rPr>
          <w:rFonts w:ascii="Times New Roman"/>
          <w:b w:val="false"/>
          <w:i w:val="false"/>
          <w:color w:val="000000"/>
          <w:sz w:val="28"/>
        </w:rPr>
        <w:t xml:space="preserve">
      10. Табиғи зiлзаланың немесе өрттiң салдарынан өмiрлiк қиын жағдай туындаған кезде әлеуметтiк көмек көрсетiлген жағдайлар туындаған күнiнен бастап үш айдан кешiктiрiлмей көрсетiледi. </w:t>
      </w:r>
    </w:p>
    <w:bookmarkEnd w:id="50"/>
    <w:bookmarkStart w:name="z64" w:id="51"/>
    <w:p>
      <w:pPr>
        <w:spacing w:after="0"/>
        <w:ind w:left="0"/>
        <w:jc w:val="both"/>
      </w:pPr>
      <w:r>
        <w:rPr>
          <w:rFonts w:ascii="Times New Roman"/>
          <w:b w:val="false"/>
          <w:i w:val="false"/>
          <w:color w:val="000000"/>
          <w:sz w:val="28"/>
        </w:rPr>
        <w:t xml:space="preserve">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w:t>
      </w:r>
    </w:p>
    <w:bookmarkEnd w:id="51"/>
    <w:bookmarkStart w:name="z65" w:id="52"/>
    <w:p>
      <w:pPr>
        <w:spacing w:after="0"/>
        <w:ind w:left="0"/>
        <w:jc w:val="left"/>
      </w:pPr>
      <w:r>
        <w:rPr>
          <w:rFonts w:ascii="Times New Roman"/>
          <w:b/>
          <w:i w:val="false"/>
          <w:color w:val="000000"/>
        </w:rPr>
        <w:t xml:space="preserve"> 3. Әлеуметтік көмек көрсету тәртібі</w:t>
      </w:r>
    </w:p>
    <w:bookmarkEnd w:id="52"/>
    <w:bookmarkStart w:name="z66" w:id="53"/>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Ұзынкөл ауданы мәслихатының 25.12.2019 </w:t>
      </w:r>
      <w:r>
        <w:rPr>
          <w:rFonts w:ascii="Times New Roman"/>
          <w:b w:val="false"/>
          <w:i w:val="false"/>
          <w:color w:val="000000"/>
          <w:sz w:val="28"/>
        </w:rPr>
        <w:t>№ 331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Ай сайынғы әлеуметтiк көмек осы Қағидалардың 6-тармағының 1), 2) тармақшаларында көрсетiлген, оны осы Қағидалардың күшіне енгеніне дейін алған адамдарға алушылардан өтiнiштер мен кұжаттар талап етілмей көрсетіледі. Қайта жүгінген өтініш берушілер өтінішке қоса мынадай кұжаттарды:</w:t>
      </w:r>
    </w:p>
    <w:bookmarkEnd w:id="54"/>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әлеуметтік мәртебені растайтын кұжатты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Ұзынкөл ауданы мәслихатының 04.03.2020 </w:t>
      </w:r>
      <w:r>
        <w:rPr>
          <w:rFonts w:ascii="Times New Roman"/>
          <w:b w:val="false"/>
          <w:i w:val="false"/>
          <w:color w:val="000000"/>
          <w:sz w:val="28"/>
        </w:rPr>
        <w:t>№ 451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Өмiрлiк қиын жағдай туындаған кезде әлеуметтiк көмек алу үшiн өтiнiш берушi өзiнiң немесе отбасының атынан уәкiлеттi органға немесе ауыл, ауылдық округтiң әкiмiне өтiнiшке қоса мынадай құжаттарды:</w:t>
      </w:r>
    </w:p>
    <w:bookmarkEnd w:id="55"/>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xml:space="preserve">
      2) Үлгiлiк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мәлiметтердi;</w:t>
      </w:r>
    </w:p>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4), 5) тармақшаларында көрсетiлген адамның (отбасы мүшелерiнiң) табыстары туралы мәлiметтердi;</w:t>
      </w:r>
    </w:p>
    <w:p>
      <w:pPr>
        <w:spacing w:after="0"/>
        <w:ind w:left="0"/>
        <w:jc w:val="both"/>
      </w:pPr>
      <w:r>
        <w:rPr>
          <w:rFonts w:ascii="Times New Roman"/>
          <w:b w:val="false"/>
          <w:i w:val="false"/>
          <w:color w:val="000000"/>
          <w:sz w:val="28"/>
        </w:rPr>
        <w:t>
      4) өмiрлiк қиын жағдайдың туындағанын растайтын актiнi және (немесе )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Ұзынкөл ауданы мәслихатының 04.03.2020 </w:t>
      </w:r>
      <w:r>
        <w:rPr>
          <w:rFonts w:ascii="Times New Roman"/>
          <w:b w:val="false"/>
          <w:i w:val="false"/>
          <w:color w:val="000000"/>
          <w:sz w:val="28"/>
        </w:rPr>
        <w:t>№ 451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56"/>
    <w:p>
      <w:pPr>
        <w:spacing w:after="0"/>
        <w:ind w:left="0"/>
        <w:jc w:val="both"/>
      </w:pPr>
      <w:r>
        <w:rPr>
          <w:rFonts w:ascii="Times New Roman"/>
          <w:b w:val="false"/>
          <w:i w:val="false"/>
          <w:color w:val="000000"/>
          <w:sz w:val="28"/>
        </w:rPr>
        <w:t xml:space="preserve">
      15. Құжаттар салыстырып тексеру үшiн түпнұсқаларда және көшiрмелерде ұсынылады, содан кейiн құжаттардың түпнұсқалары өтiнiш берушiге қайтарылады. </w:t>
      </w:r>
    </w:p>
    <w:bookmarkEnd w:id="56"/>
    <w:bookmarkStart w:name="z79" w:id="57"/>
    <w:p>
      <w:pPr>
        <w:spacing w:after="0"/>
        <w:ind w:left="0"/>
        <w:jc w:val="both"/>
      </w:pPr>
      <w:r>
        <w:rPr>
          <w:rFonts w:ascii="Times New Roman"/>
          <w:b w:val="false"/>
          <w:i w:val="false"/>
          <w:color w:val="000000"/>
          <w:sz w:val="28"/>
        </w:rPr>
        <w:t xml:space="preserve">
      16. Өмiрлiк қиын жағдай туындаған кезде әлеуметтiк көмек көрсетуге өтiнiш келiп түскен кезде уәкiлеттi орган немесе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 </w:t>
      </w:r>
    </w:p>
    <w:bookmarkEnd w:id="57"/>
    <w:bookmarkStart w:name="z80" w:id="58"/>
    <w:p>
      <w:pPr>
        <w:spacing w:after="0"/>
        <w:ind w:left="0"/>
        <w:jc w:val="both"/>
      </w:pPr>
      <w:r>
        <w:rPr>
          <w:rFonts w:ascii="Times New Roman"/>
          <w:b w:val="false"/>
          <w:i w:val="false"/>
          <w:color w:val="000000"/>
          <w:sz w:val="28"/>
        </w:rPr>
        <w:t xml:space="preserve">
      17. Учаскелiк комиссия құжаттарды алған күннен бастап екi жұмыс күнi iшiнде өтiнiш берушiге тексеру жүргiзедi, оның нәтижелерi бойынша Үлгiлiк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 </w:t>
      </w:r>
    </w:p>
    <w:bookmarkEnd w:id="58"/>
    <w:bookmarkStart w:name="z81" w:id="59"/>
    <w:p>
      <w:pPr>
        <w:spacing w:after="0"/>
        <w:ind w:left="0"/>
        <w:jc w:val="both"/>
      </w:pPr>
      <w:r>
        <w:rPr>
          <w:rFonts w:ascii="Times New Roman"/>
          <w:b w:val="false"/>
          <w:i w:val="false"/>
          <w:color w:val="000000"/>
          <w:sz w:val="28"/>
        </w:rPr>
        <w:t xml:space="preserve">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 </w:t>
      </w:r>
    </w:p>
    <w:bookmarkEnd w:id="59"/>
    <w:bookmarkStart w:name="z82" w:id="60"/>
    <w:p>
      <w:pPr>
        <w:spacing w:after="0"/>
        <w:ind w:left="0"/>
        <w:jc w:val="both"/>
      </w:pPr>
      <w:r>
        <w:rPr>
          <w:rFonts w:ascii="Times New Roman"/>
          <w:b w:val="false"/>
          <w:i w:val="false"/>
          <w:color w:val="000000"/>
          <w:sz w:val="28"/>
        </w:rPr>
        <w:t xml:space="preserve">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 </w:t>
      </w:r>
    </w:p>
    <w:bookmarkEnd w:id="60"/>
    <w:bookmarkStart w:name="z83" w:id="61"/>
    <w:p>
      <w:pPr>
        <w:spacing w:after="0"/>
        <w:ind w:left="0"/>
        <w:jc w:val="both"/>
      </w:pPr>
      <w:r>
        <w:rPr>
          <w:rFonts w:ascii="Times New Roman"/>
          <w:b w:val="false"/>
          <w:i w:val="false"/>
          <w:color w:val="000000"/>
          <w:sz w:val="28"/>
        </w:rPr>
        <w:t xml:space="preserve">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 </w:t>
      </w:r>
    </w:p>
    <w:bookmarkEnd w:id="61"/>
    <w:bookmarkStart w:name="z84" w:id="62"/>
    <w:p>
      <w:pPr>
        <w:spacing w:after="0"/>
        <w:ind w:left="0"/>
        <w:jc w:val="both"/>
      </w:pPr>
      <w:r>
        <w:rPr>
          <w:rFonts w:ascii="Times New Roman"/>
          <w:b w:val="false"/>
          <w:i w:val="false"/>
          <w:color w:val="000000"/>
          <w:sz w:val="28"/>
        </w:rPr>
        <w:t xml:space="preserve">
      20. Уәкiлеттi орган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 </w:t>
      </w:r>
    </w:p>
    <w:bookmarkEnd w:id="62"/>
    <w:bookmarkStart w:name="z85" w:id="63"/>
    <w:p>
      <w:pPr>
        <w:spacing w:after="0"/>
        <w:ind w:left="0"/>
        <w:jc w:val="both"/>
      </w:pPr>
      <w:r>
        <w:rPr>
          <w:rFonts w:ascii="Times New Roman"/>
          <w:b w:val="false"/>
          <w:i w:val="false"/>
          <w:color w:val="000000"/>
          <w:sz w:val="28"/>
        </w:rPr>
        <w:t xml:space="preserve">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 </w:t>
      </w:r>
    </w:p>
    <w:bookmarkEnd w:id="63"/>
    <w:bookmarkStart w:name="z86" w:id="64"/>
    <w:p>
      <w:pPr>
        <w:spacing w:after="0"/>
        <w:ind w:left="0"/>
        <w:jc w:val="both"/>
      </w:pPr>
      <w:r>
        <w:rPr>
          <w:rFonts w:ascii="Times New Roman"/>
          <w:b w:val="false"/>
          <w:i w:val="false"/>
          <w:color w:val="000000"/>
          <w:sz w:val="28"/>
        </w:rPr>
        <w:t xml:space="preserve">
      22.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 </w:t>
      </w:r>
    </w:p>
    <w:bookmarkEnd w:id="64"/>
    <w:bookmarkStart w:name="z87" w:id="6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көрсетiлген жағдайларда уәкiлеттi орган өтiнiш берушiден немесе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bookmarkEnd w:id="65"/>
    <w:bookmarkStart w:name="z88" w:id="66"/>
    <w:p>
      <w:pPr>
        <w:spacing w:after="0"/>
        <w:ind w:left="0"/>
        <w:jc w:val="both"/>
      </w:pPr>
      <w:r>
        <w:rPr>
          <w:rFonts w:ascii="Times New Roman"/>
          <w:b w:val="false"/>
          <w:i w:val="false"/>
          <w:color w:val="000000"/>
          <w:sz w:val="28"/>
        </w:rPr>
        <w:t xml:space="preserve">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 </w:t>
      </w:r>
    </w:p>
    <w:bookmarkEnd w:id="66"/>
    <w:bookmarkStart w:name="z89" w:id="67"/>
    <w:p>
      <w:pPr>
        <w:spacing w:after="0"/>
        <w:ind w:left="0"/>
        <w:jc w:val="both"/>
      </w:pPr>
      <w:r>
        <w:rPr>
          <w:rFonts w:ascii="Times New Roman"/>
          <w:b w:val="false"/>
          <w:i w:val="false"/>
          <w:color w:val="000000"/>
          <w:sz w:val="28"/>
        </w:rPr>
        <w:t xml:space="preserve">
      24. Әлеуметтiк көмек көрсетуден бас тарту: </w:t>
      </w:r>
    </w:p>
    <w:bookmarkEnd w:id="67"/>
    <w:bookmarkStart w:name="z90" w:id="68"/>
    <w:p>
      <w:pPr>
        <w:spacing w:after="0"/>
        <w:ind w:left="0"/>
        <w:jc w:val="both"/>
      </w:pPr>
      <w:r>
        <w:rPr>
          <w:rFonts w:ascii="Times New Roman"/>
          <w:b w:val="false"/>
          <w:i w:val="false"/>
          <w:color w:val="000000"/>
          <w:sz w:val="28"/>
        </w:rPr>
        <w:t xml:space="preserve">
      1) өтiнiш берушi ұсынған мәлiметтердiң дәйексiздiгi анықталған; </w:t>
      </w:r>
    </w:p>
    <w:bookmarkEnd w:id="68"/>
    <w:bookmarkStart w:name="z91" w:id="69"/>
    <w:p>
      <w:pPr>
        <w:spacing w:after="0"/>
        <w:ind w:left="0"/>
        <w:jc w:val="both"/>
      </w:pPr>
      <w:r>
        <w:rPr>
          <w:rFonts w:ascii="Times New Roman"/>
          <w:b w:val="false"/>
          <w:i w:val="false"/>
          <w:color w:val="000000"/>
          <w:sz w:val="28"/>
        </w:rPr>
        <w:t xml:space="preserve">
      2) өтiнiш берушi адамның (отбасының) материалдық жағдайына тексеру жүргiзуден бас тартқан, жалтарған; </w:t>
      </w:r>
    </w:p>
    <w:bookmarkEnd w:id="69"/>
    <w:bookmarkStart w:name="z92" w:id="70"/>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 </w:t>
      </w:r>
    </w:p>
    <w:bookmarkEnd w:id="70"/>
    <w:bookmarkStart w:name="z93" w:id="71"/>
    <w:p>
      <w:pPr>
        <w:spacing w:after="0"/>
        <w:ind w:left="0"/>
        <w:jc w:val="both"/>
      </w:pPr>
      <w:r>
        <w:rPr>
          <w:rFonts w:ascii="Times New Roman"/>
          <w:b w:val="false"/>
          <w:i w:val="false"/>
          <w:color w:val="000000"/>
          <w:sz w:val="28"/>
        </w:rPr>
        <w:t xml:space="preserve">
      25. Әлеуметтiк көмекті төлеу уәкiлеттi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қаражаттарды аудару арқылы жүзеге асырылады. </w:t>
      </w:r>
    </w:p>
    <w:bookmarkEnd w:id="71"/>
    <w:bookmarkStart w:name="z94" w:id="72"/>
    <w:p>
      <w:pPr>
        <w:spacing w:after="0"/>
        <w:ind w:left="0"/>
        <w:jc w:val="both"/>
      </w:pPr>
      <w:r>
        <w:rPr>
          <w:rFonts w:ascii="Times New Roman"/>
          <w:b w:val="false"/>
          <w:i w:val="false"/>
          <w:color w:val="000000"/>
          <w:sz w:val="28"/>
        </w:rPr>
        <w:t xml:space="preserve">
      26. Әлеуметтiк көмек ұсынуға шығыстарды қаржыландыру Ұзынкөл ауданының бюджетiнде көзделген ағымдағы қаржы жылына арналған қаражат шегiнде жүзеге асырылады. </w:t>
      </w:r>
    </w:p>
    <w:bookmarkEnd w:id="72"/>
    <w:bookmarkStart w:name="z95" w:id="7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3"/>
    <w:bookmarkStart w:name="z96" w:id="74"/>
    <w:p>
      <w:pPr>
        <w:spacing w:after="0"/>
        <w:ind w:left="0"/>
        <w:jc w:val="both"/>
      </w:pPr>
      <w:r>
        <w:rPr>
          <w:rFonts w:ascii="Times New Roman"/>
          <w:b w:val="false"/>
          <w:i w:val="false"/>
          <w:color w:val="000000"/>
          <w:sz w:val="28"/>
        </w:rPr>
        <w:t xml:space="preserve">
      27. Әлеуметтiк көмек: </w:t>
      </w:r>
    </w:p>
    <w:bookmarkEnd w:id="74"/>
    <w:bookmarkStart w:name="z97" w:id="75"/>
    <w:p>
      <w:pPr>
        <w:spacing w:after="0"/>
        <w:ind w:left="0"/>
        <w:jc w:val="both"/>
      </w:pPr>
      <w:r>
        <w:rPr>
          <w:rFonts w:ascii="Times New Roman"/>
          <w:b w:val="false"/>
          <w:i w:val="false"/>
          <w:color w:val="000000"/>
          <w:sz w:val="28"/>
        </w:rPr>
        <w:t xml:space="preserve">
      1) алушы қайтыс болған; </w:t>
      </w:r>
    </w:p>
    <w:bookmarkEnd w:id="75"/>
    <w:bookmarkStart w:name="z98" w:id="76"/>
    <w:p>
      <w:pPr>
        <w:spacing w:after="0"/>
        <w:ind w:left="0"/>
        <w:jc w:val="both"/>
      </w:pPr>
      <w:r>
        <w:rPr>
          <w:rFonts w:ascii="Times New Roman"/>
          <w:b w:val="false"/>
          <w:i w:val="false"/>
          <w:color w:val="000000"/>
          <w:sz w:val="28"/>
        </w:rPr>
        <w:t xml:space="preserve">
      2) алушы тиiстi әкiмшiлiк-аумақтық бiрлiктiң шегiнен тыс тұрақты тұруға кеткен; </w:t>
      </w:r>
    </w:p>
    <w:bookmarkEnd w:id="76"/>
    <w:bookmarkStart w:name="z99" w:id="77"/>
    <w:p>
      <w:pPr>
        <w:spacing w:after="0"/>
        <w:ind w:left="0"/>
        <w:jc w:val="both"/>
      </w:pPr>
      <w:r>
        <w:rPr>
          <w:rFonts w:ascii="Times New Roman"/>
          <w:b w:val="false"/>
          <w:i w:val="false"/>
          <w:color w:val="000000"/>
          <w:sz w:val="28"/>
        </w:rPr>
        <w:t xml:space="preserve">
      3) алушыны мемлекеттiк медициналық-әлеуметтiк мекемелерге тұруға жiберген; </w:t>
      </w:r>
    </w:p>
    <w:bookmarkEnd w:id="77"/>
    <w:bookmarkStart w:name="z100" w:id="78"/>
    <w:p>
      <w:pPr>
        <w:spacing w:after="0"/>
        <w:ind w:left="0"/>
        <w:jc w:val="both"/>
      </w:pPr>
      <w:r>
        <w:rPr>
          <w:rFonts w:ascii="Times New Roman"/>
          <w:b w:val="false"/>
          <w:i w:val="false"/>
          <w:color w:val="000000"/>
          <w:sz w:val="28"/>
        </w:rPr>
        <w:t xml:space="preserve">
      4) өтiнiш берушi ұсынған мәлiметтердiң дәйексiздiгi анықталған жағдайларда тоқтатылады. </w:t>
      </w:r>
    </w:p>
    <w:bookmarkEnd w:id="78"/>
    <w:bookmarkStart w:name="z101" w:id="79"/>
    <w:p>
      <w:pPr>
        <w:spacing w:after="0"/>
        <w:ind w:left="0"/>
        <w:jc w:val="both"/>
      </w:pPr>
      <w:r>
        <w:rPr>
          <w:rFonts w:ascii="Times New Roman"/>
          <w:b w:val="false"/>
          <w:i w:val="false"/>
          <w:color w:val="000000"/>
          <w:sz w:val="28"/>
        </w:rPr>
        <w:t xml:space="preserve">
      Әлеуметтiк көмектi төлеу көрсетiлген жағдаяттар туындаған айдан бастап тоқтатылады. </w:t>
      </w:r>
    </w:p>
    <w:bookmarkEnd w:id="79"/>
    <w:bookmarkStart w:name="z102" w:id="80"/>
    <w:p>
      <w:pPr>
        <w:spacing w:after="0"/>
        <w:ind w:left="0"/>
        <w:jc w:val="both"/>
      </w:pPr>
      <w:r>
        <w:rPr>
          <w:rFonts w:ascii="Times New Roman"/>
          <w:b w:val="false"/>
          <w:i w:val="false"/>
          <w:color w:val="000000"/>
          <w:sz w:val="28"/>
        </w:rPr>
        <w:t xml:space="preserve">
      28. Артық төленген сомалар ерiктi немесе Қазақстан Республикасының заңнамасында белгiленген өзгеше тәртiппен қайтаруға жатады. </w:t>
      </w:r>
    </w:p>
    <w:bookmarkEnd w:id="80"/>
    <w:bookmarkStart w:name="z103" w:id="81"/>
    <w:p>
      <w:pPr>
        <w:spacing w:after="0"/>
        <w:ind w:left="0"/>
        <w:jc w:val="left"/>
      </w:pPr>
      <w:r>
        <w:rPr>
          <w:rFonts w:ascii="Times New Roman"/>
          <w:b/>
          <w:i w:val="false"/>
          <w:color w:val="000000"/>
        </w:rPr>
        <w:t xml:space="preserve"> 5. Қорытынды ереже</w:t>
      </w:r>
    </w:p>
    <w:bookmarkEnd w:id="81"/>
    <w:bookmarkStart w:name="z104" w:id="8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