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8eff" w14:textId="f9a8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2016 жылғы 3 маусымдағы № 115 қаулысы. Қостанай облысының Әділет департаментінде 2016 жылғы 1 шілдеде № 6516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Ұзынкөл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Қоса беріліп отырған 2016 жылға арналған Ұзынкөл ауданының мектепке дейінгі білім беру ұйымдарындағы мектепке дейінгі тәрбие мен оқытуға мемлекеттік білім беру тапсырысын, жан басына шаққандағы қаржыландыру және ата-ананың ақы төлеу мөлшері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 </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әлеуметтік мәселелері жөніндегі орынбасарына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2016 жылдың 1 қаңтарынан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Сарсембаев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маусымдағы</w:t>
            </w:r>
            <w:r>
              <w:br/>
            </w:r>
            <w:r>
              <w:rPr>
                <w:rFonts w:ascii="Times New Roman"/>
                <w:b w:val="false"/>
                <w:i w:val="false"/>
                <w:color w:val="000000"/>
                <w:sz w:val="20"/>
              </w:rPr>
              <w:t>әкімдіктің № 115 қаулысына</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Республикалық бюджет қаражаты нысаналы трансферттер есебінен қаржыландырылатын, 2016 жылға арналған Ұзынкөл ауданының мектепке дейінгі білім беру ұйымдарындағы мектепке дейінгі тәрбие мен оқытуға мемлекеттік білім беру тапсырысын, жан басына шаққандағы қаржыландыру және ата-ананың ақы төлеу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w:t>
            </w:r>
          </w:p>
          <w:bookmarkEnd w:id="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қаржыландырудың жан басына шаққанда бір айдағы мөлшері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ата-аналарының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базасында ұйымдасты-рылған мектепке дейінгі шағын-орталықтар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(бөбекжай, балабақша, бөбектер бақшасы, балабақша-мектеп кешені)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базасында ұйымдасты-рылған мектепке дейінгі шағын-орталықтар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(бөбекжай, балабақша, бөбектер бақшасы, балабақша-мектеп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базасында ұйымдастырылған мектепке дейінгі шағын-орталықтар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(бөбекжай,балабақша, бөбектер бақшасы, балабақша-мектеп кешені)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топтар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топтар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1</w:t>
            </w:r>
          </w:p>
          <w:bookmarkEnd w:id="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бөлімінің "Сәуле" бөбектер-бақшасы" мемлекеттік коммуналдық қазыналық кәсіпорыны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2</w:t>
            </w:r>
          </w:p>
          <w:bookmarkEnd w:id="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бөлімінің" "Нұрбөбек" балабақшасы" мемлекеттік коммуналдық қазыналық кәсіпорны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Ершовка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3</w:t>
            </w:r>
          </w:p>
          <w:bookmarkEnd w:id="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білім беру бөлімі" мемлекеттік мекемесінің "Обаған орта мектебі" коммуналдық мемлекеттік мекемесі жанындағы шағын-орталық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4</w:t>
            </w:r>
          </w:p>
          <w:bookmarkEnd w:id="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білім беру бөлімі" мемлекеттік мекемесінің "Суворов орта мектебі" коммуналдық мемлекеттік мекемесі жанындағы шағын-орталық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Суворово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маусымдағы</w:t>
            </w:r>
            <w:r>
              <w:br/>
            </w:r>
            <w:r>
              <w:rPr>
                <w:rFonts w:ascii="Times New Roman"/>
                <w:b w:val="false"/>
                <w:i w:val="false"/>
                <w:color w:val="000000"/>
                <w:sz w:val="20"/>
              </w:rPr>
              <w:t>әкімдіктің № 115 қаулысына</w:t>
            </w:r>
            <w:r>
              <w:br/>
            </w:r>
            <w:r>
              <w:rPr>
                <w:rFonts w:ascii="Times New Roman"/>
                <w:b w:val="false"/>
                <w:i w:val="false"/>
                <w:color w:val="000000"/>
                <w:sz w:val="20"/>
              </w:rPr>
              <w:t>2 қосымша</w:t>
            </w:r>
          </w:p>
        </w:tc>
      </w:tr>
    </w:tbl>
    <w:bookmarkStart w:name="z18" w:id="10"/>
    <w:p>
      <w:pPr>
        <w:spacing w:after="0"/>
        <w:ind w:left="0"/>
        <w:jc w:val="left"/>
      </w:pPr>
      <w:r>
        <w:rPr>
          <w:rFonts w:ascii="Times New Roman"/>
          <w:b/>
          <w:i w:val="false"/>
          <w:color w:val="000000"/>
        </w:rPr>
        <w:t xml:space="preserve"> Жергілікті бюджет қаражаты есебінен қаржыландырылатын, 2016 жылға арналған Ұзынкөл ауданының мектепке дейінгі білім беру ұйымдарындағы мектепке дейінгі тәрбие мен оқытуға мемлекеттік білім беру тапсырысын, жан басына шаққандағы қаржыландыру және ата-ананың ақы төлеу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w:t>
            </w:r>
          </w:p>
          <w:bookmarkEnd w:id="1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қаржыландырудың жан басына шаққанда бір айдағы мөлшері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ата-аналарының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базасында ұйымдасты-рылған мектепке дейінгі шағын-орталықтар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(бөбекжай, балабақша, бөбектер бақшасы, балабақша-мектеп кешені)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базасында ұйымдасты-рылған мектепке дейінгі шағын-орталықтар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(бөбекжай, балабақша, бөбектер бақшасы, балабақша-мектеп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базасында ұйымдастырылған мектепке дейінгі шағын-орталықтар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(бөбекжай, балабақша, бөбектер бақшасы, балабақша-мектеп кешені)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топтар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топтар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w:t>
            </w:r>
          </w:p>
          <w:bookmarkEnd w:id="1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 білім беру бөлімінің" "Нұрбөбек" балабақшасы" мемлекеттік коммуналдық қазыналық кәсіпорны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Ершовка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