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b0a" w14:textId="5f2c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2016 жылғы 24 қазандағы № 53 шешімі. Қостанай облысының Әділет департаментінде 2016 жылғы 30 қарашада № 6716 болып тіркелді. Күші жойылды - Қостанай облысы Денисов ауданы мәслихатының 2019 жылғы 29 қарашадағы № 83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Денисов ауданы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 - 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Денисов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"Денисов ауданының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үй-коммуналдық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 И. М. Важничая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коммуналдық қалдықтардың түзілу және жинақталу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03.02.2017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4193"/>
        <w:gridCol w:w="2985"/>
        <w:gridCol w:w="3104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объектілері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жинақтау банкілері, байланыс бөлімшелер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қызметші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Кафелер, қоғамдық тамақтану мекемелері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отырғызатын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отырғызатын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дүкендері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 дүкендері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Автожуулар, жанар-жағар май құю станциясы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қызметші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Аяқ-қиім жөндеу шеберханалар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