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e49f" w14:textId="f31e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Чернигов ауылдық округінің Харков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Чернигов ауылдық округі әкімінің 2016 жылғы 28 қарашадағы № 1 шешімі. Қостанай облысының Әділет департаментінде 2016 жылғы 5 желтоқсанда № 6720 болып тіркелді. Күші жойылды - Қостанай облысы Әулиекөл ауданы Чернигов ауылдық округі әкімінің 2017 жылғы 16 қарашадағы № 1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Әулиекөл ауданы Чернигов ауылдық округі әкімінің 16.11.2017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Әулиекөл ауданының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мекемесінің басшысының 2016 жылғы 28 қазандағы № 423 ұсынысы негізінде Чернигов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Қостанай облысы Әулиекөл ауданы Харков ауылы аумағында ірі қарамалдың бруцеллез ауруының пайда болуына байланысты шектеу іс-шаралары белгіленсін.</w:t>
      </w:r>
      <w:r>
        <w:br/>
      </w:r>
      <w:r>
        <w:rPr>
          <w:rFonts w:ascii="Times New Roman"/>
          <w:b w:val="false"/>
          <w:i w:val="false"/>
          <w:color w:val="000000"/>
          <w:sz w:val="28"/>
        </w:rPr>
        <w:t xml:space="preserve">
      </w:t>
      </w:r>
      <w:r>
        <w:rPr>
          <w:rFonts w:ascii="Times New Roman"/>
          <w:b w:val="false"/>
          <w:i w:val="false"/>
          <w:color w:val="000000"/>
          <w:sz w:val="28"/>
        </w:rPr>
        <w:t>2. "Әулиекөл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Әулиекөл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 және 2016 жылғы 28 қазаннан бастап туындаған қатынастарға таратылады.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Құсайынова</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"Әулиекөл ауданы әкімдігінің ветеринария</w:t>
      </w:r>
      <w:r>
        <w:br/>
      </w:r>
      <w:r>
        <w:rPr>
          <w:rFonts w:ascii="Times New Roman"/>
          <w:b w:val="false"/>
          <w:i w:val="false"/>
          <w:color w:val="000000"/>
          <w:sz w:val="28"/>
        </w:rPr>
        <w:t xml:space="preserve">
      </w:t>
      </w:r>
      <w:r>
        <w:rPr>
          <w:rFonts w:ascii="Times New Roman"/>
          <w:b w:val="false"/>
          <w:i w:val="false"/>
          <w:color w:val="000000"/>
          <w:sz w:val="28"/>
        </w:rPr>
        <w:t>бөлімі"мемлекетті мекемесінің басшысының</w:t>
      </w:r>
      <w:r>
        <w:br/>
      </w:r>
      <w:r>
        <w:rPr>
          <w:rFonts w:ascii="Times New Roman"/>
          <w:b w:val="false"/>
          <w:i w:val="false"/>
          <w:color w:val="000000"/>
          <w:sz w:val="28"/>
        </w:rPr>
        <w:t xml:space="preserve">
      </w:t>
      </w:r>
      <w:r>
        <w:rPr>
          <w:rFonts w:ascii="Times New Roman"/>
          <w:b w:val="false"/>
          <w:i w:val="false"/>
          <w:color w:val="000000"/>
          <w:sz w:val="28"/>
        </w:rPr>
        <w:t>міндетің атқарушы</w:t>
      </w:r>
      <w:r>
        <w:br/>
      </w:r>
      <w:r>
        <w:rPr>
          <w:rFonts w:ascii="Times New Roman"/>
          <w:b w:val="false"/>
          <w:i w:val="false"/>
          <w:color w:val="000000"/>
          <w:sz w:val="28"/>
        </w:rPr>
        <w:t xml:space="preserve">
      </w:t>
      </w:r>
      <w:r>
        <w:rPr>
          <w:rFonts w:ascii="Times New Roman"/>
          <w:b w:val="false"/>
          <w:i w:val="false"/>
          <w:color w:val="000000"/>
          <w:sz w:val="28"/>
        </w:rPr>
        <w:t>__________________________ С.Ж. Туралин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КЕЛІСІЛДІ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xml:space="preserve">
      </w:t>
      </w:r>
      <w:r>
        <w:rPr>
          <w:rFonts w:ascii="Times New Roman"/>
          <w:b w:val="false"/>
          <w:i w:val="false"/>
          <w:color w:val="000000"/>
          <w:sz w:val="28"/>
        </w:rPr>
        <w:t>министрлігі Ветеринариялық бақылау және</w:t>
      </w:r>
      <w:r>
        <w:br/>
      </w:r>
      <w:r>
        <w:rPr>
          <w:rFonts w:ascii="Times New Roman"/>
          <w:b w:val="false"/>
          <w:i w:val="false"/>
          <w:color w:val="000000"/>
          <w:sz w:val="28"/>
        </w:rPr>
        <w:t xml:space="preserve">
      </w:t>
      </w:r>
      <w:r>
        <w:rPr>
          <w:rFonts w:ascii="Times New Roman"/>
          <w:b w:val="false"/>
          <w:i w:val="false"/>
          <w:color w:val="000000"/>
          <w:sz w:val="28"/>
        </w:rPr>
        <w:t>қадағалау комитетiнiң Әулиекөл аудандық</w:t>
      </w:r>
      <w:r>
        <w:br/>
      </w:r>
      <w:r>
        <w:rPr>
          <w:rFonts w:ascii="Times New Roman"/>
          <w:b w:val="false"/>
          <w:i w:val="false"/>
          <w:color w:val="000000"/>
          <w:sz w:val="28"/>
        </w:rPr>
        <w:t xml:space="preserve">
      </w:t>
      </w:r>
      <w:r>
        <w:rPr>
          <w:rFonts w:ascii="Times New Roman"/>
          <w:b w:val="false"/>
          <w:i w:val="false"/>
          <w:color w:val="000000"/>
          <w:sz w:val="28"/>
        </w:rPr>
        <w:t>аумақтық инспекциясы" мемлекеттік</w:t>
      </w:r>
      <w:r>
        <w:br/>
      </w:r>
      <w:r>
        <w:rPr>
          <w:rFonts w:ascii="Times New Roman"/>
          <w:b w:val="false"/>
          <w:i w:val="false"/>
          <w:color w:val="000000"/>
          <w:sz w:val="28"/>
        </w:rPr>
        <w:t xml:space="preserve">
      </w:t>
      </w:r>
      <w:r>
        <w:rPr>
          <w:rFonts w:ascii="Times New Roman"/>
          <w:b w:val="false"/>
          <w:i w:val="false"/>
          <w:color w:val="000000"/>
          <w:sz w:val="28"/>
        </w:rPr>
        <w:t>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__________________________ А.Т.Тайшибаев</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КЕЛІСІЛДІ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"Қазақстан Республикасы Ұлттық</w:t>
      </w:r>
      <w:r>
        <w:br/>
      </w:r>
      <w:r>
        <w:rPr>
          <w:rFonts w:ascii="Times New Roman"/>
          <w:b w:val="false"/>
          <w:i w:val="false"/>
          <w:color w:val="000000"/>
          <w:sz w:val="28"/>
        </w:rPr>
        <w:t xml:space="preserve">
      </w:t>
      </w:r>
      <w:r>
        <w:rPr>
          <w:rFonts w:ascii="Times New Roman"/>
          <w:b w:val="false"/>
          <w:i w:val="false"/>
          <w:color w:val="000000"/>
          <w:sz w:val="28"/>
        </w:rPr>
        <w:t>экономика министрлігі</w:t>
      </w:r>
      <w:r>
        <w:br/>
      </w:r>
      <w:r>
        <w:rPr>
          <w:rFonts w:ascii="Times New Roman"/>
          <w:b w:val="false"/>
          <w:i w:val="false"/>
          <w:color w:val="000000"/>
          <w:sz w:val="28"/>
        </w:rPr>
        <w:t xml:space="preserve">
      </w:t>
      </w:r>
      <w:r>
        <w:rPr>
          <w:rFonts w:ascii="Times New Roman"/>
          <w:b w:val="false"/>
          <w:i w:val="false"/>
          <w:color w:val="000000"/>
          <w:sz w:val="28"/>
        </w:rPr>
        <w:t>Тұтынушылардың құқықтарын</w:t>
      </w:r>
      <w:r>
        <w:br/>
      </w:r>
      <w:r>
        <w:rPr>
          <w:rFonts w:ascii="Times New Roman"/>
          <w:b w:val="false"/>
          <w:i w:val="false"/>
          <w:color w:val="000000"/>
          <w:sz w:val="28"/>
        </w:rPr>
        <w:t xml:space="preserve">
      </w:t>
      </w:r>
      <w:r>
        <w:rPr>
          <w:rFonts w:ascii="Times New Roman"/>
          <w:b w:val="false"/>
          <w:i w:val="false"/>
          <w:color w:val="000000"/>
          <w:sz w:val="28"/>
        </w:rPr>
        <w:t>қорғау комитетінің Қостанай облысы</w:t>
      </w:r>
      <w:r>
        <w:br/>
      </w:r>
      <w:r>
        <w:rPr>
          <w:rFonts w:ascii="Times New Roman"/>
          <w:b w:val="false"/>
          <w:i w:val="false"/>
          <w:color w:val="000000"/>
          <w:sz w:val="28"/>
        </w:rPr>
        <w:t xml:space="preserve">
      </w:t>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 xml:space="preserve">
      </w:t>
      </w:r>
      <w:r>
        <w:rPr>
          <w:rFonts w:ascii="Times New Roman"/>
          <w:b w:val="false"/>
          <w:i w:val="false"/>
          <w:color w:val="000000"/>
          <w:sz w:val="28"/>
        </w:rPr>
        <w:t>департаментінің Әулиекөл аудандық</w:t>
      </w:r>
      <w:r>
        <w:br/>
      </w:r>
      <w:r>
        <w:rPr>
          <w:rFonts w:ascii="Times New Roman"/>
          <w:b w:val="false"/>
          <w:i w:val="false"/>
          <w:color w:val="000000"/>
          <w:sz w:val="28"/>
        </w:rPr>
        <w:t xml:space="preserve">
      </w:t>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 xml:space="preserve">
      </w:t>
      </w:r>
      <w:r>
        <w:rPr>
          <w:rFonts w:ascii="Times New Roman"/>
          <w:b w:val="false"/>
          <w:i w:val="false"/>
          <w:color w:val="000000"/>
          <w:sz w:val="28"/>
        </w:rPr>
        <w:t>басқармасы" республикалық</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_____________________ Е.Г. Дуйсенов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