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1fe53c" w14:textId="b1fe53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2016 жылға арналған мектепке дейінгі тәрбие мен оқытуға мемлекеттік білім беру тапсырысын, жан басына шаққандағы қаржыландыру және ата-ананың ақы төлеу мөлшерін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Арқалық қаласы әкімдігінің 2016 жылғы 23 тамыздағы № 302 қаулысы. Қостанай облысының Әділет департаментінде 2016 жылғы 16 қыркүйекте № 6620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2001 жылғы 23 қаңтардағы Қазақстан Республикасы Заңының 31-бабының </w:t>
      </w:r>
      <w:r>
        <w:rPr>
          <w:rFonts w:ascii="Times New Roman"/>
          <w:b w:val="false"/>
          <w:i w:val="false"/>
          <w:color w:val="000000"/>
          <w:sz w:val="28"/>
        </w:rPr>
        <w:t>2-тармағына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"Білім туралы" 2007 жылғы 27 шілдедегі Қазақстан Республикасы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4-тармағының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8-1) тармақшасына сәйкес Арқалық қаласының әкімдігі </w:t>
      </w:r>
      <w:r>
        <w:rPr>
          <w:rFonts w:ascii="Times New Roman"/>
          <w:b/>
          <w:i w:val="false"/>
          <w:color w:val="000000"/>
          <w:sz w:val="28"/>
        </w:rPr>
        <w:t>ҚАУЛЫ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ЕТЕДІ: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Арқалық қаласы бойынша 2016 жылға арналған мектепке дейінгі тәрбие мен оқытуға мемлекеттік білім беру тапсырысы, жан басына шаққандағы қаржыландыру және ата-ананың ақы төлеу мөлшері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қаулының орындалуын бақылау қала әкімінің жетекшілік ететін орынбасарына жүктелсін.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 алғашқы ресми жарияланған күнінен кейін күнтізбелік он күн өткен соң қолданысқа енгізіледі және 2016 жылдың 1 қаңтардан бастап туындаған қатынастарға қолданылады.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Қала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Балғарин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 1-қосымша</w:t>
            </w:r>
          </w:p>
        </w:tc>
      </w:tr>
    </w:tbl>
    <w:bookmarkStart w:name="z9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Республикалық бюджет қаражаты есебінен қаржыландырылатын, 2016 жылға арналған Арқалық қаласының мектепке дейінгі білім беру ұйымдарындағы мектепке дейінгі тәрбие мен оқытуға мемлекеттік білім беру тапсырысын, жан басына шаққандағы қаржыландыру және ата-ананың ақы төлеу мөлшері.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тәрбиеле-нушілер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ұйымдарын-да жан басына шаққандағы қаржылан-дыру мөлшері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Арқалық қаласы әкімдігі білім бөлімінің жалпы дамулық үлгісіндегі Ашутасты ауылындағы "Гүлдер" бөбекжайы"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33533,33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 білім бөлімінің "Алпамыс"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24722,73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7838,00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3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жалпы дамулық үлгісіндегі Фурманов ауылындағы "Балдәурен"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99912,50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Балабақша тәрбиеленушілерінің саны, барлығы: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Ш.Уәлиханов атындағы № 1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 4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6815,00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А. Құнанбаев атындағы № 6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 8 жалпы білім беретін негізгі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7237,50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Восточный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9470,83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5105,00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Родина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7638,89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Целинный жалпы білім беретін негізгі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9679,17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Шағын орталықтың тәрбиеленушілерінің саны, барлығы:
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Қала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23 тамыздағы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302 қаулысына 2-қосымша</w:t>
            </w:r>
          </w:p>
        </w:tc>
      </w:tr>
    </w:tbl>
    <w:bookmarkStart w:name="z53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Жергілікті бюджет қаражаты есебінен қаржыландырылатын, 2016 жылға арналған Арқалық қаласының мектепке дейінгі білім беру ұйымдарында мектепке дейінгі тәрбие мен оқытуға мемлекеттік білім беру тапсырысы, жан басына шаққандағы қаржыландыру және ата-ананың ақы төлеу мөлшері</w:t>
      </w:r>
    </w:p>
    <w:bookmarkEnd w:id="1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әкімшілік аумақтық орналасуы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атауы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Мектепке дейінгі тәрбие мен оқыту ұйымдарының тәрбиеленушілер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жан басына шаққандағы қаржыландыру мөлшері (теңге)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Айына мектепке дейінгі білім беру ұйымдарында ата-ананың ақы төлеу мөлшері (теңге)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"Қостанай облысы Арқалық қаласы әкімдігі білім бөлімінің жалпы дамулық үлгісіндегі Ашутасты ауылындағы "Гүлдер" бөбекжайы"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20165,83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7259,00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1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"Раушан" бөбекжай-бақшасы"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16484,09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8572,00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"Ақбота"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18544,44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8168,00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санаторлық және жалпы дамулық типті "Золотой ключик" бөбекжай-балабақшасы"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20503,47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8644,00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 әкімдігі білім бөлімінің "Алпамыс" бөбекжай-балабақшасы" коммуналдық мемлекеттік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жалпы дамулық үлгісіндегі Фурманов ауылындағы "Балдәурен" балабақшасы" мемлекеттік коммуналдық қазыналық кәсіпорны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Балабақша тәрбиеленушілерінің саны, 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Ш.Уәлиханов атындағы № 1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 2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9441,44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Б. Майлин атындағы № 3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2058,80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 4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6760,00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2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А.Құнанбаев атындағы № 6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30161,11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2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 8 жалпы білім беретін негізгі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4536,67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№ 10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5972,76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Аңғар жалпы негізгі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3924,48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Ақбұлақ жалпы негізгі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5950,00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Алуа жалпы білім беретін бастауыш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10259,26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4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Т. Әубәкіров атындағы жалпы негізгі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8787,50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5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Восточный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4460,32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6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Қайынды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6953,33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5717,60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37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Көктау жалпы білім беретін негізгі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6074,56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38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Қызылжұлдыз жалпы негізгі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6822,22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39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А. Майкөтов атындағы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7073,33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6126,00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40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Родина жалпы орта білім беретін мектебі" мемлекеттік мекемесінің жанындағы толық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5176,28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7147,00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41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Сарыөзен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bookmarkEnd w:id="42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Қараторғай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10336,42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  <w:bookmarkEnd w:id="43"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"Арқалық қаласы әкімдігі білім бөлімінің Б. Майлин атындағы жалпы орта білім беретін мектебі" мемлекеттік мекемесінің жанындағы жарты күн болатын мектепке дейінгі шағын орталық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6458,33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Шағын орталықтың тәрбиеленушілерінің саны, барлығы: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