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0d47" w14:textId="fbd0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12 тамыздағы № 71 шешімі. Қостанай облысының Әділет департаментінде 2016 жылғы 16 қыркүйекте № 6619 болып тіркелді. Күші жойылды - Қостанай облысы Қостанай қаласы мәслихатының 2019 жылғы 27 желтоқсандағы № 435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мәслихатының 27.12.2019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бойынша коммуналдық қалдықтардың пайда болу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3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шаруашылық,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О. Нургалиев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тамыздағы № 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коммуналдық қалдықтардың 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4170"/>
        <w:gridCol w:w="2826"/>
        <w:gridCol w:w="3812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 және сол сияқтылар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 жасау және сол сияқтылар)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