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89ec" w14:textId="7768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Мал шаруашылығы саласындағы мемлекеттік көрсетілетін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2016 жылғы 9 желтоқсандағы № 549 қаулысы. Қостанай облысының Әділет департаментінде 2016 жылғы 27 желтоқсанда № 6764 болып тіркелді. Күші жойылды - Қостанай облысы әкімдігінің 2020 жылғы 8 қаңтардағы № 2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әкімдігінің 08.01.2020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кейін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алынып тасталды - Қостанай облысы әкімдігінің 04.01.2019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"Асыл тұқымды мал шаруашылығын дамытуды, мал шаруашылығы өнімінің өнімділігін және сапасын арттыруды субсидиялау" мемлекеттік көрсетілетін қызмет регламенті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"Өңдеуші кәсіпорындардың ауылшаруашылық өнімін тереңдете өңдеп өнім өндіруі үшін оны сатып алуға арналған шығындарын субсидиялау" мемлекеттік көрсетілетін қызмет регламенті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– Қостанай облысы әкімдігінің 12.09.2017 </w:t>
      </w:r>
      <w:r>
        <w:rPr>
          <w:rFonts w:ascii="Times New Roman"/>
          <w:b w:val="false"/>
          <w:i w:val="false"/>
          <w:color w:val="00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04.01.2019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әкімдігінің 2015 жылғы 23 қарашадағы </w:t>
      </w:r>
      <w:r>
        <w:rPr>
          <w:rFonts w:ascii="Times New Roman"/>
          <w:b w:val="false"/>
          <w:i w:val="false"/>
          <w:color w:val="000000"/>
          <w:sz w:val="28"/>
        </w:rPr>
        <w:t>№ 500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"Мал шаруашылығы саласындағы мемлекеттік көрсетілетін қызметтер регламенттерін бекіту туралы" қаулысының (Нормативтік құқықтық актілерді мемлекеттік тіркеу тізілімінде № 6079 болып тіркелді, 2015 жылғы 26 желтоқсанда "Қостанай таңы" газетінде жарияланған) күші жойылды деп танылсын.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549 қаулысына 1-қосымша</w:t>
            </w:r>
          </w:p>
        </w:tc>
      </w:tr>
    </w:tbl>
    <w:bookmarkStart w:name="z7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"Жеке қосалқы шаруашылықтың бар екендігі туралы анықтама беру" мемлекеттік көрсетілетін қызмет регламенті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алынып тасталды - Қостанай облысы әкімдігінің 04.01.2019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549 қаулысына 2-қосымша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"Асыл тұқымды мал шаруашылығын дамытуды, мал шаруашылығы өнімінің өнімділігін және сапасын арттыруды субсидиялау" мемлекеттік көрсетілетін қызмет регламенті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- Қостанай облысы әкімдігінің 25.04.2019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"Асыл тұқымды мал шаруашылығын дамытуды, мал шаруашылығы өнімінің өнімділігін және сапасын арттыруды субсидиялау" мемлекеттік көрсетілетін қызметті (бұдан әрі – мемлекеттік көрсетілетін қызмет) облыстың жергілікті атқарушы органы ("Қостанай облысы әкімдігінің ауыл шаруашылығы және жер қатынастары басқармасы" мемлекеттік мекемесі) (бұдан әрі – көрсетілетін қызметті беруші) көрсетеді.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мемлекеттiк қызметті көрсетудің нәтижесін беру "электрондық үкiметтің" www.egov.kz веб-порталы (бұдан әрi – Портал) арқылы жүзеге асырылады.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электрондық (ішінара автоматтандырылған).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Қазақстан Республикасы Ауыл шаруашылығы министрінің 2015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3-2/378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"Мал шаруашылығы саласындағы мемлекеттік көрсетілетін қызметтер стандарттарын бекіту туралы" бұйрығымен (Нормативтік құқықтық актілерді мемлекеттік тіркеу тізілімінде № 11284 болып тіркелген) бекітілген "Асыл тұқымды мал шаруашылығын дамытуды, мал шаруашылығы өнімінің өнімділігін және сапасын арттыруды субсидиялау"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субсидиялар алуға арналған өтінімді қарастыру нәтижелері туралы хабарлама не көрсетілетін қызметті берушінің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негіздер бойынша бас тарту туралы уәжді жауабы.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беру нысаны: электрондық.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алушыға "жеке кабинетіне" көрсетілетін қызметті берушінің уәкілетті адамының электрондық цифрлық қолтаңбасы (бұдан әрі – ЭЦҚ) қойылған электрондық құжат нысанындағы хабарлама жолданады.</w:t>
      </w:r>
    </w:p>
    <w:bookmarkEnd w:id="12"/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 қызметті берушінің құрылымдық бөлімшелерінің (қызметкерлерінің) іс-қимылы тәртібін сипаттау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көрсетілетін қызмет көрсетілетін қызметті берушінің құрылымдық бөлімшелері (қызметкерлері) арқылы көрсетілмейді.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 берушінің құрылымдық бөлімшелерінің (қызметкерлерінің) өзара іс-қимылы тәртібін сипаттау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көрсетілетін қызмет көрсетілетін қызметті берушінің құрылымдық бөлімшелері (қызметкерлері) арқылы көрсетілмейді.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көрсетілетін қызмет "Азаматтарға арналған үкімет" мемлекеттік корпорациясы" коммерциялық емес акционерлік қоғамының Қостанай облысы бойынша филиалы арқылы көрсетілмейді.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Портал арқылы мемлекеттік қызмет көрсету кезінде жүгіну тәртібін және көрсетілетін қызметті беруші мен көрсетілетін қызметті алушының рәсімдерінің (іс-қимылдарының) реттілігін сипаттау: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порталда тіркелуді, авторизациялауды жеке сәйкестендіру нөмірі, ЭЦҚ арқылы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алушы электрондық мемлекеттік қызметті таңдайды, электрондық сұраным жолдарын толтырады және құжаттар топтамасын тіркейді;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алушы ЭЦҚ арқылы электрондық мемлекеттік қызмет көрсету үшін электрондық сұранымды куәландыруды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 көрсетілетін қызметті алушының электрондық сұранымын өңдеуді (тексеруді, тіркеуді)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көрсетілетін қызметті алушы Порталдағы көрсетілетін қызметті алушының "жеке кабинетінен" электрондық сұранымның мәртебесі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мемлекеттік қызмет көрсету мерзімі туралы хабарламаны алады;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 көрсетілетін қызметті алушының "жеке кабинетіне" ЭЦҚ қойылған электрондық құжат нысанында мемлекеттік қызмет көрсету нәтижесін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алушы мемлекеттік қызмет көрсету нәтижесін Портал арқылы көрсетілетін қызметті алушының "жеке кабинетінен"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Портал арқылы мемлекеттік қызмет көрсетуге тартылған ақпараттық жүйелердің функционалдық өзара іс-қимылдары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диаграммада көрсетілген.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шаруашылығын дамытуды, 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шаруашылығы өнімінің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өнімділігін және сапасын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арттыруды субсидиялау"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көрсетілетін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көрсетуге тартылған ақпараттық жүйелердің функционалдық өзара іс-қимыл диаграммасы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3-қосымша 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"Қайта өңдеуші кәсіпорындардың ауыл шаруашылығы өнімін тереңдете қайта өңдеп өнім өндіру үшін оны сатып алуға арналған шығындарын субсидиялау" мемлекеттік көрсетілетін қызмет регламенті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 3-қосымшамен толықтырылды – Қостанай облысы әкімдігінің 12.09.2017 </w:t>
      </w:r>
      <w:r>
        <w:rPr>
          <w:rFonts w:ascii="Times New Roman"/>
          <w:b w:val="false"/>
          <w:i w:val="false"/>
          <w:color w:val="ff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енгізіледі); жаңа редакцияда - Қостанай облысы әкімдігінің 25.04.2019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7"/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"Қайта өңдеуші кәсіпорындардың ауыл шаруашылығы өнімін тереңдете қайта өңдеп өнім өндіру үшін оны сатып алуға арналған шығындарын субсидиялау" мемлекеттік көрсетілетін қызметті (бұдан әрі – мемлекеттік көрсетілетін қызмет) облыстың жергілікті атқарушы органы ("Қостанай облысы әкімдігінің ауыл шаруашылығы және жер қатынастары басқармасы" мемлекеттік мекемесі) (бұдан әрі – көрсетілетін қызметті беруші) көрсетеді.</w:t>
      </w:r>
    </w:p>
    <w:bookmarkEnd w:id="18"/>
    <w:bookmarkStart w:name="z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Өтінімдерді қабылдау және мемлекеттiк қызметті көрсету нәтижесін беру "электрондық үкiметтің" www.egov.kz веб-порталы (бұдан әрi – Портал) арқылы жүзеге асырылады.</w:t>
      </w:r>
    </w:p>
    <w:bookmarkEnd w:id="19"/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электрондық (толық автоматтандырылған).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субсидияны аудару туралы хабарлама не Қазақстан Республикасы Ауыл шаруашылығы министрінің 2015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3-2/378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"Мал шаруашылығы саласындағы мемлекеттік көрсетілетін қызметтер стандарттарын бекіту туралы" бұйрығымен (Нормативтік құқықтық актілерді мемлекеттік тіркеу тізілімінде № 11284 болып тіркелген) бекітілген "Қайта өңдеуші кәсіпорындардың ауыл шаруашылығы өнімін тереңдете қайта өңдеп өнім өндіру үшін оны сатып алуға арналған шығындарын субсидиялау" осы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жағдайларда және негіздер бойынша мемлекеттік қызметті ұсынудан уәжді бас тарту.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беру нысаны: электрондық.</w:t>
      </w:r>
    </w:p>
    <w:bookmarkEnd w:id="22"/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алушыға Стандарттың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электрондық құжат нысанында мемлекеттік қызметті көрсету нәтижесі туралы хабарлама жолданады.</w:t>
      </w:r>
    </w:p>
    <w:bookmarkEnd w:id="23"/>
    <w:bookmarkStart w:name="z5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 қызметті берушінің құрылымдық бөлімшелерінің (қызметкерлерінің) іс-қимылы тәртібін сипаттау</w:t>
      </w:r>
    </w:p>
    <w:bookmarkEnd w:id="24"/>
    <w:bookmarkStart w:name="z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көрсетілетін қызмет көрсетілетін қызметті берушінің құрылымдық бөлімшелері (қызметкерлері) арқылы көрсетілмейді.</w:t>
      </w:r>
    </w:p>
    <w:bookmarkEnd w:id="25"/>
    <w:bookmarkStart w:name="z5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 берушінің құрылымдық бөлімшелерінің (қызметкерлерінің) өзара іс-қимылы тәртібін сипаттау</w:t>
      </w:r>
    </w:p>
    <w:bookmarkEnd w:id="26"/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көрсетілетін қызмет көрсетілетін қызметті берушінің құрылымдық бөлімшелері (қызметкерлері) арқылы көрсетілмейді. </w:t>
      </w:r>
    </w:p>
    <w:bookmarkEnd w:id="27"/>
    <w:bookmarkStart w:name="z5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28"/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көрсетілетін қызмет "Азаматтарға арналған үкімет" мемлекеттік корпорациясы" коммерциялық емес акционерлік қоғамының Қостанай облысы бойынша филиалы арқылы көрсетілмейді.</w:t>
      </w:r>
    </w:p>
    <w:bookmarkEnd w:id="29"/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Портал арқылы мемлекеттік қызмет көрсету кезінде жүгіну тәртібін және көрсетілетін қызметті беруші мен көрсетілетін қызметті алушының рәсімдерінің (іс-қимылдарының) реттілігін сипаттау:</w:t>
      </w:r>
    </w:p>
    <w:bookmarkEnd w:id="30"/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порталда тіркелуді, авторизациялауды жеке сәйкестендіру нөмірі, электрондық цифрлық қолтаңбасы (бұдан әрі – ЭЦҚ) арқылы жүзеге асырады;</w:t>
      </w:r>
    </w:p>
    <w:bookmarkEnd w:id="31"/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алушы электрондық мемлекеттік қызметті таңдайды, электрондық сұраным жолдарын толтырады және құжаттар топтамасын тіркейді;</w:t>
      </w:r>
    </w:p>
    <w:bookmarkEnd w:id="32"/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алушы ЭЦҚ арқылы электрондық мемлекеттік қызмет көрсету үшін электрондық сұранымды куәландыруды жүргізеді;</w:t>
      </w:r>
    </w:p>
    <w:bookmarkEnd w:id="33"/>
    <w:bookmarkStart w:name="z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 көрсетілетін қызметті алушының электрондық сұранымын өңдеуді (тексеруді, тіркеуді) жүзеге асырады;</w:t>
      </w:r>
    </w:p>
    <w:bookmarkEnd w:id="34"/>
    <w:bookmarkStart w:name="z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алушы Порталдағы көрсетілетін қызметті алушының "жеке кабинетінен" электрондық сұранымның мәртебесі және Стандарттың 4-тармағында көрсетілген мемлекеттік қызмет көрсету мерзімі туралы хабарламаны алады;</w:t>
      </w:r>
    </w:p>
    <w:bookmarkEnd w:id="35"/>
    <w:bookmarkStart w:name="z6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 көрсетілетін қызметті алушының электрондық почтасының мекенжайына және "жеке кабинетіне" ЭЦҚ қойылған электрондық құжат нысанында мемлекеттік қызмет көрсету нәтижесін жолдайды;</w:t>
      </w:r>
    </w:p>
    <w:bookmarkEnd w:id="36"/>
    <w:bookmarkStart w:name="z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алушы мемлекеттік қызмет көрсету нәтижесін Портал арқылы көрсетілетін қызметті алушының электрондық почтасының мекенжайынан және "жеке кабинетінен" алады.</w:t>
      </w:r>
    </w:p>
    <w:bookmarkEnd w:id="37"/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Портал арқылы мемлекеттік қызмет көрсетуге тартылған ақпараттық жүйелердің функционалдық өзара іс-қимылдары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диаграммада көрсетілген.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"Қайта өңдеуші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кәсіпорындардың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шаруашылығы өнімін тереңдете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өңдеп өнім өндіру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 сатып алуға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шығындарын субсидиялау"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көрсетілетін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bookmarkStart w:name="z7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көрсетуге тартылған ақпараттық жүйелердің функционалдық өзара іс-қимыл диаграммасы</w:t>
      </w:r>
    </w:p>
    <w:bookmarkEnd w:id="39"/>
    <w:bookmarkStart w:name="z7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478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8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41"/>
    <w:bookmarkStart w:name="z7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