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360c" w14:textId="4b5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5 қыркүйектегі № 418 қаулысы. Қостанай облысының Әділет департаментінде 2016 жылғы 10 қазанда № 6642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2015 жылғы 28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облысында есептеу аспаптары жоқ тұтынушылар үшін электрмен жабдықтау және жылумен жабдықтау жөніндегі коммуналдық көрсетілетін қызметтерді тұтыну нормаларын бекіту туралы" қаулысының (Нормативтік құқықтық актілерді мемлекеттік тіркеу тізілімінде № 6031 болып тіркелген, 2015 жылдың 15 желтоқсанында "Қостанай таңы" газетінде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 есептеу аспаптары жоқ тұтынушылар үшін газбен жабдықтау жөніндегі коммуналдық көрсетілетін қызметтерді тұтыну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әкімдігінің 19.10.2021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6361"/>
        <w:gridCol w:w="2073"/>
        <w:gridCol w:w="2698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нормалары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жабдықтау болған жағдайда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шаққандағы текше метр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газдық суқыздырғыш болған жағдайда (орталықтандырылған ыстық сумен жабдықтау болмаған жағдайда)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шаққандағы текше метр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болған және орталықтандырылған ыстық сумен жабдықтау және газдық суқыздырғыш болмаған жағдайда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шаққандағы текше метр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(жеке тұрғын үйлерді, пәтерлерді, бөлмелерді) жеке (пәтер бойынша) жылыту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шаршы метрге шаққандағы текше метр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 есептеу аспаптары жоқ тұтынушылар үшін электрмен жабдықтау бойынша коммуналдық көрсетілетін қызметтерді тұтыну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63"/>
        <w:gridCol w:w="422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түрі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1-бөлмелі жатақхана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63"/>
        <w:gridCol w:w="422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1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түрі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1-бөлмелі жатақхана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бөлмелі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 есепке алу аспаптары жоқ тұтынушылар үшін сумен жабдықтау және су бұру жөніндегі коммуналдық көрсетілетін қызметтерді тұтыну нормалары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455"/>
        <w:gridCol w:w="1104"/>
        <w:gridCol w:w="1269"/>
        <w:gridCol w:w="1269"/>
        <w:gridCol w:w="1269"/>
      </w:tblGrid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25"/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сипаттамасы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көрсетілетін қызметтерді тұтыну нормасы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(оның ішінде):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тарататын колонкалардан су тартылып алынатын тұрғын үй (ағын суды кәрізге ағызу арқылы)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тарататын колонкалардан су тартылып алынатын моншасы бар тұрғын үй (ағын суды кәрізге ағызу арқылы)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 бар кәрізсіз жеке жылытылатын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 бар кәрізсіз жеке жылытылатын және моншасы бар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Скважинасы бар және ағын суды кәрізге ағызатын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кәрізі бар, шағын отбасылық үлгідегі тұрғын үй, сондай-ақ күрделі су құбыры және кәрізі бар ваннасыз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 (септигі) бар, газбен жабдықталған орталықтандырылған жылуы жоқ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 бар, орталықтандырылған ыстық сумен жабдықталған, қолжуғыштармен, жуғыштармен және душтармен (табандық) жабдықталған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 бар, орталықтандырылған ыстық сумен жабдықталмаған, ыстық сумен жабдықтау қажеттіліктері үшін суды жылу беру жүйесінен алған кезде пайдаланылатын қолжуғыштармен, жуғыштармен және душтармен жабдықталған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ванналары (моншалары) бар, қатты отынмен жұмыс істейтін су жылытқыштары (титан) бар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орталықтандырылған ыстық суы бар, қолжуғыштармен, жуғыштармен және отыратын ванналармен жабдықталған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ванналары бар, орталықтандырылған ыстық сумен, қолжуғыштармен, жуғыштармен және душтармен жабдықталған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ванналары (моншалары) және газбен су жылытқыштары бар тұрғын үй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ванналары және моншалары бар, орталықтандырылған ыстық сумен жабдықталған тұрғын үй (коттедж)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 құбыры, кәрізі, ванналары, моншалары және бассейндері бар орталықтандырылған ыстық сумен жабдықталған тұрғын үй (коттедж), сондай-ақ көп нүктелі су тартылып алынатын және тез жұмыс істейтін су жылытқыштары бар коттедждер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сумен, қолжуғыштармен, жуғыштармен жабдықталған, жалпы душтары бар тұрғын үйлер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сумен, қолжуғыштармен, жуғыштармен жабдықталған, ваннасыз және душсыз (тек жуғыштары бар) тұрғын үйлер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литрден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 есептеу аспаптары жоқ тұтынушылар үшін жылумен жабдықтау бойынша коммуналдық қызметтерді тұтыну нормалары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3090"/>
        <w:gridCol w:w="2517"/>
        <w:gridCol w:w="4952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45"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бойынша коммуналдық қызметтерді тұтыну нормасы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 кезеңінде жылумен жабдықтау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