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7e7d" w14:textId="4287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2016 жылғы 8 шілдедегі № 4/33 "Түпқараған аудандық мәслихатының 2015 жылғы 29 маусымдағы № 31/212 "Отбасының(азаматтардың) белсенділігін арттыру үшін келісімшарт негізіндегі әлеуметтік көмек көрсетудің мөлшерін және тәртібін айқындау Қағидасын бекіту туралы" шешіміне өзгерістер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29 қарашадағы № 7/58 шешімі. Маңғыстау облысы Әділет департаментінде 2016 жылғы 15 желтоқсанда № 3213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Түпқараған аудандық мәслихатының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4/33 </w:t>
      </w:r>
      <w:r>
        <w:rPr>
          <w:rFonts w:ascii="Times New Roman"/>
          <w:b w:val="false"/>
          <w:i w:val="false"/>
          <w:color w:val="000000"/>
          <w:sz w:val="28"/>
        </w:rPr>
        <w:t>"Түпқараған аудандық мәслихатының 2015 жылғы 29 маусымдағы № 31/212 "Отбасының (азаматтардың) белсенділігін арттыру үшін келісімшарт негізіндегі әлеуметтік көмек көрсетудің мөлшерін және тәртібін айқындау Қағидасын бекіту туралы" шешіміне өзгерістер енгізу туралы" шешімінің (нормативтік құқықтық актілерді мемлекеттік тіркеу Тізілімінде № 3123 болып тіркелген, 2016 жылғы 16 тамызда "Әділет" ақпараттық - 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Түпқараған аудандық мәслихаты аппаратының басшысы (А.Ізбен) осы шешімнің әділет органдарында мемлекеттік тіркелуін, оның "Әділет" ақпараттық - құқықтық жүйесі мен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Түпқараған аудандық мәслихатының әлеуметтік мәселелер жөніндегі тұрақты комиссиясына (комиссия төрағасы А.Берішбаева)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жұмыспен қамту,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бағдарламалар және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 актілерін тіркеу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Г.Берішбаева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қараша 2016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қараша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