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92a2a" w14:textId="da92a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әкімдігінің 2015 жылғы 14 желтоқсандағы № 394 "Фармацевтикалық қызмет саласындағы мемлекеттік көрсетілетін қызметтер регламенттерін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2016 жылғы15 қарашадағы № 346 қаулысы. Маңғыстау облысы Әділет департаментінде 2016 жылғы 22 желтоқсанда № 3218 болып тіркелді. Күші жойылды - Маңғыстау облысы әкімдігінің 2019 жылғы 11 желтоқсандағы № 261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әкімдігінің 11.12.2019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>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2013 жылғы 15 сәуірдегі "Мемлекеттік көрсетілетін қызметтер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Денсаулық сақтау және әлеуметтік даму министрінің 2016 жылғы 28 қаңтардағы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000000"/>
          <w:sz w:val="28"/>
        </w:rPr>
        <w:t xml:space="preserve"> "Фармацевтикалық қызмет саласындағы мемлекеттік көрсетілетін қызметтер стандарттарын бекіту туралы" Қазақстан Республикасы Денсаулық сақтау және әлеуметтік даму министрінің 2015 жылғы 28 сәуірдегі № 293 бұйрығына өзгерістер енгізу туралы" бұйрығына (нормативтік құқықтық актілерді мемлекеттік тіркеу тізілімінде № 13372 болып тіркелген)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облысы әкімдігінің 2015 жылғы 14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"Фармацевтикалық қызмет саласындағы мемлекеттік көрсетілетін қызметтер регламенттерін бекіту туралы" қаулысына (Нормативтік құқықтық актілерді мемлекеттік тіркеу тізілімінде № 2950 болып тіркелген, 2016 жылы 28 қаңтарда "Әділет" ақпараттық-құқықтық жүйесінде жарияланған) мынадай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қаулының "Фармацевтикалық қызметке лицензия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4-тарауда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тақырыбы жаңа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"Азаматтарға арналған үкімет" мемлекеттік қорпорациясымен және (немесе) өзге де көрсетілетін қызметті берушілермен өзара іс-қимыл тәртібін, сондай-ақ мемлекеттік қызмет көрсету процессінде ақпараттық жүйелерді пайдалану тәртібін сипаттау.".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қаулының "Денсаулық сақтау саласында есiрткi құралдарының, психотроптық заттар мен прекурсорлардың айналымына байланысты қызметтерге лицензия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"Денсаулық сақтау саласында есірткі құралдарының, психотроптық заттар мен прекурсорлардың айналымына байланысты қызметтерге лицензия беру" мемлекеттік көрсетілетін қызметті (бұдан әрі – мемлекеттік көрсетілетін қызмет) "Маңғыстау облысының денсаулық сақтау басқармасы" мемлекеттік мекемесі (бұдан әрі – көрсетілетін қызметті беруші) көрсетеді.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және мемлекеттік қызметті көрсету нәтижелерін беру: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кеңсесі;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www.egov.kz, www.elicense.kz "электрондық үкімет" веб-порталы (бұдан әрі – портал);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"Азаматтарға арналған үкімет" мемлекеттік корпорациясы" коммерциялық емес акционерлік қоғамы (бұдан әрі – Мемлекеттік корпорация) арқылы жүзеге асырылады".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4-тарауда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тақырыбы жаңа редакцияда жазылсын: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"Азаматтарға арналған үкімет" мемлекеттік корпорация және (немесе) өзге де көрсетілетін қызметті берушілермен өзара іс-қимыл тәртібін, сондай-ақ мемлекеттік қызмет көрсету процессінде ақпараттық жүйелерді пайдалану тәртібін сипаттау".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Мемлекеттік корпорация арқылы мемлекеттік қызметті көрсету кезіндегі жүгіну тәртібі мен рәсімдердің (іс-қимылдың) реттілігін сипаттау: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1-процесс – көрсетілетін қызметті алушы Мемлекеттік корпорациясына өтініш тапсырады – 15 (он бес) минут;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2-процесс – Мемлекеттік корпорациясының инспекторы келіп түскен құжаттарды тіркейді және тиісті құжаттардың қабылданғандығы туралы көрсетілетін қызметті алушыға қолхат береді – 15 (он бес) минут.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 Стандарттың 9-тармағында көзделген тізбеге сәйкес құжаттарды толық ұсынбаған жағдайда Мемлекеттік корпорациясының инспекторы өтінішті қабылдаудан бас тартады және Стандарттың 2-қосымшасына сәйкес нысан бойынша қолхат береді;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3-процесс – Мемлекеттік корпорациясының инспекторы құжаттарды жинақтаушы секторға береді - 30 (отыз) минут;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1–шарт – жинақтаушы сектор құжаттарды жинайды, тізілімін құрады және бір күн ішінде Мемлекеттік корпорациясының курьері арқылы көрсетілетін қызметті берушіге береді;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4–процесс – Мемлекеттік корпорациясының курьері құжаттарды көрсетілетін қызметті берушінің кеңсесіне береді;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5–процесс – көрсетілетін қызметті берушінің кеңсесі мемлекеттік қызмет көрсету нәтижесін Мемлекеттік корпорациясының курьеріне бір күн ішінде береді;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6–процесс – Мемлекеттік корпорациясының курьері 15 (он бес) минуттың ішінде мемлекеттік қызмет көрсету нәтижесін жинақтаушы секторға береді;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7–процесс – жинақтаушы сектор 15 (он бес) минуттың ішінде көрсетілетін қызметті алушыға беру үшін мемлекеттік қызмет көрсету нәтижесін Мемлекеттік корпорациясының инспекторына береді.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Мемлекеттік қызмет көрсету процесінде рәсімдердің (іс-қимылдардың) ретін, көрсетілетін қызметті берушінің құрылымдық бөлімшелерінің (қызметкерлерінің) өзара іс-қимылдарының толық сипаттамасы, сондай-ақ өзге көрсетілген қызметті берушілермен және (немесе) Мемлекеттік корпорациямен өзара іс-қимыл тәртібінің және мемлекеттік қызмет көрсету процесінде ақпараттық жүйелерді қолдану тәртібінің сипаттамасы осы Регламенттің 2-қосымшасына сәйкес мемлекеттік қызмет көрсетудің бизнес-процестерінің анықтамалығында көрсетіледі. Мемлекеттік қызмет көрсетудің бизнес-процестері анықтамалығы, көрсетілетін қызметті берушінің интернет-ресурсында орналастырылады.".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облысының денсаулық сақтау басқармасы" мемлекеттік мекемесі (М.Ж.Қадыр) осы қаулының "Әділет" ақпараттық-құқықтық жүйесі мен бұқаралық ақпарат құралдарында ресми жариялануын, Маңғыстау облысы әкімдігінің интернет–ресурсында орналасуын қамтамасыз етсін.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Б. Ғ. Нұрғазиеваға жүктелсін.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"Маңғыстау облысының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басқармасы"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М.Ж.Қадыр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"15"11.2016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