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1ff7" w14:textId="3f11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2015 жылғы 23 шілдедегі № 207 "Мәдениет саласындағы 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2016 жылғы 25 қазандағы № 324 қаулысы. Маңғыстау облысы Әділет департаментінде 2016 жылғы 29 қарашада № 3195 болып тіркелді. Күші жойылды-Маңғыстау облысы әкімдігінің 2020 жылғы 20 наурыздағы № 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20.03.2020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2015 жылғы 9 желтоқсандағы "Мемлекеттік қызметтер көрсету саласындағы уәкілетті органның кейбір бұйрықтарына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актілердің мемлекеттік тізілімінде № 12939 болып тіркелген, "Әділет" ақпараттық- құқықтық жүйесінде 2016 жылғы 05 ақпанда жарияланған) сәйкес облыс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 әкімдігінің 2015 жылғы 23 шілдесіндегі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"Мәдениет саласындағы мемлекеттік көрсетілетін қызметтер регламенттерін бекіту туралы" қаулысына (Нормативтік құқықтық актілердің мемлекеттік тізілімінде № 2808 болып тіркелген, "Әділет" ақпараттық- құқықтық жүйесінде 2015 жылғы 02 қыркүйекте жарияланған)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 құндылықтарды уақытша әкету құқығына куәлік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тақырыбы жаңа редакцияда жазылсын: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"Жергілікті маңызы бар тарих және мәдениет ескерткіштерінде ғылыми-реставрациялау жұмыстарын жүргізуге келісім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тақырыбы жаңа редакцияда жазылсын: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мәдениет басқармасы" мемлекеттік мекемесі (Б.Т. Базарбаев) 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Б.Ғ. Нұрғазиеваға жүктелсін.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Б.Т. Базарбаев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10 2016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