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0762" w14:textId="1bf0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04 қазандағы № 206 қаулысы. Қызылорда облысының Әділет департаментінде 2016 жылғы 11 қазанда № 5617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Пробация қызметінің есебінде тұрған адамдарды жұмысқа орналастыру үшін жұмыс орындарына үш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Бас бостандығынан айыру орындарынан босатылған адамдарды жұмысқа орналастыру үшін жұмыс орындарына үш пайыз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үш пайыз мөлшерінде квоталар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жетекшілік ететін Жалағаш ауданы әкiмiнiң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