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e1eb" w14:textId="5f2e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02 қыркүйектегі № 156-қ қаулысы. Қызылорда облысының Әділет департаментінде 2016 жылғы 16 қыркүйекте № 5599 болып тіркелді. Күші жойылды - Қызылорда облысы Арал ауданы әкімдігінің 2020 жылғы 26 тамыздағы № 91-қ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26.08.2020 </w:t>
      </w:r>
      <w:r>
        <w:rPr>
          <w:rFonts w:ascii="Times New Roman"/>
          <w:b w:val="false"/>
          <w:i w:val="false"/>
          <w:color w:val="ff0000"/>
          <w:sz w:val="28"/>
        </w:rPr>
        <w:t>№ 91-қ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 үйді (коммуналдық тұрғын үй қорынан) пайдаланғаны үшін төлемақы мөлшерлері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М. Оразбаевқа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аудандық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 Тасқынбаев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"2" қыркүйек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156-қ қаулысына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(коммуналдық тұрғын үй қорынан) пайдаланғаны үшін төлемақы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қорындағы тұрғын үйдің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шаршы метр үшін төлемақы мөлшерлері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Ә. Сатаев көшесі № 1 В, 3 А, 3 Б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теңге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5, 7, 11, 19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86, 88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Кіші Арал көшесі № 1, 3, 5, 7, 9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6, 8, 10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2, 4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5, 9, 11, 13, 15, 17, 19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теңге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12, 14, 16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теңге 62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