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f17" w14:textId="de95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15 сәуірдегі № 435 қаулысы. Қызылорда облысының Әділет департаментінде 2016 жылғы 04 мамырда № 5504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"Ақталған адамға куәлік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Көрсетілетін қызметті берушінің атауы: аудандардың жұмыспен қамту,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(бұдан әрі – көрсетілетін қызметті беруші).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- қағаз түрінде.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үлгідегі куәлік немесе оның телнұсқасы (бұдан әрі – куәлік немесе оның телнұсқасы).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 нәтижесін ұсыну нысаны - қағаз түрінде.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рәсімді (іс-қимылды) бастауға негіздеме: көрсетілетін қызметті алушының (не нотариалды куәландырылған сенімхат бойынша оның өкілінің) (бұдан әрі - оның өкілі) көрсетілетін қызметті берушіге "Әлеуметтік-еңбек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бұйрығымен (нормативтік құқықтық актілерді мемлекеттік тіркеу Тізілімінде №11342 тіркелген) бекітілген "Ақталған адамға куәлік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ұсынуы.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орындаудың ұзақтығы: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тіркейді, көрсетілетін қызметті алушыға не оның өкіліне тіркелген күні, құжаттарды қабылдаған адамның тегі мен аты-жөні көрсетілген өтініштің үзбелі талонын (бұдан әрі - талон) береді және құжаттарды көрсетілетін қызметті берушінің басшысына ұсынады (отыз минуттан аспайды);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орындаушысына жолдайды (отыз минуттан аспайды);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қарайды, куәлікті немесе оның телнұсқасын ресімдейді және көрсетілетін қызметті берушінің басшысына ұсынады (үш жұмыс күні ішінде);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куәлікке немесе оның телнұсқасына қол қояды және көрсетілетін қызметті берушінің кеңсе қызметкеріне жолдайды (отыз минуттан аспайды);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куәлікті немесе оның телнұсқасын тіркейді және көрсетілетін қызметті алушыға не оның өкіліне береді (отыз минуттан аспайды).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жұмыспен қамтуды үйлестіру және әлеуметтік бағдарламалар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Келесі рәсімді (іс-қимылды) орындауды бастау үшін негіз болатын мемлекеттік қызметті көрсету бойынша рәсім (іс-қимыл) нәтижесінің (рәсімнің (іс-қимылдың) нәтижесі және оның басқа құрылымдық бөлімшеге берілу тәртібі көрсетіле отырып) сипаттамасы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186"/>
        <w:gridCol w:w="2371"/>
        <w:gridCol w:w="1346"/>
        <w:gridCol w:w="1758"/>
        <w:gridCol w:w="1349"/>
        <w:gridCol w:w="155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кеңсе қызметкері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орындаушысы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кеңсе қызметкері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атауы және олардың сипаттамасы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тіркейді және көрсетілетін қызметті алушыға не оның өкіліне талон береді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қарайды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қарайды және куәлікті немесе оның телнұсқасын ресімдейді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куәлікке немесе оның телнұсқасына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қояды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немесе оның телнұсқасын тіркейді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рәсімді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(іс-қимылды) орындауды бастау үшін негіз болатын мемлекеттік қызметті көрсету бойынша рәсімнің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(іс-қимылдың)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ұсынады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орындаушысына жолдайды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ұсынады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қызметкеріне жолдайды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не оның өкіліне береді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минуттан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жұмыс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аспайды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аспайды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 (қызметкерлер) арасындағы рәсімдер (іс-қимылдар) реттілігінің сипаттамасы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белгілемелер: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