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5125" w14:textId="4375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 ветеринариялық бақылау басқармасы" мемлекеттік мекемесін қайта атау туралы" Қызылорда облысы әкімдігінің 2015 жылғы 27 қарашадағы № 232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2016 жылғы 04 сәуірдегі № 425 қаулысы. Қызылорда облысының Әділет департаментінде 2016 жылғы 15 сәуірде № 5467 болып тіркелді. Күші жойылды - Қызылорда облысы әкімдігінің 2016 жылғы 19 мамырдағы № 461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әкімдігінің 19.05.2016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2011 жылғы 1 наурыздағы "Мемлекеттік мүлік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"Қызылорда облысы ветеринариялық бақылау басқармасы" мемлекеттік мекемесін қайта атау туралы" Қызылорда облысы әкімдігінің 2015 жылғы 27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5243 нөмірімен тіркелген, облыстық "Сыр бойы" және "Кызылординские вести" газеттерінде 2015 жылғы 5 желтоқсанда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"Қызылорда облысының ветеринария басқармасы"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16-тармақтың </w:t>
      </w:r>
      <w:r>
        <w:rPr>
          <w:rFonts w:ascii="Times New Roman"/>
          <w:b w:val="false"/>
          <w:i w:val="false"/>
          <w:color w:val="000000"/>
          <w:sz w:val="28"/>
        </w:rPr>
        <w:t>27)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"27) профилактикасы мен диагностикасы бюджет қаражаты есебінен жүзеге асырылатын жануарлардың энзоотиялық ауруларының тізбесін әзірлеу және Қызылорда облысының әкімдігіне бекітуге ұсыну;";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17-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"Қызылорда облысының ветеринария басқармасы" мемлекеттік мекемесі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Қызылорда облысы әкімінің орынбасары С.С. Қожаниязовқа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 Ысқақов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