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f7c2" w14:textId="30ef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2012 жылғы 10 сәуірдегі "Ақтоғай ауданының тұрғындарына тұрғын үй көмегін көрсету Ережесін бекіту туралы" № 31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12 сәуірдегі 2 сессиясының № 23 шешімі. Қарағанды облысының Әділет департаментінде 2016 жылғы 27 сәуірде № 3769 болып тіркелді. Күші жойылды - Қарағанды облысы Ақтоғай аудандық мәслихатының 2024 жылғы 26 желтоқсандағы № 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2012 жылғы 10 сәуірдегі "Ақтоғай ауданының тұрғындарына тұрғын үй көмегін көрсету Ережесін бекіту туралы" № 31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8-10-148 болып тіркелген, 2012 жылғы 18 мамырдағы № 22 (7339) "Тоқырауын тынысы" газетінде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ауданының тұрғындарына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17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Тұрғын үй көмегін тағайындау үшін отбасы (азамат) Қазақстан Республикасы Үкіметінің 2009 жылғы 30 желтоқсандағы № 2314 "Тұрғын үй көмегін көрсету ережесін бекіту туралы" қаулысымен бекітілген Тұрғын үй көмегін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(Нормативтік құқықтық актілерді мемлекеттік тіркеу тізілімінде № 11015 болып тіркелген) "Тұрғын үй көмегін тағайындау" мемлекеттік көрсетілетін қызмет стандартына сәйкес құжаттарды ұсынады.".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