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165d" w14:textId="3cc1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қатынаста жолаушыларды және багажды тұрақты автомобильдік тасымалдауға арналған тарифті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әкімдігінің 2016 жылғы 18 шілдедегі № 26/01 қаулысы. Қарағанды облысының Әділет департаментінде 2016 жылғы 3 тамызда № 3926 болып тіркелді. Күші жойылды - Қарағанды облысы Абай ауданының әкімдігінің 2025 жылғы 18 наурыздағы № 16/01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ауданының әкімдігінің 18.03.2025 </w:t>
      </w:r>
      <w:r>
        <w:rPr>
          <w:rFonts w:ascii="Times New Roman"/>
          <w:b w:val="false"/>
          <w:i w:val="false"/>
          <w:color w:val="ff0000"/>
          <w:sz w:val="28"/>
        </w:rPr>
        <w:t>№ 16/01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4 шілдедегі "Автомобиль көлігі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2015 жылғы 24 желтоқсандағы № 50/549 "Абай қаласының қала ішіндегі бағдарларына тұрақты автомобиль көлігімен жолаушылар мен багажды тасымалдауға тарифті келісу туралы" Абай ауданының мәслихатының 50 сессияның шешіміне сәйкес, Абай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қаласында жолушыларды және багажды тұрақты қалалық автомобильдік тасымалдау тарифі 50 (Елу) теңге болып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салаға басшылық ететін аудан әкімінің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ауданы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Жүніспекова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18.07.2016 жыл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