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a406a" w14:textId="7fa4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2016 жылғы 17 маусымдағы № 42/01 "Ауыл шаруашылығы тауарын өндірушілерге су беру қызметтерінің құнын субсидиялау" мемлекеттік көрсетілетін қызмет регламентін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30 желтоқсандағы № 96/02 қаулысы. Қарағанды облысының Әділет департаментінде 2017 жылғы 2 ақпанда № 4134 болып тіркелді. Күші жойылды - Қарағанды облысының әкімдігінің 2020 жылғы 31 қаңтардағы № 05/02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31.01.2020 № 05/02 (алғашқы ресми жарияланған күннен бастап қолданысқа енгізілсін)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17 маусымдағы №42/01 "Ауыл шаруашылығы тауарын өндірушілерге су беру қызметтерінің құнын субсидиялау" мемлекеттік көрсетілетін қызмет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3890 болып тіркелген, "Әділет" ақпараттық-құқықтық жүйесінде 2016 жылдың 22 шілдесінде, 2016 жылдың 23 шілдесінде № 95 (22040) "Индустриальная Караганда", 2016 жылдың 23 шілдесінде № 115 (22220) "Орталық Қазақстан" газеттерінде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"Ауыл шаруашылығы тауарын өндірушілерге су беру қызметтерінің құнын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азат жолы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"Өтінімді қабылдау және мемлекеттік қызмет көрсету нәтижесін беру:";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азат жолы келесі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корпорация арқылы жүгінген жағдайда көрсетілетін қызметті алушыға Қазақстан Республикасы Ауыл шаруашылығы министрінің 2015 жылғы 8 желтоқсандағы № 6-4/1072 "Ауыл шаруашылығы тауарын өндірушілерге су беру қызметтерінің құнын субсидиялау" мемлекеттік көрсетілетін қызмет стандартын бекіту туралы" бұйрығымен (нормативтік құқықтық акт мемлекеттік тіркеу тізілімінде № 12933 болып тіркелген) бекітілген "Ауыл шаруашылығы тауарын өндірушілерге су беру қызметтерінің құнын субсидиялау" мемлекеттік көрсетілетін қызмет стандартына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көрсетілетін қызметті берушінің уәкілетті адамының қолы қойылған субсидия тағайындау/тағайындамау туралы шешімі бар субсидияларды алуға арналған өтінімді қарау нәтижелері туралы қағаз жеткізгіштегі хабарлама жолданады.".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жасайтын орынбасарына жүктелсін.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кейiн күнтiзбелiк он күн өткен соң қолданысқа енгiзiледi.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