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a94a" w14:textId="3d7a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2016 жылғы 26 қаңтардағы № 05/01 "Жеке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16 қарашадағы № 81/01 қаулысы. Қарағанды облысының Әділет департаментінде 2016 жылғы 23 қарашада № 4025 болып тіркелді. Күші жойылды - Қарағанды облысы әкімдігінің 2017 жылғы 27 қаңтардағы № 06/04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әкімдігінің 27.01.2017 № 06/04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Үкіметінің 8 қазандағы 2016 жылғы "2016 – 2018 жылдарға арналған республикалық бюджет туралы" Қазақстан Республикасының Заңын іске асыру туралы" Қазақстан Республикасы Үкіметінің 2015 жылғы 8 желтоқсандағы № 972 қаулысына өзгерістер мен толықтырулар енгізу туралы" № 579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Ауыл шаруашылығы министірінің 2014 жылғы 19 қарашадағы "Асыл тұқымды мал шаруашылығын дамытуды, мал шаруашылығының өнімділігін және өнім сапасын арттыруды субсидиялау қағидаларын бекіту туралы" № 3-1/600 (Нормативтік құқықтық актілерді мемлекеттік тіркеу тізілімінде № 9987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Қарағанды облысының әкімдігінің 2016 жылғы 26 қаңтардағы № 05/01 "Жеке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3654 болып тіркелген, 2016 жылғы 16 ақпандағы № 30 (22 133) "Орталық Қазақстан" және 2016 жылғы 16 ақпандағы № 20 (21 965) "Индустриальная Караганда" газеттерінде, 2016 жылдың 12 ақпандағы "Әділет" ақпараттық-құқықтық жүйесінде жарияланған) келесі өзгеріс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3-1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Асыл тұқымды мал шаруашылығын дамыту және мал шаруашылығы өнімдерінің өнімділігі мен сапасын артыру бағыттары бойынша субсидиялар көлемі осы қаулының 4 қосымшасына сәйкес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"16" қараша № 81/01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қаңтардағы № 05/01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3 -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309"/>
        <w:gridCol w:w="304"/>
        <w:gridCol w:w="2341"/>
        <w:gridCol w:w="2342"/>
        <w:gridCol w:w="3359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басымен асыл тұқымдық және селекциялық жұмысын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басымен 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951 813,4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 1-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Бұқашықтарды бірінші өндіріс деңгейіндегі бордақылау алаңдарына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1 574 351,6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131 149,3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131 149,3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131 149,3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462 852,8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462 852,8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462 852,8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123 330,3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98 330,3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316 884,3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109 451,4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2 950 642,0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"16" қараша № 81/01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26 қаңтардағы № 05/01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4 - қосымша</w:t>
            </w:r>
          </w:p>
        </w:tc>
      </w:tr>
    </w:tbl>
    <w:bookmarkStart w:name="z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Республикалық бюджеттен бөлінген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2773"/>
        <w:gridCol w:w="290"/>
        <w:gridCol w:w="3196"/>
        <w:gridCol w:w="2229"/>
        <w:gridCol w:w="3198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басымен асыл тұқымдық және селекциялық жұмысын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басымен 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 1-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 3-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сүтті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205 250,0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 нысандағы етті бағыттағы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 нысандағы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2 479 937,0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