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a726" w14:textId="228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пробация қызметінің есебінде тұрған адамдарды, бас бостандығынан айыру орындарынан босатылған адамдарды жұмысқа орналастыру үшін жұмыс орындарына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әкімдігінің 2016 жылғы 6 желтоқсандағы № 405 қаулысы. Жамбыл облысы Әділет департаментінде 2016 жылғы 8 желтоқсанда № 3249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Т. Рысқұлов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Т. Рысқұлов ауданы бойынша ұйымдық-құқықтық нысанына және меншік нысанына қарамастан ұйымдарда 2016 жылға пробация қызметінің есебінде тұрған адамдарды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бас бостандығынан айыру орындарынан босатылған адамдарды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орындарына қызметкерлердің жалпы санынан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аудан әкімінің орынбасары Дайрабаев Берік Тынышбекұлына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пробация қызметінің есебінде тұрған адамдар үшін жұмыс орындарына квота белгіленген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803"/>
        <w:gridCol w:w="3142"/>
        <w:gridCol w:w="2374"/>
        <w:gridCol w:w="2223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мөлшері%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"Шаушен"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"Нұрдәулет"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 2-қосымша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бас бостандығынан айыру орындарынан босатылған адамдар үшін жұмыс орындарына квота белгіленген ұйымдардың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803"/>
        <w:gridCol w:w="3142"/>
        <w:gridCol w:w="2374"/>
        <w:gridCol w:w="2223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мөлшері%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"Шаушен"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