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6494" w14:textId="8d66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2016 жылғы 24 тамыздағы № 7-34 шешімі. Алматы облысы Әділет департаментінде 2016 жылы 15 қыркүйекте № 3959 болып тіркелді. Күші жойылды - Алматы облысы Іле аудандық мәслихатының 2018 жылғы 26 ақпандағы № 22-110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Іле аудандық мәслихатының 26.02.2018 </w:t>
      </w:r>
      <w:r>
        <w:rPr>
          <w:rFonts w:ascii="Times New Roman"/>
          <w:b w:val="false"/>
          <w:i w:val="false"/>
          <w:color w:val="000000"/>
          <w:sz w:val="28"/>
        </w:rPr>
        <w:t>№ 22-110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Осы шешімнің қосымшасына сәйкес Іле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Іле аудандық мәслихатының 2014 жылғы 10 қарашадағы "Іле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26 қарашасында </w:t>
      </w:r>
      <w:r>
        <w:rPr>
          <w:rFonts w:ascii="Times New Roman"/>
          <w:b w:val="false"/>
          <w:i w:val="false"/>
          <w:color w:val="000000"/>
          <w:sz w:val="28"/>
        </w:rPr>
        <w:t>№ 2928</w:t>
      </w:r>
      <w:r>
        <w:rPr>
          <w:rFonts w:ascii="Times New Roman"/>
          <w:b w:val="false"/>
          <w:i w:val="false"/>
          <w:color w:val="000000"/>
          <w:sz w:val="28"/>
        </w:rPr>
        <w:t xml:space="preserve"> тіркелген, "Іле таңы" газетінде 2014 жылдың 5 желтоқсанда № 50 жарияланған) № 39-184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 3. "Іле аудандық жұмыспен қамту және әлеуметтік бағдарламалар бөлімі" мемлекеттік мекемесі басшысының міндетін атқарушы (келісім бойынша Айтенова Жумакуль Смаиловна)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 4.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Нурғисаева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2016 жылғы 24 тамыздағы "Іле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7-34 шешіміне қосымша</w:t>
            </w:r>
          </w:p>
        </w:tc>
      </w:tr>
    </w:tbl>
    <w:bookmarkStart w:name="z18"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1"/>
    <w:bookmarkStart w:name="z20"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21" w:id="3"/>
    <w:p>
      <w:pPr>
        <w:spacing w:after="0"/>
        <w:ind w:left="0"/>
        <w:jc w:val="left"/>
      </w:pPr>
      <w:r>
        <w:rPr>
          <w:rFonts w:ascii="Times New Roman"/>
          <w:b/>
          <w:i w:val="false"/>
          <w:color w:val="000000"/>
        </w:rPr>
        <w:t xml:space="preserve"> 1. Жалпы ережелер</w:t>
      </w:r>
    </w:p>
    <w:bookmarkEnd w:id="3"/>
    <w:bookmarkStart w:name="z22"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7"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8"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70" w:id="7"/>
    <w:p>
      <w:pPr>
        <w:spacing w:after="0"/>
        <w:ind w:left="0"/>
        <w:jc w:val="left"/>
      </w:pPr>
      <w:r>
        <w:rPr>
          <w:rFonts w:ascii="Times New Roman"/>
          <w:b/>
          <w:i w:val="false"/>
          <w:color w:val="000000"/>
        </w:rPr>
        <w:t xml:space="preserve"> 3. Әлеуметтік көмек көрсету тәртібі</w:t>
      </w:r>
    </w:p>
    <w:bookmarkEnd w:id="7"/>
    <w:bookmarkStart w:name="z71"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бұйрығымен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шартты ақшалай көмектің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Шартты ақшалай көмекке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шартты ақшалай көмек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шартты ақшалай көмектің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шартты ақшалай көмек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шартты ақшалай көмек тағайындау туралы шешімдердің негізінде алушыға шартты ақшалай көмек төлеуді жүзеге асырады.</w:t>
      </w:r>
    </w:p>
    <w:bookmarkEnd w:id="8"/>
    <w:bookmarkStart w:name="z127"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8"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5" w:id="11"/>
    <w:p>
      <w:pPr>
        <w:spacing w:after="0"/>
        <w:ind w:left="0"/>
        <w:jc w:val="left"/>
      </w:pPr>
      <w:r>
        <w:rPr>
          <w:rFonts w:ascii="Times New Roman"/>
          <w:b/>
          <w:i w:val="false"/>
          <w:color w:val="000000"/>
        </w:rPr>
        <w:t xml:space="preserve"> 5. Қорытынды ереже</w:t>
      </w:r>
    </w:p>
    <w:bookmarkEnd w:id="11"/>
    <w:bookmarkStart w:name="z136"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