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bc67" w14:textId="be6b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2015 жылғы 22 желтоқсандағы "Іле ауданының 2016-2018 жылдарға арналған бюджеті туралы" № 52-243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2016 жылғы 01 сәуірдегі № 2-8 шешімі. Алматы облысы Әділет департаментінде 2016 жылы 07 сәуірде № 3777 болып тіркелді. Күші жойылды - Алматы облысы Іле аудандық мәслихатының 2017 жылғы 26 шілдедегі № 14-75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Іле аудандық мәслихатының 26.07.2017 </w:t>
      </w:r>
      <w:r>
        <w:rPr>
          <w:rFonts w:ascii="Times New Roman"/>
          <w:b w:val="false"/>
          <w:i w:val="false"/>
          <w:color w:val="ff0000"/>
          <w:sz w:val="28"/>
        </w:rPr>
        <w:t>№ 14-75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Іле аудандық мәслихатының 2015 жылғы 22 желтоқсандағы "Іле ауданының 2016-2018 жылдарға арналған бюджеті туралы" № 52-243 шешіміне (нормативтік құқықтық актілерді мемлекеттік тіркеу Тізілімінде 2015 жылдың 30 желтоқсанында </w:t>
      </w:r>
      <w:r>
        <w:rPr>
          <w:rFonts w:ascii="Times New Roman"/>
          <w:b w:val="false"/>
          <w:i w:val="false"/>
          <w:color w:val="000000"/>
          <w:sz w:val="28"/>
        </w:rPr>
        <w:t>№ 3654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2016 жылдың 8 қаңтарында № 2-3 (4638) жарияланған), Іле аудандық мәслихатының 2016 жылғы 2 ақпандағы "Іле аудандық маслихатының 2015 жылғы 22 желтоқсандағы "Іле ауданының 2016-2018 жылдарға арналған бюджеті туралы" № 54-243 шешіміне өзгерістер енгізу туралы" № 54-252 шешіміне (нормативтік құқықтық актілерді мемлекеттік тіркеу Тізілімінде 2016 жылдың 16 ақпанында </w:t>
      </w:r>
      <w:r>
        <w:rPr>
          <w:rFonts w:ascii="Times New Roman"/>
          <w:b w:val="false"/>
          <w:i w:val="false"/>
          <w:color w:val="000000"/>
          <w:sz w:val="28"/>
        </w:rPr>
        <w:t>№ 3716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"Іле таңы" газетінде 2016 жылдың 26 ақпанында № 11 (4646)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81 270 065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67 341 813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50 700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126 200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13 751 352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5 706 967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8 044 385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81 982 128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48 011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69 993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21 982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765 984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765 984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"Іле ауданының экономика және бюджеттік жоспарлау бөлімі" мемлекеттік мекемесі басшысына (келісім бойынша Естеусизова Гүльнар Таутаевна)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2016 жылғы 1 сәуірдегі "Іле аудандық мәслихатының 2015 жылғы 22 желтоқсандағы "Іле ауданының 2016-2018 жылдарға арналған бюджеті туралы" № 52-243 шешіміне өзгерістер енгізу туралы" № 2-8 шешіміне 1-қосымша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Іле ауданы мәслихатының 2015 жылғы 22 желтоқсандағы "Іле ауданының 2016-2018 жылдарға арналған бюджеті туралы" № 52-243 шешімімен бекітілген 1-қосымша 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971"/>
        <w:gridCol w:w="625"/>
        <w:gridCol w:w="137"/>
        <w:gridCol w:w="6539"/>
        <w:gridCol w:w="34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81 270 065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67 341 813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4 238 650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3 113 790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2 277 530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57 648 643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57 533 213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13 751 352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13 751 352</w:t>
            </w:r>
          </w:p>
        </w:tc>
      </w:tr>
      <w:tr>
        <w:trPr>
          <w:trHeight w:val="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510"/>
        <w:gridCol w:w="1077"/>
        <w:gridCol w:w="1077"/>
        <w:gridCol w:w="112"/>
        <w:gridCol w:w="5954"/>
        <w:gridCol w:w="27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81 982 128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1 930 907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1 926 743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14 266 494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6 690 210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6 652 728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7 488 585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7 488 585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264 458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62 492 056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62 242 506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1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1737"/>
        <w:gridCol w:w="1119"/>
        <w:gridCol w:w="1737"/>
        <w:gridCol w:w="2676"/>
        <w:gridCol w:w="3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6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1"/>
        <w:gridCol w:w="1962"/>
        <w:gridCol w:w="1962"/>
        <w:gridCol w:w="204"/>
        <w:gridCol w:w="3056"/>
        <w:gridCol w:w="2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409"/>
        <w:gridCol w:w="908"/>
        <w:gridCol w:w="1409"/>
        <w:gridCol w:w="3652"/>
        <w:gridCol w:w="4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-765 984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765 984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 түсімі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8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922"/>
        <w:gridCol w:w="1944"/>
        <w:gridCol w:w="1945"/>
        <w:gridCol w:w="202"/>
        <w:gridCol w:w="2631"/>
        <w:gridCol w:w="32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3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