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0cdc" w14:textId="3540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2015 жылғы 9 желтоқсандағы "Ескелді ауданындағы аз қамтылған отбасыларға (азаматтарға)тұрғын үй көмегін көрсетудің мөлшерін және тәртібін айқындау туралы" № 59 -324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2016 жылғы 28 қазандағы № 8-38 шешімі. Алматы облысы Әділет департаментінде 2016 жылы 16 қарашада № 4012 болып тіркелді. Күші жойылды - Алматы облысы Ескелді аудандық мәслихатының 2018 жылғы 26 қыркүйектегі № 38-236 шешімімен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26.09.2018 </w:t>
      </w:r>
      <w:r>
        <w:rPr>
          <w:rFonts w:ascii="Times New Roman"/>
          <w:b w:val="false"/>
          <w:i w:val="false"/>
          <w:color w:val="000000"/>
          <w:sz w:val="28"/>
        </w:rPr>
        <w:t>№ 38-236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Республикасының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туралы" 2009 жылғы 14 сәуірдегі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қаулысына, "Тұрғын үй көмегін көрсету ережесін бекіту туралы"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қаулысына, "Тұрғын үй-коммуналдық шаруашылық саласындағы мемлекеттік көрсетілетін қызметтер стандарттарын бекіту туралы" 2015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Ұлттық экономика министрінің бұйрығына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Ескелді аудандық мәслихатының 2015 жылғы 9 желтоқсандағы "Ескелді ауданындағы аз қамтылған отбасыларға (азаматтарға) тұрғын үй көмегін көрсетудің мөлшерін және тәртібін айқындау туралы" № 59-324 шешіміне (2016 жылдың 13 қаңтарында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3675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енгізілген, 2016 жылдың 16 ақпанында "Жетісу шұғыласы" газетінде № 8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бөлімінің 1 тармағының </w:t>
      </w:r>
      <w:r>
        <w:rPr>
          <w:rFonts w:ascii="Times New Roman"/>
          <w:b w:val="false"/>
          <w:i w:val="false"/>
          <w:color w:val="000000"/>
          <w:sz w:val="28"/>
        </w:rPr>
        <w:t>5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корпорация – "Азаматтарға арналған үкімет" мемлекеттік корпорациясы" коммерциялық емес акционерлік қоғамы."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"Ескелді ауданының жұмыспен қамту және әлеуметтік бағдарламалар бөлімі" мемлекеттік мекемесінің басшысына (келісім бойынша Е. Тұрсынбаев)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шешімнің орындалуын бақылау Ескелді аудандық мәслихаттың "Халықты әлеуметтік қорғау, білім, денсаулық сақтау, спорт, мәдениет саласы және жастар ісі жөніндегі"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Ә.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