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476d" w14:textId="81f4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Желтораңғы ауылдық округінің Желтораңғы ауылындағы "Школьная"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Желтораңғы ауылдық округі әкімінің 2016 жылғы 28 сәуірдегі № 4-3 шешімі. Алматы облысының Әділет департаментінде 2016 жылы 12 мамырда № 3826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Желтораңғы ауылдық округі Желтораңғы ауылы халқының пікірін ескере отырып, 2015 жылғы 10 шілдедегі Алматы облыстық ономастика комиссиясының қорытындысы негізінде, Балқаш ауданы Желтораңғы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Желтораңғы ауылдық округінің Желтораңғы ауылындағы "Школьная" көшесі "Сәтімқұл Көпжасаров"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"Желтораңғы ауылдық округі әкімінің аппараты" мемлекеттік мекемесінің бас маманы Шөбеев Ербол Серікбайұлына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