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01c1" w14:textId="fb20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Аксу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2016 жылғы 14 сәуірдегі № 2-9 шешімі. Алматы облысының Әділет департаментінде 2016 жылы 17 мамырда № 3835 болып тіркелді. Күші жойылды - Алматы облысы Ақсу аудандық мәслихатының 2017 жылғы 30 наурыздағы № 13-61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аудандық мәслихатының 30.03.2017 </w:t>
      </w:r>
      <w:r>
        <w:rPr>
          <w:rFonts w:ascii="Times New Roman"/>
          <w:b w:val="false"/>
          <w:i w:val="false"/>
          <w:color w:val="ff0000"/>
          <w:sz w:val="28"/>
        </w:rPr>
        <w:t>№ 13-61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Ақсу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Үсенов Нұрбол Қаметқалиұлына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Үсенов Нұрбол Қаметқалиұлына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Ақсу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Мұсабаланов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аудандық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2016 жылғы 14 сәуірдегі № 2-9 шешімімен бекітілген қосымша</w:t>
            </w:r>
          </w:p>
        </w:tc>
      </w:tr>
    </w:tbl>
    <w:bookmarkStart w:name="z19" w:id="0"/>
    <w:p>
      <w:pPr>
        <w:spacing w:after="0"/>
        <w:ind w:left="0"/>
        <w:jc w:val="left"/>
      </w:pPr>
      <w:r>
        <w:rPr>
          <w:rFonts w:ascii="Times New Roman"/>
          <w:b/>
          <w:i w:val="false"/>
          <w:color w:val="000000"/>
        </w:rPr>
        <w:t xml:space="preserve"> Ақсу аудандық мәслихаты аппаратының "Б" корпусы мемлекеттік әкімшілік қызметшілерінің қызметін бағалаудың әдістемесі</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Ақсу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Ақсу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526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3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