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af10" w14:textId="97c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13 маусымдағы № 306 қаулысы. Алматы облысы Әділет департаментінде 2016 жылы 22 шілдеде № 3906 болып тіркелді. Күші жойылды - Алматы облысы әкімдігінің 2020 жылғы 14 ақпандағы № 57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 жылжымайтын мүлік объектілерінің мекенжайын айқындау жөнінде анықтама беру", "Сәулет-жоспарлау тапсырмасын беру" және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қызметтер стандарттарын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бұйрығына сәйкес, Алматы облысының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17 тамыздағы "Сәулет саласындағы мемлекеттік көрсетілетін қызметтердің регламенттерін бекіту туралы" № 364 қаулысына (нормативтік құқықтық актілерді мемлекеттік тіркеу Тізілімінде 2015 жылдың 23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мен "Огни Алатау" газеттерінде 2015 жылдың 25 қазанында № 120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көрсетілген қаулымен бекітілген "Қазақстан Республикасының аумағында жылжымайтын мүлік объектілерінің мекенжайын айқындау бойынша анықтама беру" мемлекеттік көрсетілетін қызмет регламенті жаңа редакцияда баяндалсын;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"Сәулет-жоспарлау тапсырмасын беру" мемлекеттік көрсетілетін қызмет регламенті жаңа редакцияда баяндалсын;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регламенті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сәулет және қалақұрылысы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Алматы облысы әкімінің орынбасары Ғ. Р. Абдраймовқа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"13" маусым № 306 қаулысына 1-қосымша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17 тамыздағы № 364 қаулысымен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жылжымайтын мүлік объектілерінің мекенжайын айқындау жөнінде анықтама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жылжымайтын мүлік объектілерінің мекенжайын айқындау жөнінде анықтама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жеке және заңды тұлғаларға (бұдан әрі - көрсетілетін қызметті алушы)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"Қазақстан Республикасының аумағында жылжымайтын мүлік объектілерінің мекенжайын айқындау жөнінде анықтама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электрондық (ішінара автоматтандырылған) және (немесе)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нәтижесі: Стандарттың 1-қосымшасына сәйкес нысан бойынша мекенжайдың тіркеу кодын көрсете отырып, жылжымайтын мүлік объектісінің мекенжайын нақтылау, беру, жою болып табылады.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(көрсетілетін қызметті алушы Стандарттың 9-тармағында көрсетілген құжаттардың толық пакетін ұсынбаған жағдайда, Мемлекеттік корпорация қызметкері өтінішті қабылдаудан бас тартады және көрсетілетін қызметті алушыға Стандарттың 3-қосымшасына сәйкес қолхат береді);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"жеке кабинетіне" жолданады.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аумағында жылжымайтын мүлік объектілерінің мекенжайын айқындау жөнінде анықтама беру" мемлекеттік көрсетілетін қызмет регламентіне қосымша </w:t>
            </w:r>
          </w:p>
        </w:tc>
      </w:tr>
    </w:tbl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2230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"13" маусым № 306 қаулысына 2-қосымша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17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364 қаулысымен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"Сәулет-жоспарлау тапсырмасын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"Сәулет-жоспарлау тапсырмасын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органдарымен (бұдан әрі - көрсетілетін қызметті беруші) жеке және заңды тұлғаларға (бұдан әрі -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"Сәулет-жоспарлау тапсырмасын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 көрсетудің нәтижесі: Стандарттың 1-қосымшасына сәйкес және келесі бастапқы материалдарды: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техникалық шарттарды;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сыртқы инженерлік желілер трассаларының схемаларын;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егжей-тегжейлі жоспарлау жобасының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тік жоспарлау белгілерін;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 мен көшелердің көлденең қималарын қоса берумен сәулет-жоспарлау тапсырмасын беру.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5"/>
    <w:bookmarkStart w:name="z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7"/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(көрсетілетін қызметті алушы Стандарттың 9-тармағында көрсетілген құжаттардың толық топтамасын ұсынбаған жағдайда, Мемлекеттік корпорация қызметкері өтінішті қабылдаудан бас тартады және көрсетілетін қызметті алушыға Стандарттың 4-қосымшасына сәйкес қолхат береді);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"жеке кабинетіне" жолданады.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"Сәулет-жоспарлау тапсырмасын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2016 жылғы "13" маусым № 306 қаулысына 3-қосымша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17 тамыздағы № 364 қаулысымен бекітілген 3-қосымша</w:t>
            </w:r>
          </w:p>
        </w:tc>
      </w:tr>
    </w:tbl>
    <w:bookmarkStart w:name="z1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регламенті</w:t>
      </w:r>
    </w:p>
    <w:bookmarkEnd w:id="20"/>
    <w:bookmarkStart w:name="z1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 (бұдан әрі - көрсетілетін қызметті беруші) жеке және заңды тұлғаларға (бұдан әрі - көрсетілетін қызметті алушы)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қызмет көрсету нысаны: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көрсетілетін қызмет көрсетудің нәтижесі: 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көрсетілетін қызметті берушінің шешімі. </w:t>
      </w:r>
    </w:p>
    <w:bookmarkEnd w:id="22"/>
    <w:bookmarkStart w:name="z1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25"/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 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26"/>
    <w:bookmarkStart w:name="z1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 қызметкері құжаттарды қабылдайды және тиісті құжаттардың қабылдағаны туралы қолхат береді (көрсетілетін қызметті алушы Стандарттың 9-тармағында көрсетілген құжаттардың толық топтамасын ұсынбаған жағдайда, Мемлекеттік корпорация қызметкері өтінішті қабылдаудан бас тартады және көрсетілетін қызметті алушыға Стандарттың 2-қосымшасына сәйкес қолхат береді);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"Тіреу және қоршау конструкцияларын, инженерлік жүйелер мен жабдықтарды өзгертуге байланысты емес қолданыстағы ғимараттардың үй-жайларын (жекелеген бөліктерін) реконструкциялауға (қайта жоспарлауға, қайта жабдықтауға) шешім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