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4a1d" w14:textId="9944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17 шілдедегі № 321"Білім саласындағы 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03 наурыздағы № 112 қаулысы. Алматы облысы Әділет департаментінде 2016 жылы 08 сәуірде № 3784 болып тіркелді. Күші жойылды - Алматы облысы әкімдігінің 2020 жылғы 31 қаңтардағы № 35 қаулысымен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31.01.2020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"Отбасы және балалар саласында көрсетілетін мемлекеттік қызметтер стандарттарын бекіту туралы" Қазақстан Республикасы Білім және ғылым министрінің 2015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№198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енгізу туралы" 2016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"Мектепке дейінгі тәрбие мен оқыту саласында жергілікті атқарушы органдар көрсететін мемлекеттік қызметтер стандарттарын бекіту туралы" Қазақстан Республикасы Білім және ғылым министрінің 2015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енгізу туралы" 2016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"Техникалық және кәсіптік білім беру саласында көрсетілетін мемлекеттік қызметтер стандарттарын бекіту туралы" Қазақстан Республикасы Білім және ғылым министрінің 2015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енгізу туралы" 2016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Білім және ғылым министрінің бұйрықтарына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17 шілдедегі "Білім саласындағы мемлекеттік көрсетілетін қызмет регламенттерін бекіту туралы" № 321 қаулысына (нормативтік құқықтық актілерді мемлекеттік тіркеу Тізілімінде 2015 жылы 14 тамызда № </w:t>
      </w:r>
      <w:r>
        <w:rPr>
          <w:rFonts w:ascii="Times New Roman"/>
          <w:b w:val="false"/>
          <w:i w:val="false"/>
          <w:color w:val="000000"/>
          <w:sz w:val="28"/>
        </w:rPr>
        <w:t>3344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жылы 15 қыркүйекте "Жетісу" және "Огни Алатау"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регламенттерде: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бүкіл мәтін бойынша "Қазақстан Республикасы Инвестициялар және даму министрлігінің Байланыс, ақпараттандыру және ақпарат комитетінің "Халыққа қызмет көрсету орталықтары" шаруашылық жүргізу құқығындағы республикалық мемлекеттік кәсіпорны (бұдан әрі – ХҚО)", "ХҚО", "Халыққа қызмет көрсету орталықтарымен", "орталық", "орталыққа" деген сөздер "Азаматтарға арналған үкімет" мемлекеттік корпорациясы" коммерциялық емес акционерлік қоғамы (бұдан әрі - Мемлекеттік корпорация)", "Мемлекеттік корпорация", "Мемлекеттік корпорациямен", "Мемлекеттік корпорацияға"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білім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әкімінің орынбасары Б. Ә. Өнербаевқа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