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e5ab" w14:textId="f2ce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26 тамыздағы "Орта білім беру саласындағы мемлекеттік көрсетілетін қызмет регламенттерін бекіту туралы" № 381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03 наурыздағы № 113 қаулысы. Алматы облысы Әділет департаментінде 2016 жылы 08 сәуірде № 3782 болып тіркелді. Күші жойылды - Алматы облысы әкімдігінің 2018 жылғы 04 қазандағы № 461 қаулысымен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04.10.2018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"Орта білім беру саласында жергілікті атқарушы органдармен мемлекеттік көрсетілетін қызмет стандарттарын бекіту туралы" Қазақстан Республикасы Білім және ғылым министрінің 2015 жылғы 8 сәуірдегі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енгізу туралы" 2016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Білім және ғылым министрінің бұйрығына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26 тамызында "Орта білім саласындағы жергілікті атқарушы органдармен мемлекеттік көрсетілетін қызмет регламенттерін бекіту туралы" № 381 қаулысына (нормативтік құқықтық актілерді мемлекеттік тіркеу Тізілімінде 2015 жылы 2 қазанда </w:t>
      </w:r>
      <w:r>
        <w:rPr>
          <w:rFonts w:ascii="Times New Roman"/>
          <w:b w:val="false"/>
          <w:i w:val="false"/>
          <w:color w:val="000000"/>
          <w:sz w:val="28"/>
        </w:rPr>
        <w:t>№ 3364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жылы 27 қазанда "Жетісу" және "Огни Алатау"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регламенттерде: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бүкіл мәтін бойынша "Қазақстан Республикасы Инвестициялар және даму министрлігінің Байланыс, ақпараттандыру және ақпарат комитетінің "Халыққа қызмет көрсету орталықтары" шаруашылық жүргізу құқығындағы республикалық мемлекеттік кәсіпорны (бұдан әрі – ХҚО)", "ХҚО", "Халыққа қызмет көрсету орталықтарымен", "орталық", "орталыққа" деген сөздер "Азаматтарға арналған үкімет" мемлекеттік корпорациясы" коммерциялық емес акционерлік қоғамы (бұдан әрі - Мемлекеттік корпорация)", "Мемлекеттік корпорация", "Мемлекеттік корпорациямен", "Мемлекеттік корпорацияға"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білім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Б.Өнербаевқа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