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ebef" w14:textId="dbde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 бойынша мектепке дейінгі тәрбие мен оқытуға мемлекеттік білім беру тапсырысын, жан басына шаққандағы қаржыландыруды және ата-ананың ақы төлеу мөлшерін бекіту туралы" Шалқар ауданы әкімдігінің 2015 жылғы 17 қарашадағы № 259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2016 жылғы 17 мамырдағы № 88 қаулысы. Ақтөбе облысының Әділет департаментінде 2016 жылғы 6 маусымда № 4947 болып тіркелді. Күші жойылды - Ақтөбе облысы Шалқар ауданы әкімдігінің 2021 жылғы 11 ақпандағы № 20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Шалқар ауданы әкімдігінің 11.02.2021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ауданы әкімдігінің 2015 жылғы 17 қарашадағы № 259 "Шалқар ауданы бойынша мектепке дейінгі тәрбие мен оқытуға мемлекеттік білім беру тапсырысын, жан басына шаққандағы қаржыландыруды және ата-ананың ақы төлеу мөлшерін бекіту туралы" (нормативтік құқықтық актілерді мемлекеттік тіркеу Тізілімінде № 4636 болып тіркелген, "Шежірелі өлке" аудандық газетінде 2015 жылы 30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 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мамырдағы №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259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514"/>
        <w:gridCol w:w="2220"/>
        <w:gridCol w:w="1374"/>
        <w:gridCol w:w="1607"/>
        <w:gridCol w:w="1375"/>
        <w:gridCol w:w="1376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толық күндік шағын-орталықтар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7"/>
        <w:gridCol w:w="2285"/>
        <w:gridCol w:w="2286"/>
        <w:gridCol w:w="1956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/теңге/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6"/>
        <w:gridCol w:w="2415"/>
        <w:gridCol w:w="2415"/>
        <w:gridCol w:w="2067"/>
        <w:gridCol w:w="2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айдағы төлемақы мөлшері /теңге/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