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b4a3" w14:textId="433b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аудандық маңызы бар жалпы пайдаланымдағы автомобиль жолдарының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2016 жылғы 12 қаңтардағы № 13 қаулысы. Ақтөбе облысының Әділет департаментінде 2016 жылғы 23 ақпанда № 4752 болып тіркелді. Күші жойылды - Ақтөбе облысы Темір ауданының әкімдігінің 2018 жылғы 02 сәуірдегі № 80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ауданының әкімдігінің 02.04.2018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№ 245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Темір ауданы бойынша аудандық маңызы бар жалпы пайдаланымдағы автомобиль жолдарының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аудан әкімінің орынбасары Б.Ізбасовқа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рет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қаулысымен бекітілді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аудандық маңызы бар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98"/>
        <w:gridCol w:w="1064"/>
        <w:gridCol w:w="842"/>
        <w:gridCol w:w="236"/>
        <w:gridCol w:w="44"/>
        <w:gridCol w:w="256"/>
        <w:gridCol w:w="51"/>
        <w:gridCol w:w="249"/>
        <w:gridCol w:w="833"/>
        <w:gridCol w:w="350"/>
        <w:gridCol w:w="96"/>
        <w:gridCol w:w="746"/>
        <w:gridCol w:w="708"/>
        <w:gridCol w:w="374"/>
        <w:gridCol w:w="374"/>
        <w:gridCol w:w="374"/>
        <w:gridCol w:w="842"/>
        <w:gridCol w:w="842"/>
        <w:gridCol w:w="374"/>
        <w:gridCol w:w="842"/>
        <w:gridCol w:w="374"/>
        <w:gridCol w:w="708"/>
        <w:gridCol w:w="374"/>
        <w:gridCol w:w="374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Автожолдың индексі 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Автожолдың атауы 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бойынша,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жамылғы түрі бойынша,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бетон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 тас/қиыршық тас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километр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 тас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 жолдар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Кенқияқ ауылын 0-3,9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 жолдар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қаласына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0-27,055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27,055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кентіне 0-0,515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ауылына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ауылына 0-2,165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ауылына 0-2,93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ауылына 0-33,51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 0-9,615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Сартоғай ауылына 0-3,28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93,245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