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5192" w14:textId="1bd5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Мұғалжар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21 желтоқсандағы № 60 шешімі. Ақтөбе облысының Әділет департаментінде 2017 жылғы 12 қаңтарда № 5223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Мұғалжар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келесідей әлеуметтік қолдау көрсетілсін: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жетпіс еселік айлық есептік көрсеткішке тең сомада көтерме жәрдемақы;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бір мың бес жүз еселік айлық есептік кө рсеткіштен аспайтын сомада бюджеттік несие.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