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e7d4" w14:textId="a32e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мәслихатының 2016 жылғы 14 қаңтардағы № 292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2016 жылғы 3 тамыздағы № 56 шешімі. Ақтөбе облысының Әділет департаментінде 2016 жылғы 9 қыркүйекте № 5061 болып тіркелді. Күші жойылды - Ақтөбе облысы Әйтеке би аудандық мәслихатының 2017 жылғы 22 қарашадағы № 159 шешімімен</w:t>
      </w:r>
    </w:p>
    <w:p>
      <w:pPr>
        <w:spacing w:after="0"/>
        <w:ind w:left="0"/>
        <w:jc w:val="left"/>
      </w:pPr>
      <w:r>
        <w:rPr>
          <w:rFonts w:ascii="Times New Roman"/>
          <w:b w:val="false"/>
          <w:i w:val="false"/>
          <w:color w:val="ff0000"/>
          <w:sz w:val="28"/>
        </w:rPr>
        <w:t xml:space="preserve">      Ескерту. Күші жойылды - Ақтөбе облысы Әйтеке би аудандық мәслихатының 22.11.2017 </w:t>
      </w:r>
      <w:r>
        <w:rPr>
          <w:rFonts w:ascii="Times New Roman"/>
          <w:b w:val="false"/>
          <w:i w:val="false"/>
          <w:color w:val="ff0000"/>
          <w:sz w:val="28"/>
        </w:rPr>
        <w:t>№ 159</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2016 жылғы 14 қаңтардағы № 292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4733 тіркелген, 2016 жылдың 3 наурыздағы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xml:space="preserve">
      көрсетілген шешіммен бекітілген, Әйтеке би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И.Ақжанов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Е.Таңсықбаев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қамтуды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үйлестіру және әлеуметтік бағдарламалар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басшысының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Б.Бисенгалиева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2016 жылғы 3 тамыздағы № 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қаңтардағы № 292 шешімімен бекітілді</w:t>
            </w:r>
          </w:p>
        </w:tc>
      </w:tr>
    </w:tbl>
    <w:bookmarkStart w:name="z4" w:id="0"/>
    <w:p>
      <w:pPr>
        <w:spacing w:after="0"/>
        <w:ind w:left="0"/>
        <w:jc w:val="left"/>
      </w:pPr>
      <w:r>
        <w:rPr>
          <w:rFonts w:ascii="Times New Roman"/>
          <w:b/>
          <w:i w:val="false"/>
          <w:color w:val="000000"/>
        </w:rPr>
        <w:t xml:space="preserve"> Әйтеке би ауданында әлеуметтік көмек көрсету, мөлшерлерін белгілеу және мұқтаж азаматтардың жекелеген санаттарының тізбесін айқындау </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xml:space="preserve">      1. Осы Әйтеке биауданында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Әйтеке биауданы әкімінің шешімімен құрылатын комиссия;</w:t>
      </w:r>
      <w:r>
        <w:br/>
      </w:r>
      <w:r>
        <w:rPr>
          <w:rFonts w:ascii="Times New Roman"/>
          <w:b w:val="false"/>
          <w:i w:val="false"/>
          <w:color w:val="000000"/>
          <w:sz w:val="28"/>
        </w:rPr>
        <w:t>
      3).ең төмен күнкөріс деңгейі –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r>
        <w:br/>
      </w:r>
      <w:r>
        <w:rPr>
          <w:rFonts w:ascii="Times New Roman"/>
          <w:b w:val="false"/>
          <w:i w:val="false"/>
          <w:color w:val="000000"/>
          <w:sz w:val="28"/>
        </w:rPr>
        <w:t>
      7).уәкілетті орган – жергілікті бюджет есебінен қаржыландырылатын, әлеуметтік көмек көрсетуді жүзеге асыратын "Әйтеке би аудандық жұмыспен қамту және әлеуметтік бағдарламалар бөлімі" мемлекеттік мекемесі;      </w:t>
      </w:r>
      <w:r>
        <w:br/>
      </w: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Ақтөбе облысы бойынша филиалы- "Әлеуметтік төлемдерді ведомствоаралық есептеу отралығы" Департаментінің Әйтеке биаудандық бөлімшесі;</w:t>
      </w:r>
      <w:r>
        <w:br/>
      </w:r>
      <w:r>
        <w:rPr>
          <w:rFonts w:ascii="Times New Roman"/>
          <w:b w:val="false"/>
          <w:i w:val="false"/>
          <w:color w:val="000000"/>
          <w:sz w:val="28"/>
        </w:rPr>
        <w:t>
      9).учаскелік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xml:space="preserve">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13).осы қағидалардың </w:t>
      </w:r>
      <w:r>
        <w:rPr>
          <w:rFonts w:ascii="Times New Roman"/>
          <w:b w:val="false"/>
          <w:i w:val="false"/>
          <w:color w:val="000000"/>
          <w:sz w:val="28"/>
        </w:rPr>
        <w:t>9 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3.Осы Қағидалар Әйтеке биауданында тұрақты тұратын адамдарға қолданылады.</w:t>
      </w:r>
      <w:r>
        <w:br/>
      </w:r>
      <w:r>
        <w:rPr>
          <w:rFonts w:ascii="Times New Roman"/>
          <w:b w:val="false"/>
          <w:i w:val="false"/>
          <w:color w:val="000000"/>
          <w:sz w:val="28"/>
        </w:rPr>
        <w:t>
      4..Әлеуметтік көмекке мұқтаж азаматтардың жекелеген санаттарына "Әйтеке биаудандық жұмыспен қамту және әлеуметтік бағдарламалар бөлімі" мемлекеттік мекемесіменжәне осы Қағидалармен белгіленген тәртіпте көрсетіледі.</w:t>
      </w:r>
      <w:r>
        <w:br/>
      </w:r>
      <w:r>
        <w:rPr>
          <w:rFonts w:ascii="Times New Roman"/>
          <w:b w:val="false"/>
          <w:i w:val="false"/>
          <w:color w:val="000000"/>
          <w:sz w:val="28"/>
        </w:rPr>
        <w:t>
      5.Әлеуметтік көмек ретінде жергілікті атқарушы орган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6..Әлеуметтік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7. Әлеуметтік көмек көрсету үшін атаулы күндер мен мереке күндерінің тізбесі:</w:t>
      </w:r>
      <w:r>
        <w:br/>
      </w:r>
      <w:r>
        <w:rPr>
          <w:rFonts w:ascii="Times New Roman"/>
          <w:b w:val="false"/>
          <w:i w:val="false"/>
          <w:color w:val="000000"/>
          <w:sz w:val="28"/>
        </w:rPr>
        <w:t>
      Жеңіс күні -9 мамыр;</w:t>
      </w:r>
      <w:r>
        <w:br/>
      </w:r>
      <w:r>
        <w:rPr>
          <w:rFonts w:ascii="Times New Roman"/>
          <w:b w:val="false"/>
          <w:i w:val="false"/>
          <w:color w:val="000000"/>
          <w:sz w:val="28"/>
        </w:rPr>
        <w:t>
      Отбасы күні – қыркүйектің екінші жексенбісі;</w:t>
      </w:r>
      <w:r>
        <w:br/>
      </w:r>
      <w:r>
        <w:rPr>
          <w:rFonts w:ascii="Times New Roman"/>
          <w:b w:val="false"/>
          <w:i w:val="false"/>
          <w:color w:val="000000"/>
          <w:sz w:val="28"/>
        </w:rPr>
        <w:t>
      Мүгедектер күні - қазан айының екінші жексенбісі.</w:t>
      </w:r>
      <w:r>
        <w:br/>
      </w: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Әлеуметтік көмек алушылар санаттарының тізбесі және әлуметтік көмектің мөлшерлері</w:t>
      </w:r>
    </w:p>
    <w:bookmarkEnd w:id="2"/>
    <w:p>
      <w:pPr>
        <w:spacing w:after="0"/>
        <w:ind w:left="0"/>
        <w:jc w:val="left"/>
      </w:pPr>
      <w:r>
        <w:rPr>
          <w:rFonts w:ascii="Times New Roman"/>
          <w:b w:val="false"/>
          <w:i w:val="false"/>
          <w:color w:val="000000"/>
          <w:sz w:val="28"/>
        </w:rPr>
        <w:t>      8. Ай сайынғы әлеуметтік көмек табыстарын есепке алмай көрсетіледі:</w:t>
      </w:r>
      <w:r>
        <w:br/>
      </w:r>
      <w:r>
        <w:rPr>
          <w:rFonts w:ascii="Times New Roman"/>
          <w:b w:val="false"/>
          <w:i w:val="false"/>
          <w:color w:val="000000"/>
          <w:sz w:val="28"/>
        </w:rPr>
        <w:t>
      1).Ұлы Отан соғысының қатысушылары мен мүгедектеріне коммуналдық қызметтерге, 8000 (сегіз мың) теңге мөлшерінде;</w:t>
      </w:r>
      <w:r>
        <w:br/>
      </w:r>
      <w:r>
        <w:rPr>
          <w:rFonts w:ascii="Times New Roman"/>
          <w:b w:val="false"/>
          <w:i w:val="false"/>
          <w:color w:val="000000"/>
          <w:sz w:val="28"/>
        </w:rPr>
        <w:t>
      2).мүгедек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(екі)айлық есептiк көрсеткiш мөлшерiнде "Әйтеке биаудандық білім бөлімі" мемлекеттік мекемесінің берген тізімдеріне сәйкес;</w:t>
      </w:r>
      <w:r>
        <w:br/>
      </w:r>
      <w:r>
        <w:rPr>
          <w:rFonts w:ascii="Times New Roman"/>
          <w:b w:val="false"/>
          <w:i w:val="false"/>
          <w:color w:val="000000"/>
          <w:sz w:val="28"/>
        </w:rPr>
        <w:t>
      3) аз қамтылған отбасыларға, мемлекеттік атаулы әлеуметтік көмек және он сегіз жасқа дейінгі балаларға мемлекеттік жәрдемақы алатындарға 1 (бір) айлық есептік көрсеткіш</w:t>
      </w:r>
      <w:r>
        <w:br/>
      </w:r>
      <w:r>
        <w:rPr>
          <w:rFonts w:ascii="Times New Roman"/>
          <w:b w:val="false"/>
          <w:i w:val="false"/>
          <w:color w:val="000000"/>
          <w:sz w:val="28"/>
        </w:rPr>
        <w:t>
      мөлшерінде"Әйтеке би аудандық жұмыспен қамту және әлеуметтік бағдарламалар бөлімі" мемлекеттік мекемесінің тізімі негізінде;</w:t>
      </w:r>
      <w:r>
        <w:br/>
      </w:r>
      <w:r>
        <w:rPr>
          <w:rFonts w:ascii="Times New Roman"/>
          <w:b w:val="false"/>
          <w:i w:val="false"/>
          <w:color w:val="000000"/>
          <w:sz w:val="28"/>
        </w:rPr>
        <w:t>
      4).онкологиялық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"Әйтеке биаудандық орталық ауруханасы" мемлекеттік коммуналдық кәсіпорны берген тізімдерге сәйкес, жылына 6 айға дейіңгі амбулаториялық ем алу мерзіміне 10 (он) айлық есептiк көрсеткіш мөлшерінде.</w:t>
      </w:r>
      <w:r>
        <w:br/>
      </w: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r>
        <w:br/>
      </w: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r>
        <w:br/>
      </w:r>
      <w:r>
        <w:rPr>
          <w:rFonts w:ascii="Times New Roman"/>
          <w:b w:val="false"/>
          <w:i w:val="false"/>
          <w:color w:val="000000"/>
          <w:sz w:val="28"/>
        </w:rPr>
        <w:t>
      1).Ұлы Отан соғысына қатысушылары мен мүгедектеріне, 150 000 (жүз елу мың) теңгеге дейінгі шекте;</w:t>
      </w:r>
      <w:r>
        <w:br/>
      </w:r>
      <w:r>
        <w:rPr>
          <w:rFonts w:ascii="Times New Roman"/>
          <w:b w:val="false"/>
          <w:i w:val="false"/>
          <w:color w:val="000000"/>
          <w:sz w:val="28"/>
        </w:rPr>
        <w:t>
      2)жеңілдіктер мен кепілдіктер бойынша Ұлы Отан соғысы қатысушыларына және мүгедектеріне теңестірілген адамдарға, 100 000 (жүз мың) теңгеге дейінгі шекте;</w:t>
      </w:r>
      <w:r>
        <w:br/>
      </w:r>
      <w:r>
        <w:rPr>
          <w:rFonts w:ascii="Times New Roman"/>
          <w:b w:val="false"/>
          <w:i w:val="false"/>
          <w:color w:val="000000"/>
          <w:sz w:val="28"/>
        </w:rPr>
        <w:t>
      3).жеңілдіктер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r>
        <w:br/>
      </w:r>
      <w:r>
        <w:rPr>
          <w:rFonts w:ascii="Times New Roman"/>
          <w:b w:val="false"/>
          <w:i w:val="false"/>
          <w:color w:val="000000"/>
          <w:sz w:val="28"/>
        </w:rPr>
        <w:t>
      4) зейнеткерлік жасқа жеткен адамдарға, 60 000 (алпыс мың) теңгеге дейінгі шекте;</w:t>
      </w:r>
      <w:r>
        <w:br/>
      </w:r>
      <w:r>
        <w:rPr>
          <w:rFonts w:ascii="Times New Roman"/>
          <w:b w:val="false"/>
          <w:i w:val="false"/>
          <w:color w:val="000000"/>
          <w:sz w:val="28"/>
        </w:rPr>
        <w:t>
      5)мүгедектерге, оның ішінде он сегіз жасқа дейінгі мүгедек баланы тәрбиелеп отырған адамдарға, 60 000 (алпыс мың) теңгеге дейінгі шекте;</w:t>
      </w:r>
      <w:r>
        <w:br/>
      </w:r>
      <w:r>
        <w:rPr>
          <w:rFonts w:ascii="Times New Roman"/>
          <w:b w:val="false"/>
          <w:i w:val="false"/>
          <w:color w:val="000000"/>
          <w:sz w:val="28"/>
        </w:rPr>
        <w:t>
      6).саяси қуғын-сүргін құрбандары, саяси қуғын-сүргіндерден зардап шеккен адамдарға, 50 000 (елу мың) теңгеге дейінгі шекте;</w:t>
      </w:r>
      <w:r>
        <w:br/>
      </w:r>
      <w:r>
        <w:rPr>
          <w:rFonts w:ascii="Times New Roman"/>
          <w:b w:val="false"/>
          <w:i w:val="false"/>
          <w:color w:val="000000"/>
          <w:sz w:val="28"/>
        </w:rPr>
        <w:t>
      7) көп балалы отбасыларға, 60 000 (алпыс мың) теңгеге дейінгі шекте;</w:t>
      </w:r>
      <w:r>
        <w:br/>
      </w: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r>
        <w:br/>
      </w:r>
      <w:r>
        <w:rPr>
          <w:rFonts w:ascii="Times New Roman"/>
          <w:b w:val="false"/>
          <w:i w:val="false"/>
          <w:color w:val="000000"/>
          <w:sz w:val="28"/>
        </w:rPr>
        <w:t>
      9).аз қамтылғаназаматтарға, 60 000 (алпыс мың) теңгеге дейінгі шекте;</w:t>
      </w:r>
      <w:r>
        <w:br/>
      </w:r>
      <w:r>
        <w:rPr>
          <w:rFonts w:ascii="Times New Roman"/>
          <w:b w:val="false"/>
          <w:i w:val="false"/>
          <w:color w:val="000000"/>
          <w:sz w:val="28"/>
        </w:rPr>
        <w:t>
      10).онкологиялық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r>
        <w:br/>
      </w:r>
      <w:r>
        <w:rPr>
          <w:rFonts w:ascii="Times New Roman"/>
          <w:b w:val="false"/>
          <w:i w:val="false"/>
          <w:color w:val="000000"/>
          <w:sz w:val="28"/>
        </w:rPr>
        <w:t>
      10..Өмірлік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r>
        <w:br/>
      </w: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r>
        <w:br/>
      </w: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r>
        <w:br/>
      </w:r>
      <w:r>
        <w:rPr>
          <w:rFonts w:ascii="Times New Roman"/>
          <w:b w:val="false"/>
          <w:i w:val="false"/>
          <w:color w:val="000000"/>
          <w:sz w:val="28"/>
        </w:rPr>
        <w:t>
      1) Қазақстан Республикасының заңнамаларында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табыстың,өмірлік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r>
        <w:br/>
      </w: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r>
        <w:br/>
      </w:r>
      <w:r>
        <w:rPr>
          <w:rFonts w:ascii="Times New Roman"/>
          <w:b w:val="false"/>
          <w:i w:val="false"/>
          <w:color w:val="000000"/>
          <w:sz w:val="28"/>
        </w:rPr>
        <w:t>
      өмірлік қиын жағдайлар туындаған сәттен бастап алты айдан кеш емес.</w:t>
      </w:r>
      <w:r>
        <w:br/>
      </w:r>
      <w:r>
        <w:rPr>
          <w:rFonts w:ascii="Times New Roman"/>
          <w:b w:val="false"/>
          <w:i w:val="false"/>
          <w:color w:val="000000"/>
          <w:sz w:val="28"/>
        </w:rPr>
        <w:t>
      12..Атаулы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мамыр –Жеңіс күніне орай:</w:t>
      </w:r>
      <w:r>
        <w:br/>
      </w:r>
      <w:r>
        <w:rPr>
          <w:rFonts w:ascii="Times New Roman"/>
          <w:b w:val="false"/>
          <w:i w:val="false"/>
          <w:color w:val="000000"/>
          <w:sz w:val="28"/>
        </w:rPr>
        <w:t>
      1).Ұлы Отан соғысының қатысушылары мен мүгедектеріне, 100 000 (жүз мың) теңге мөлшерiнде;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r>
        <w:br/>
      </w:r>
      <w:r>
        <w:rPr>
          <w:rFonts w:ascii="Times New Roman"/>
          <w:b w:val="false"/>
          <w:i w:val="false"/>
          <w:color w:val="000000"/>
          <w:sz w:val="28"/>
        </w:rPr>
        <w:t>
      3) жеңілдіктер мен кепілдіктер бойынша Ұлы Отан соғысына қатысушыларына</w:t>
      </w:r>
      <w:r>
        <w:br/>
      </w:r>
      <w:r>
        <w:rPr>
          <w:rFonts w:ascii="Times New Roman"/>
          <w:b w:val="false"/>
          <w:i w:val="false"/>
          <w:color w:val="000000"/>
          <w:sz w:val="28"/>
        </w:rPr>
        <w:t>
      теңестірілген адамдардың басқа да санаттарына,30 000 (отыз мың) теңге мөлшерiнде;</w:t>
      </w:r>
      <w:r>
        <w:br/>
      </w: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және тылдажұмыс жасаған азаматтарға, 15 000 (он бес мың) теңге мөлшерiнде; </w:t>
      </w:r>
      <w:r>
        <w:br/>
      </w:r>
      <w:r>
        <w:rPr>
          <w:rFonts w:ascii="Times New Roman"/>
          <w:b w:val="false"/>
          <w:i w:val="false"/>
          <w:color w:val="000000"/>
          <w:sz w:val="28"/>
        </w:rPr>
        <w:t xml:space="preserve">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 </w:t>
      </w:r>
      <w:r>
        <w:br/>
      </w:r>
      <w:r>
        <w:rPr>
          <w:rFonts w:ascii="Times New Roman"/>
          <w:b w:val="false"/>
          <w:i w:val="false"/>
          <w:color w:val="000000"/>
          <w:sz w:val="28"/>
        </w:rPr>
        <w:t xml:space="preserve">
      6) қайтыс болған ауғандық жауынгерлердің екінші рет некеге отырмаған әйелдеріне, 25000 (жиырма бес мың) теңге мөлшерiнде; </w:t>
      </w:r>
      <w:r>
        <w:br/>
      </w: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 теңге мөлшерiнде.</w:t>
      </w:r>
      <w:r>
        <w:br/>
      </w:r>
      <w:r>
        <w:rPr>
          <w:rFonts w:ascii="Times New Roman"/>
          <w:b w:val="false"/>
          <w:i w:val="false"/>
          <w:color w:val="000000"/>
          <w:sz w:val="28"/>
        </w:rPr>
        <w:t>
      8) мемлекеттікатаулы әлеуметтік көмек алушылардың ішінде 18 жасқа дейінгі бала тәрбиелеп отырған аз қамтылған отбасыларға қыркүйек айының екінші жексенбісі -Отбасы күніне орай, 20 000 (жиырма мың) теңге мөлшерiнде;</w:t>
      </w:r>
      <w:r>
        <w:br/>
      </w:r>
      <w:r>
        <w:rPr>
          <w:rFonts w:ascii="Times New Roman"/>
          <w:b w:val="false"/>
          <w:i w:val="false"/>
          <w:color w:val="000000"/>
          <w:sz w:val="28"/>
        </w:rPr>
        <w:t xml:space="preserve">
      13..Осы Қағидалардың </w:t>
      </w:r>
      <w:r>
        <w:rPr>
          <w:rFonts w:ascii="Times New Roman"/>
          <w:b w:val="false"/>
          <w:i w:val="false"/>
          <w:color w:val="000000"/>
          <w:sz w:val="28"/>
        </w:rPr>
        <w:t>10 қосымшасына</w:t>
      </w:r>
      <w:r>
        <w:rPr>
          <w:rFonts w:ascii="Times New Roman"/>
          <w:b w:val="false"/>
          <w:i w:val="false"/>
          <w:color w:val="000000"/>
          <w:sz w:val="28"/>
        </w:rPr>
        <w:t xml:space="preserve"> сәйкес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 </w:t>
      </w:r>
      <w:r>
        <w:br/>
      </w:r>
      <w:r>
        <w:rPr>
          <w:rFonts w:ascii="Times New Roman"/>
          <w:b w:val="false"/>
          <w:i w:val="false"/>
          <w:color w:val="000000"/>
          <w:sz w:val="28"/>
        </w:rPr>
        <w:t>
      14..Әрбір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15..Отбасының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Әлеуметтік көмекті көрсету тәртібі</w:t>
      </w:r>
    </w:p>
    <w:bookmarkEnd w:id="3"/>
    <w:p>
      <w:pPr>
        <w:spacing w:after="0"/>
        <w:ind w:left="0"/>
        <w:jc w:val="left"/>
      </w:pPr>
      <w:r>
        <w:rPr>
          <w:rFonts w:ascii="Times New Roman"/>
          <w:b w:val="false"/>
          <w:i w:val="false"/>
          <w:color w:val="000000"/>
          <w:sz w:val="28"/>
        </w:rPr>
        <w:t xml:space="preserve">      16.Атаулы күндер мен мерекелік күндері әлеуметтік көмек алушылардан өтініш талап етілмей, аудандықәлеуметтік көмектерді тағайындау және төлеуді қамтамасыз ететін уәкілетті ұйымның не өзге де ұйымдардың, ЖАО бекіткен тізімі бойынша көрсетіледі. </w:t>
      </w:r>
      <w:r>
        <w:br/>
      </w: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r>
        <w:br/>
      </w:r>
      <w:r>
        <w:rPr>
          <w:rFonts w:ascii="Times New Roman"/>
          <w:b w:val="false"/>
          <w:i w:val="false"/>
          <w:color w:val="000000"/>
          <w:sz w:val="28"/>
        </w:rPr>
        <w:t xml:space="preserve">
      17..Өмірлік қиын жағдай туындаған кезде әлеуметтік көмек алу үшін өтініш беруші өзінің немесе отбасының атынан уәкілетті органға немесе ауылдың округтің әкіміне мынадай құжаттарды қоса жалғай отырып өтініш береді: </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тіркелгендігін растайтын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w:t>
      </w:r>
      <w:r>
        <w:br/>
      </w:r>
      <w:r>
        <w:rPr>
          <w:rFonts w:ascii="Times New Roman"/>
          <w:b w:val="false"/>
          <w:i w:val="false"/>
          <w:color w:val="000000"/>
          <w:sz w:val="28"/>
        </w:rPr>
        <w:t xml:space="preserve">
      мәліметтер; </w:t>
      </w:r>
      <w:r>
        <w:br/>
      </w:r>
      <w:r>
        <w:rPr>
          <w:rFonts w:ascii="Times New Roman"/>
          <w:b w:val="false"/>
          <w:i w:val="false"/>
          <w:color w:val="000000"/>
          <w:sz w:val="28"/>
        </w:rPr>
        <w:t>
      4) адамның (отбасы мүшелерінің) табысы туралы мәліметтер;</w:t>
      </w:r>
      <w:r>
        <w:br/>
      </w:r>
      <w:r>
        <w:rPr>
          <w:rFonts w:ascii="Times New Roman"/>
          <w:b w:val="false"/>
          <w:i w:val="false"/>
          <w:color w:val="000000"/>
          <w:sz w:val="28"/>
        </w:rPr>
        <w:t>
      5) өмірлік қиын жағдайдың туындағанын растайтын акті немесе құжаттар;</w:t>
      </w:r>
      <w:r>
        <w:br/>
      </w:r>
      <w:r>
        <w:rPr>
          <w:rFonts w:ascii="Times New Roman"/>
          <w:b w:val="false"/>
          <w:i w:val="false"/>
          <w:color w:val="000000"/>
          <w:sz w:val="28"/>
        </w:rPr>
        <w:t>
      6)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r>
        <w:br/>
      </w:r>
      <w:r>
        <w:rPr>
          <w:rFonts w:ascii="Times New Roman"/>
          <w:b w:val="false"/>
          <w:i w:val="false"/>
          <w:color w:val="000000"/>
          <w:sz w:val="28"/>
        </w:rPr>
        <w:t>
      18. Осы Қағидалардың 8 тармағының 1), 4) тармақшаларында көрсетілген адамдарға ай сайынғы әлеуметтік көмек алушылардың өтініштері талап етілмей көрсетіледі, 8 тармағының 2) тармақшасы бойынша өтініш жасаған адамдар өтінішке қоса мынадай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әлеуметтік жағдайын растайтын құжат;</w:t>
      </w:r>
      <w:r>
        <w:br/>
      </w:r>
      <w:r>
        <w:rPr>
          <w:rFonts w:ascii="Times New Roman"/>
          <w:b w:val="false"/>
          <w:i w:val="false"/>
          <w:color w:val="000000"/>
          <w:sz w:val="28"/>
        </w:rPr>
        <w:t>
      3) тұрақты тұрғылықты жерi бойынша тiркелгенiн растайтын құжат;</w:t>
      </w:r>
      <w:r>
        <w:br/>
      </w:r>
      <w:r>
        <w:rPr>
          <w:rFonts w:ascii="Times New Roman"/>
          <w:b w:val="false"/>
          <w:i w:val="false"/>
          <w:color w:val="000000"/>
          <w:sz w:val="28"/>
        </w:rPr>
        <w:t xml:space="preserve">
      4) мүгедек баланы үйде оқитындығын растайтын анықтама </w:t>
      </w:r>
      <w:r>
        <w:rPr>
          <w:rFonts w:ascii="Times New Roman"/>
          <w:b/>
          <w:i w:val="false"/>
          <w:color w:val="000000"/>
          <w:sz w:val="28"/>
        </w:rPr>
        <w:t>(</w:t>
      </w:r>
      <w:r>
        <w:rPr>
          <w:rFonts w:ascii="Times New Roman"/>
          <w:b w:val="false"/>
          <w:i w:val="false"/>
          <w:color w:val="000000"/>
          <w:sz w:val="28"/>
        </w:rPr>
        <w:t>мүгедек балалар үшін);</w:t>
      </w:r>
      <w:r>
        <w:br/>
      </w:r>
      <w:r>
        <w:rPr>
          <w:rFonts w:ascii="Times New Roman"/>
          <w:b w:val="false"/>
          <w:i w:val="false"/>
          <w:color w:val="000000"/>
          <w:sz w:val="28"/>
        </w:rPr>
        <w:t>
      5) психолого-медико-педагогикалық кеңестің қорытындысы (мүгедек балалар үшін);</w:t>
      </w:r>
      <w:r>
        <w:br/>
      </w:r>
      <w:r>
        <w:rPr>
          <w:rFonts w:ascii="Times New Roman"/>
          <w:b w:val="false"/>
          <w:i w:val="false"/>
          <w:color w:val="000000"/>
          <w:sz w:val="28"/>
        </w:rPr>
        <w:t>
      6)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r>
        <w:br/>
      </w:r>
      <w:r>
        <w:rPr>
          <w:rFonts w:ascii="Times New Roman"/>
          <w:b w:val="false"/>
          <w:i w:val="false"/>
          <w:color w:val="000000"/>
          <w:sz w:val="28"/>
        </w:rPr>
        <w:t>
      19..Құжаттарды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20.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өмірлік қиын жағдайдың туындауына байланысты немесе әлеуметтіккелісімшарт негізінде әлеуметтік көмек алу құқығы;</w:t>
      </w:r>
      <w:r>
        <w:br/>
      </w:r>
      <w:r>
        <w:rPr>
          <w:rFonts w:ascii="Times New Roman"/>
          <w:b w:val="false"/>
          <w:i w:val="false"/>
          <w:color w:val="000000"/>
          <w:sz w:val="28"/>
        </w:rPr>
        <w:t>
      2) әлеуметтік бейімдеу бойынша көрсетілетін шаралар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 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 ;</w:t>
      </w:r>
      <w:r>
        <w:br/>
      </w:r>
      <w:r>
        <w:rPr>
          <w:rFonts w:ascii="Times New Roman"/>
          <w:b w:val="false"/>
          <w:i w:val="false"/>
          <w:color w:val="000000"/>
          <w:sz w:val="28"/>
        </w:rPr>
        <w:t xml:space="preserve">
      1) осы Қағидалардың </w:t>
      </w:r>
      <w:r>
        <w:rPr>
          <w:rFonts w:ascii="Times New Roman"/>
          <w:b w:val="false"/>
          <w:i w:val="false"/>
          <w:color w:val="000000"/>
          <w:sz w:val="28"/>
        </w:rPr>
        <w:t>7- 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2) жеке басын куәландыратын құжат; </w:t>
      </w:r>
      <w:r>
        <w:br/>
      </w: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xml:space="preserve">
      4) отбасы мүшесіне (қажет болған кезде) қамқоршылықтың (қорғаншылықтың) белгіленгендігін растайтын құжат ; </w:t>
      </w:r>
      <w:r>
        <w:br/>
      </w:r>
      <w:r>
        <w:rPr>
          <w:rFonts w:ascii="Times New Roman"/>
          <w:b w:val="false"/>
          <w:i w:val="false"/>
          <w:color w:val="000000"/>
          <w:sz w:val="28"/>
        </w:rPr>
        <w:t xml:space="preserve">
      5) тұрғылықты жері бойынша тіркелгенін растайтын құжат немесе мекенжай анықтамасы; </w:t>
      </w:r>
      <w:r>
        <w:br/>
      </w: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 ;</w:t>
      </w:r>
      <w:r>
        <w:br/>
      </w:r>
      <w:r>
        <w:rPr>
          <w:rFonts w:ascii="Times New Roman"/>
          <w:b w:val="false"/>
          <w:i w:val="false"/>
          <w:color w:val="000000"/>
          <w:sz w:val="28"/>
        </w:rPr>
        <w:t>
      7) адамның (отбасы мүшелерінің ) табыстары туралы мәліметтер;</w:t>
      </w:r>
      <w:r>
        <w:br/>
      </w:r>
      <w:r>
        <w:rPr>
          <w:rFonts w:ascii="Times New Roman"/>
          <w:b w:val="false"/>
          <w:i w:val="false"/>
          <w:color w:val="000000"/>
          <w:sz w:val="28"/>
        </w:rPr>
        <w:t xml:space="preserve">
      21.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w:t>
      </w:r>
      <w:r>
        <w:br/>
      </w:r>
      <w:r>
        <w:rPr>
          <w:rFonts w:ascii="Times New Roman"/>
          <w:b w:val="false"/>
          <w:i w:val="false"/>
          <w:color w:val="000000"/>
          <w:sz w:val="28"/>
        </w:rPr>
        <w:t>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xml:space="preserve">
      22..Учаскелiк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r>
        <w:br/>
      </w:r>
      <w:r>
        <w:rPr>
          <w:rFonts w:ascii="Times New Roman"/>
          <w:b w:val="false"/>
          <w:i w:val="false"/>
          <w:color w:val="000000"/>
          <w:sz w:val="28"/>
        </w:rPr>
        <w:t>
      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25.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27. Осы қағидалардың </w:t>
      </w:r>
      <w:r>
        <w:rPr>
          <w:rFonts w:ascii="Times New Roman"/>
          <w:b w:val="false"/>
          <w:i w:val="false"/>
          <w:color w:val="000000"/>
          <w:sz w:val="28"/>
        </w:rPr>
        <w:t>8 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23 және 24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r>
        <w:br/>
      </w:r>
      <w:r>
        <w:rPr>
          <w:rFonts w:ascii="Times New Roman"/>
          <w:b w:val="false"/>
          <w:i w:val="false"/>
          <w:color w:val="000000"/>
          <w:sz w:val="28"/>
        </w:rPr>
        <w:t xml:space="preserve">
      28. Әлеуметтік келісімшарт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 </w:t>
      </w:r>
      <w:r>
        <w:br/>
      </w:r>
      <w:r>
        <w:rPr>
          <w:rFonts w:ascii="Times New Roman"/>
          <w:b w:val="false"/>
          <w:i w:val="false"/>
          <w:color w:val="000000"/>
          <w:sz w:val="28"/>
        </w:rPr>
        <w:t xml:space="preserve">
      29.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30..Әлеуметтік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r>
        <w:br/>
      </w:r>
      <w:r>
        <w:rPr>
          <w:rFonts w:ascii="Times New Roman"/>
          <w:b w:val="false"/>
          <w:i w:val="false"/>
          <w:color w:val="000000"/>
          <w:sz w:val="28"/>
        </w:rPr>
        <w:t>
      31.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w:t>
      </w:r>
      <w:r>
        <w:br/>
      </w:r>
      <w:r>
        <w:rPr>
          <w:rFonts w:ascii="Times New Roman"/>
          <w:b w:val="false"/>
          <w:i w:val="false"/>
          <w:color w:val="000000"/>
          <w:sz w:val="28"/>
        </w:rPr>
        <w:t>
      3) адамның (отбасының) жан басына шаққандағы орташа табысы әлеуметтiк көмек көрсету үшiн Әйтеке биаудандық мәслихаты белгiлеген шектен артқан жағдайларда жүзеге асырылады.</w:t>
      </w:r>
      <w:r>
        <w:br/>
      </w:r>
      <w:r>
        <w:rPr>
          <w:rFonts w:ascii="Times New Roman"/>
          <w:b w:val="false"/>
          <w:i w:val="false"/>
          <w:color w:val="000000"/>
          <w:sz w:val="28"/>
        </w:rPr>
        <w:t>
      32.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4"/>
    <w:p>
      <w:pPr>
        <w:spacing w:after="0"/>
        <w:ind w:left="0"/>
        <w:jc w:val="left"/>
      </w:pPr>
      <w:r>
        <w:rPr>
          <w:rFonts w:ascii="Times New Roman"/>
          <w:b w:val="false"/>
          <w:i w:val="false"/>
          <w:color w:val="000000"/>
          <w:sz w:val="28"/>
        </w:rPr>
        <w:t>      33.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35 тармағында қарастырылған жағдайды және I,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r>
        <w:br/>
      </w:r>
      <w:r>
        <w:rPr>
          <w:rFonts w:ascii="Times New Roman"/>
          <w:b w:val="false"/>
          <w:i w:val="false"/>
          <w:color w:val="000000"/>
          <w:sz w:val="28"/>
        </w:rPr>
        <w:t>
      34..Отбасының(азаматтың)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r>
        <w:br/>
      </w: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r>
        <w:br/>
      </w:r>
      <w:r>
        <w:rPr>
          <w:rFonts w:ascii="Times New Roman"/>
          <w:b w:val="false"/>
          <w:i w:val="false"/>
          <w:color w:val="000000"/>
          <w:sz w:val="28"/>
        </w:rPr>
        <w:t>
      2) кәсіби даярлықтан, қайта даярлаудан, біліктілігін арттырудан өту;</w:t>
      </w:r>
      <w:r>
        <w:br/>
      </w:r>
      <w:r>
        <w:rPr>
          <w:rFonts w:ascii="Times New Roman"/>
          <w:b w:val="false"/>
          <w:i w:val="false"/>
          <w:color w:val="000000"/>
          <w:sz w:val="28"/>
        </w:rPr>
        <w:t>
      3) жеке кәсіпкерлік қызметін дамыту, жеке қосалқы щаруашылығын жүргізу;</w:t>
      </w:r>
      <w:r>
        <w:br/>
      </w:r>
      <w:r>
        <w:rPr>
          <w:rFonts w:ascii="Times New Roman"/>
          <w:b w:val="false"/>
          <w:i w:val="false"/>
          <w:color w:val="000000"/>
          <w:sz w:val="28"/>
        </w:rPr>
        <w:t>
      4) халықтың мақсатты топтарына кезеңдік скринингтік тексеруден өтуге;</w:t>
      </w:r>
      <w:r>
        <w:br/>
      </w: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r>
        <w:br/>
      </w:r>
      <w:r>
        <w:rPr>
          <w:rFonts w:ascii="Times New Roman"/>
          <w:b w:val="false"/>
          <w:i w:val="false"/>
          <w:color w:val="000000"/>
          <w:sz w:val="28"/>
        </w:rPr>
        <w:t>
      7) мүгедектерді оңалту шараларын және (немесе) арнайы әлеуметтік қызметтерді уақытылы алуға;</w:t>
      </w:r>
      <w:r>
        <w:br/>
      </w: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r>
        <w:br/>
      </w:r>
      <w:r>
        <w:rPr>
          <w:rFonts w:ascii="Times New Roman"/>
          <w:b w:val="false"/>
          <w:i w:val="false"/>
          <w:color w:val="000000"/>
          <w:sz w:val="28"/>
        </w:rPr>
        <w:t>
      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w:t>
      </w:r>
      <w:r>
        <w:br/>
      </w:r>
      <w:r>
        <w:rPr>
          <w:rFonts w:ascii="Times New Roman"/>
          <w:b w:val="false"/>
          <w:i w:val="false"/>
          <w:color w:val="000000"/>
          <w:sz w:val="28"/>
        </w:rPr>
        <w:t xml:space="preserve">
      стационарлық, амбулаторлықемделу (тиісті медициналық ұйымдардан растайтын құжаттар ұсынған кезде) кезеңінде; </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w:t>
      </w:r>
      <w:r>
        <w:br/>
      </w:r>
      <w:r>
        <w:rPr>
          <w:rFonts w:ascii="Times New Roman"/>
          <w:b w:val="false"/>
          <w:i w:val="false"/>
          <w:color w:val="000000"/>
          <w:sz w:val="28"/>
        </w:rPr>
        <w:t>
      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r>
        <w:br/>
      </w:r>
      <w:r>
        <w:rPr>
          <w:rFonts w:ascii="Times New Roman"/>
          <w:b w:val="false"/>
          <w:i w:val="false"/>
          <w:color w:val="000000"/>
          <w:sz w:val="28"/>
        </w:rPr>
        <w:t>
      37..Отбасының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38..Отбасының белсенділігін арттыру бойынша әлеуметтік келісімшарттағы міндеттердің орындалуына мониторингті оны жасаған мекеме жүргізеді.</w:t>
      </w:r>
      <w:r>
        <w:br/>
      </w:r>
      <w:r>
        <w:rPr>
          <w:rFonts w:ascii="Times New Roman"/>
          <w:b w:val="false"/>
          <w:i w:val="false"/>
          <w:color w:val="000000"/>
          <w:sz w:val="28"/>
        </w:rPr>
        <w:t>
      39.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bookmarkEnd w:id="5"/>
    <w:p>
      <w:pPr>
        <w:spacing w:after="0"/>
        <w:ind w:left="0"/>
        <w:jc w:val="left"/>
      </w:pPr>
      <w:r>
        <w:rPr>
          <w:rFonts w:ascii="Times New Roman"/>
          <w:b w:val="false"/>
          <w:i w:val="false"/>
          <w:color w:val="000000"/>
          <w:sz w:val="28"/>
        </w:rPr>
        <w:t>      40. Әлеуметтiк көмек келесі жағдайларда тоқтатылады:</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Әйтеке би ауданы аумағынан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анықталғанда.</w:t>
      </w:r>
      <w:r>
        <w:br/>
      </w:r>
      <w:r>
        <w:rPr>
          <w:rFonts w:ascii="Times New Roman"/>
          <w:b w:val="false"/>
          <w:i w:val="false"/>
          <w:color w:val="000000"/>
          <w:sz w:val="28"/>
        </w:rPr>
        <w:t>
      Әлеуметтiк көмектi төлеу көрсетiлген жағдайлар туындаған айдан бастап тоқтатылады.</w:t>
      </w:r>
      <w:r>
        <w:br/>
      </w:r>
      <w:r>
        <w:rPr>
          <w:rFonts w:ascii="Times New Roman"/>
          <w:b w:val="false"/>
          <w:i w:val="false"/>
          <w:color w:val="000000"/>
          <w:sz w:val="28"/>
        </w:rPr>
        <w:t>
      41.Бұл ретте дәйексіз мәліметтерді келтіріп заңсыз әлеуметтік көмек тағайындауға әкелгені анықталған жағдайда, әлеметтік көмек төлеутағайындалған тұлғаға (отбасына) белгіленген кезеңге тоқтатылады.Артық төленген сомалар ерiктi қайтаруға жатады, бас тартқан жағдайда- сот арқылы.</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42..Әлеуметтiк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3 тамыздағы № 56 шешіміне 1 қосымша</w:t>
            </w:r>
          </w:p>
        </w:tc>
      </w:tr>
    </w:tbl>
    <w:p>
      <w:pPr>
        <w:spacing w:after="0"/>
        <w:ind w:left="0"/>
        <w:jc w:val="left"/>
      </w:pPr>
      <w:r>
        <w:rPr>
          <w:rFonts w:ascii="Times New Roman"/>
          <w:b w:val="false"/>
          <w:i w:val="false"/>
          <w:color w:val="000000"/>
          <w:sz w:val="28"/>
        </w:rPr>
        <w:t>      Отбасының тіркеу нөмірі _____________</w:t>
      </w:r>
      <w:r>
        <w:br/>
      </w:r>
      <w:r>
        <w:rPr>
          <w:rFonts w:ascii="Times New Roman"/>
          <w:b w:val="false"/>
          <w:i w:val="false"/>
          <w:color w:val="000000"/>
          <w:sz w:val="28"/>
        </w:rPr>
        <w:t xml:space="preserve">
      Өтініш берушінің отбасы құрамы туралы мәліметтер </w:t>
      </w:r>
      <w:r>
        <w:br/>
      </w:r>
      <w:r>
        <w:rPr>
          <w:rFonts w:ascii="Times New Roman"/>
          <w:b w:val="false"/>
          <w:i w:val="false"/>
          <w:color w:val="000000"/>
          <w:sz w:val="28"/>
        </w:rPr>
        <w:t xml:space="preserve">_______________________________________ ____________________________ </w:t>
      </w:r>
      <w:r>
        <w:br/>
      </w:r>
      <w:r>
        <w:rPr>
          <w:rFonts w:ascii="Times New Roman"/>
          <w:b w:val="false"/>
          <w:i w:val="false"/>
          <w:color w:val="000000"/>
          <w:sz w:val="28"/>
        </w:rPr>
        <w:t xml:space="preserve"> (Өтініш берушінің тегі, аты, әкесінің аты ) (үйінің мекенжайы, телефоны)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151"/>
        <w:gridCol w:w="4465"/>
        <w:gridCol w:w="2923"/>
        <w:gridCol w:w="1381"/>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сәйкестендіру нөмірі</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w:t>
            </w:r>
            <w:r>
              <w:br/>
            </w:r>
            <w:r>
              <w:rPr>
                <w:rFonts w:ascii="Times New Roman"/>
                <w:b w:val="false"/>
                <w:i w:val="false"/>
                <w:color w:val="000000"/>
                <w:sz w:val="20"/>
              </w:rPr>
              <w:t>
тегі, аты, әкесінің аты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Өтініш берушінің қолы ____________________ Күні 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Отбасы құрамы туралы мәліметтерді растауға уәкілетті органның лауазымды адамының тегі, аты, әкесінің аты__________________________________ 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3 тамыздағы № 56 шешіміне 2 қосымша</w:t>
            </w:r>
          </w:p>
        </w:tc>
      </w:tr>
    </w:tbl>
    <w:p>
      <w:pPr>
        <w:spacing w:after="0"/>
        <w:ind w:left="0"/>
        <w:jc w:val="left"/>
      </w:pPr>
      <w:r>
        <w:rPr>
          <w:rFonts w:ascii="Times New Roman"/>
          <w:b w:val="false"/>
          <w:i w:val="false"/>
          <w:color w:val="000000"/>
          <w:sz w:val="28"/>
        </w:rPr>
        <w:t>      Шартты ақшалай көмек алуға қатысуға арналған әңгімелесу парағы</w:t>
      </w:r>
      <w:r>
        <w:br/>
      </w:r>
      <w:r>
        <w:rPr>
          <w:rFonts w:ascii="Times New Roman"/>
          <w:b w:val="false"/>
          <w:i w:val="false"/>
          <w:color w:val="000000"/>
          <w:sz w:val="28"/>
        </w:rPr>
        <w:t>
      Өтініш берушінің тегі, аты, әкесінің аты___________________________________________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тегі, аты, әкесінің аты___________________________________________________________________________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_________________________________________________________</w:t>
      </w:r>
      <w:r>
        <w:br/>
      </w:r>
      <w:r>
        <w:rPr>
          <w:rFonts w:ascii="Times New Roman"/>
          <w:b w:val="false"/>
          <w:i w:val="false"/>
          <w:color w:val="000000"/>
          <w:sz w:val="28"/>
        </w:rPr>
        <w:t>
      Отбасының (жалғыз тұратын азаматтың) сипаттамасы: 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(жұбайы):_______________________________________________________________________</w:t>
      </w:r>
      <w:r>
        <w:br/>
      </w:r>
      <w:r>
        <w:rPr>
          <w:rFonts w:ascii="Times New Roman"/>
          <w:b w:val="false"/>
          <w:i w:val="false"/>
          <w:color w:val="000000"/>
          <w:sz w:val="28"/>
        </w:rPr>
        <w:t xml:space="preserve">
      Отбасының басқа да ересек мүшелері: _______________________________________________ </w:t>
      </w:r>
      <w:r>
        <w:br/>
      </w:r>
      <w:r>
        <w:rPr>
          <w:rFonts w:ascii="Times New Roman"/>
          <w:b w:val="false"/>
          <w:i w:val="false"/>
          <w:color w:val="000000"/>
          <w:sz w:val="28"/>
        </w:rPr>
        <w:t>
      Отбасы мүшелері арасындағы қарым-қатынас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Отбасындағы қиындықтар _______________________________________________________________________________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Проблемалар.(бүгінгі.күннің.қиындықтар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Отбасының (жалғыз тұратын азаматтың (ша) қалауы 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w:t>
      </w:r>
      <w:r>
        <w:br/>
      </w:r>
      <w:r>
        <w:rPr>
          <w:rFonts w:ascii="Times New Roman"/>
          <w:b w:val="false"/>
          <w:i w:val="false"/>
          <w:color w:val="000000"/>
          <w:sz w:val="28"/>
        </w:rPr>
        <w:t>
      Басқа 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xml:space="preserve">
      Жұмыспен қамту және әлеуметтік Қатысушы (лар) </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3 тамыздағы № 56 шешіміне 3 қосымша </w:t>
            </w:r>
          </w:p>
        </w:tc>
      </w:tr>
    </w:tbl>
    <w:p>
      <w:pPr>
        <w:spacing w:after="0"/>
        <w:ind w:left="0"/>
        <w:jc w:val="left"/>
      </w:pPr>
      <w:r>
        <w:rPr>
          <w:rFonts w:ascii="Times New Roman"/>
          <w:b w:val="false"/>
          <w:i w:val="false"/>
          <w:color w:val="000000"/>
          <w:sz w:val="28"/>
        </w:rPr>
        <w:t xml:space="preserve">      Шартты ақшалай көмек алуға арналған өтініш берушінің отбасылық және материалдық жағдайы туралы сауалнама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2"/>
        <w:gridCol w:w="351"/>
        <w:gridCol w:w="2"/>
        <w:gridCol w:w="351"/>
        <w:gridCol w:w="4298"/>
        <w:gridCol w:w="38"/>
        <w:gridCol w:w="2900"/>
        <w:gridCol w:w="322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w:t>
            </w:r>
            <w:r>
              <w:br/>
            </w:r>
            <w:r>
              <w:rPr>
                <w:rFonts w:ascii="Times New Roman"/>
                <w:b w:val="false"/>
                <w:i w:val="false"/>
                <w:color w:val="000000"/>
                <w:sz w:val="20"/>
              </w:rPr>
              <w:t>
(жұмыс істеуші, жұмыс істейтін зейнеткер,</w:t>
            </w:r>
            <w:r>
              <w:br/>
            </w:r>
            <w:r>
              <w:rPr>
                <w:rFonts w:ascii="Times New Roman"/>
                <w:b w:val="false"/>
                <w:i w:val="false"/>
                <w:color w:val="000000"/>
                <w:sz w:val="20"/>
              </w:rPr>
              <w:t>
жасына байланысты зейнеткер,</w:t>
            </w:r>
            <w:r>
              <w:br/>
            </w: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367"/>
        <w:gridCol w:w="5723"/>
        <w:gridCol w:w="831"/>
        <w:gridCol w:w="1195"/>
        <w:gridCol w:w="393"/>
        <w:gridCol w:w="393"/>
        <w:gridCol w:w="393"/>
        <w:gridCol w:w="6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тегі, аты, әкесінің аты</w:t>
            </w:r>
            <w:r>
              <w:br/>
            </w:r>
            <w:r>
              <w:rPr>
                <w:rFonts w:ascii="Times New Roman"/>
                <w:b w:val="false"/>
                <w:i w:val="false"/>
                <w:color w:val="000000"/>
                <w:sz w:val="20"/>
              </w:rPr>
              <w:t>
</w:t>
            </w:r>
          </w:p>
        </w:tc>
        <w:tc>
          <w:tcPr>
            <w:tcW w:w="5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кәсіпкерлікқызметтентүскентабыстар</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xml:space="preserve">
      тұрғын алаңы: __________ шаршы метр; меншік нысаны: ________________________; </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тұрғын үйдің сапасы (қалыпты жағдайда, ескі, авариялық жағдайда, жөнделмеген)      ;</w:t>
      </w:r>
      <w:r>
        <w:br/>
      </w:r>
      <w:r>
        <w:rPr>
          <w:rFonts w:ascii="Times New Roman"/>
          <w:b w:val="false"/>
          <w:i w:val="false"/>
          <w:color w:val="000000"/>
          <w:sz w:val="28"/>
        </w:rPr>
        <w:t>
       (қажеттісінің астын сызу)</w:t>
      </w:r>
      <w:r>
        <w:br/>
      </w: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xml:space="preserve">
      тұрғын үйдің жайластырылуы (су құбыры, дәретхана, кәріз, жылу, газ, жуынатын бөлме, лифт, телефон ) </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8305"/>
        <w:gridCol w:w="1998"/>
      </w:tblGrid>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w:t>
            </w:r>
            <w:r>
              <w:br/>
            </w:r>
            <w:r>
              <w:rPr>
                <w:rFonts w:ascii="Times New Roman"/>
                <w:b w:val="false"/>
                <w:i w:val="false"/>
                <w:color w:val="000000"/>
                <w:sz w:val="20"/>
              </w:rPr>
              <w:t>
(саны, көлемі, үлгісі)</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w:t>
      </w:r>
      <w:r>
        <w:br/>
      </w:r>
      <w:r>
        <w:rPr>
          <w:rFonts w:ascii="Times New Roman"/>
          <w:b w:val="false"/>
          <w:i w:val="false"/>
          <w:color w:val="000000"/>
          <w:sz w:val="28"/>
        </w:rPr>
        <w:t>
      ______________________________________________________________________________________________________________________________________________________________</w:t>
      </w:r>
      <w:r>
        <w:br/>
      </w:r>
      <w:r>
        <w:rPr>
          <w:rFonts w:ascii="Times New Roman"/>
          <w:b w:val="false"/>
          <w:i w:val="false"/>
          <w:color w:val="000000"/>
          <w:sz w:val="28"/>
        </w:rPr>
        <w:t>
      өтініш беруші__________________________________________________________________</w:t>
      </w:r>
      <w:r>
        <w:br/>
      </w:r>
      <w:r>
        <w:rPr>
          <w:rFonts w:ascii="Times New Roman"/>
          <w:b w:val="false"/>
          <w:i w:val="false"/>
          <w:color w:val="000000"/>
          <w:sz w:val="28"/>
        </w:rPr>
        <w:t>
      зайыбы (жұбайы)_______________________________________________________________</w:t>
      </w:r>
      <w:r>
        <w:br/>
      </w:r>
      <w:r>
        <w:rPr>
          <w:rFonts w:ascii="Times New Roman"/>
          <w:b w:val="false"/>
          <w:i w:val="false"/>
          <w:color w:val="000000"/>
          <w:sz w:val="28"/>
        </w:rPr>
        <w:t xml:space="preserve">
      балалар________________________________________________________________________ </w:t>
      </w:r>
      <w:r>
        <w:br/>
      </w:r>
      <w:r>
        <w:rPr>
          <w:rFonts w:ascii="Times New Roman"/>
          <w:b w:val="false"/>
          <w:i w:val="false"/>
          <w:color w:val="000000"/>
          <w:sz w:val="28"/>
        </w:rPr>
        <w:t>
      басқа да туысқандар_____________________________________________________________</w:t>
      </w:r>
      <w:r>
        <w:br/>
      </w:r>
      <w:r>
        <w:rPr>
          <w:rFonts w:ascii="Times New Roman"/>
          <w:b w:val="false"/>
          <w:i w:val="false"/>
          <w:color w:val="000000"/>
          <w:sz w:val="28"/>
        </w:rPr>
        <w:t xml:space="preserve">
      16 жасқа дейінгі мүгедек бала алатын арнаулы әлеуметтік қызметтер: </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xml:space="preserve">
      тамақтануға және бірінші қажеттіліктегі заттарға ғана жетеді </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бос тұрған жұмыс орындарына жұмысқа орналасу; </w:t>
      </w:r>
      <w:r>
        <w:br/>
      </w:r>
      <w:r>
        <w:rPr>
          <w:rFonts w:ascii="Times New Roman"/>
          <w:b w:val="false"/>
          <w:i w:val="false"/>
          <w:color w:val="000000"/>
          <w:sz w:val="28"/>
        </w:rPr>
        <w:t>
      іске асырылып жатқан инфрақұрылымдық жобалардың шеңберінде жұмыс орындарына орналасу;</w:t>
      </w:r>
      <w:r>
        <w:br/>
      </w:r>
      <w:r>
        <w:rPr>
          <w:rFonts w:ascii="Times New Roman"/>
          <w:b w:val="false"/>
          <w:i w:val="false"/>
          <w:color w:val="000000"/>
          <w:sz w:val="28"/>
        </w:rPr>
        <w:t xml:space="preserve">
      микрокредит беру; </w:t>
      </w:r>
      <w:r>
        <w:br/>
      </w:r>
      <w:r>
        <w:rPr>
          <w:rFonts w:ascii="Times New Roman"/>
          <w:b w:val="false"/>
          <w:i w:val="false"/>
          <w:color w:val="000000"/>
          <w:sz w:val="28"/>
        </w:rPr>
        <w:t>
      кәсіптік оқу (даярлау, қайта даярлау, біліктілікті арттыру);</w:t>
      </w:r>
      <w:r>
        <w:br/>
      </w:r>
      <w:r>
        <w:rPr>
          <w:rFonts w:ascii="Times New Roman"/>
          <w:b w:val="false"/>
          <w:i w:val="false"/>
          <w:color w:val="000000"/>
          <w:sz w:val="28"/>
        </w:rPr>
        <w:t>
      әлеуметтік жұмыс орнына жұмысқа орналасу;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            ____________________       _________________</w:t>
      </w:r>
      <w:r>
        <w:br/>
      </w:r>
      <w:r>
        <w:rPr>
          <w:rFonts w:ascii="Times New Roman"/>
          <w:b w:val="false"/>
          <w:i w:val="false"/>
          <w:color w:val="000000"/>
          <w:sz w:val="28"/>
        </w:rPr>
        <w:t>
       (күні)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3 тамыздағы № 56 шешіміне 4 қосымша </w:t>
            </w:r>
          </w:p>
        </w:tc>
      </w:tr>
    </w:tbl>
    <w:p>
      <w:pPr>
        <w:spacing w:after="0"/>
        <w:ind w:left="0"/>
        <w:jc w:val="left"/>
      </w:pPr>
      <w:r>
        <w:rPr>
          <w:rFonts w:ascii="Times New Roman"/>
          <w:b w:val="false"/>
          <w:i w:val="false"/>
          <w:color w:val="000000"/>
          <w:sz w:val="28"/>
        </w:rPr>
        <w:t>      Өмірлік қиын жағдай туындағанда учаскелік комиссияның өтініш берушінің материалдық жағдайын тексеру актісі</w:t>
      </w:r>
      <w:r>
        <w:br/>
      </w: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xml:space="preserve">
       1. Өтініш берушінің тегі, аты, әкесінің аты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2. Тұрғылықты жерінің мекенжайы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3. Туған күні және жері</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4. Жұмыс орны, лауазымы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5. Азаматтың орташа айлық табысы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6. Отбасының жан басына шаққандағы орташа табысы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7. Отбасы құрамы (отбасында нақты тұратындар есепке алынады) ______________ адам, оның ішінде: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40"/>
        <w:gridCol w:w="1195"/>
        <w:gridCol w:w="340"/>
        <w:gridCol w:w="768"/>
        <w:gridCol w:w="341"/>
        <w:gridCol w:w="1762"/>
        <w:gridCol w:w="838"/>
        <w:gridCol w:w="554"/>
        <w:gridCol w:w="1622"/>
        <w:gridCol w:w="4540"/>
      </w:tblGrid>
      <w:tr>
        <w:trPr>
          <w:trHeight w:val="30" w:hRule="atLeast"/>
        </w:trPr>
        <w:tc>
          <w:tcPr>
            <w:tcW w:w="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p>
        </w:tc>
        <w:tc>
          <w:tcPr>
            <w:tcW w:w="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7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7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8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сыздық себебі</w:t>
            </w:r>
            <w:r>
              <w:br/>
            </w:r>
            <w:r>
              <w:rPr>
                <w:rFonts w:ascii="Times New Roman"/>
                <w:b w:val="false"/>
                <w:i w:val="false"/>
                <w:color w:val="000000"/>
                <w:sz w:val="20"/>
              </w:rPr>
              <w:t>
</w:t>
            </w:r>
          </w:p>
        </w:tc>
        <w:tc>
          <w:tcPr>
            <w:tcW w:w="16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5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 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мемлекеттің толық қамтамасыз етуінде оқитындар _________ адам;</w:t>
      </w:r>
      <w:r>
        <w:br/>
      </w:r>
      <w:r>
        <w:rPr>
          <w:rFonts w:ascii="Times New Roman"/>
          <w:b w:val="false"/>
          <w:i w:val="false"/>
          <w:color w:val="000000"/>
          <w:sz w:val="28"/>
        </w:rPr>
        <w:t>
      ақылы негізде жоғары және орта арнаулы білім беру орындарында оқитындар _______ адам, оқудың бір жылдық құны ____________ теңге.</w:t>
      </w:r>
      <w:r>
        <w:br/>
      </w:r>
      <w:r>
        <w:rPr>
          <w:rFonts w:ascii="Times New Roman"/>
          <w:b w:val="false"/>
          <w:i w:val="false"/>
          <w:color w:val="000000"/>
          <w:sz w:val="28"/>
        </w:rPr>
        <w:t>
      8. Жұмыспен қамту 2020 жол картасы шеңберінде әлеуметтік келісімшарттың болуы: ____ адам:</w:t>
      </w:r>
      <w:r>
        <w:br/>
      </w:r>
      <w:r>
        <w:rPr>
          <w:rFonts w:ascii="Times New Roman"/>
          <w:b w:val="false"/>
          <w:i w:val="false"/>
          <w:color w:val="000000"/>
          <w:sz w:val="28"/>
        </w:rPr>
        <w:t>
      1. (Тегі, аты, әкесінің аты)___________________________________________________</w:t>
      </w:r>
      <w:r>
        <w:br/>
      </w:r>
      <w:r>
        <w:rPr>
          <w:rFonts w:ascii="Times New Roman"/>
          <w:b w:val="false"/>
          <w:i w:val="false"/>
          <w:color w:val="000000"/>
          <w:sz w:val="28"/>
        </w:rPr>
        <w:t>
      2. (Тегі, аты, әкесінің аты)__________________________________________________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жүкті және бала емізетін әйелдер _________ адам;</w:t>
      </w:r>
      <w:r>
        <w:br/>
      </w:r>
      <w:r>
        <w:rPr>
          <w:rFonts w:ascii="Times New Roman"/>
          <w:b w:val="false"/>
          <w:i w:val="false"/>
          <w:color w:val="000000"/>
          <w:sz w:val="28"/>
        </w:rPr>
        <w:t>
      4-тен 6 жасқа дейінгі балалар __________ адам;</w:t>
      </w:r>
      <w:r>
        <w:br/>
      </w:r>
      <w:r>
        <w:rPr>
          <w:rFonts w:ascii="Times New Roman"/>
          <w:b w:val="false"/>
          <w:i w:val="false"/>
          <w:color w:val="000000"/>
          <w:sz w:val="28"/>
        </w:rPr>
        <w:t>
      мүмкіндіктері шектеулі балалар ________ адам;</w:t>
      </w:r>
      <w:r>
        <w:br/>
      </w:r>
      <w:r>
        <w:rPr>
          <w:rFonts w:ascii="Times New Roman"/>
          <w:b w:val="false"/>
          <w:i w:val="false"/>
          <w:color w:val="000000"/>
          <w:sz w:val="28"/>
        </w:rPr>
        <w:t>
      16-дан 19 жасқа дейінгі жастар ________ адам.</w:t>
      </w:r>
      <w:r>
        <w:br/>
      </w: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_________________________</w:t>
      </w:r>
      <w:r>
        <w:br/>
      </w:r>
      <w:r>
        <w:rPr>
          <w:rFonts w:ascii="Times New Roman"/>
          <w:b w:val="false"/>
          <w:i w:val="false"/>
          <w:color w:val="000000"/>
          <w:sz w:val="28"/>
        </w:rPr>
        <w:t>Тұрғын үйді ұстауға жұмсалатын шығыстар айына 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7"/>
        <w:gridCol w:w="2744"/>
        <w:gridCol w:w="427"/>
        <w:gridCol w:w="2569"/>
        <w:gridCol w:w="6133"/>
      </w:tblGrid>
      <w:tr>
        <w:trPr>
          <w:trHeight w:val="30" w:hRule="atLeast"/>
        </w:trPr>
        <w:tc>
          <w:tcPr>
            <w:tcW w:w="4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w:t>
            </w:r>
            <w:r>
              <w:br/>
            </w:r>
            <w:r>
              <w:rPr>
                <w:rFonts w:ascii="Times New Roman"/>
                <w:b w:val="false"/>
                <w:i w:val="false"/>
                <w:color w:val="000000"/>
                <w:sz w:val="20"/>
              </w:rPr>
              <w:t>
тегі, аты, әкесінің аты</w:t>
            </w: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білдірген айдың алдындағы 3 айдағы табыс сомасы</w:t>
            </w:r>
            <w:r>
              <w:br/>
            </w:r>
            <w:r>
              <w:rPr>
                <w:rFonts w:ascii="Times New Roman"/>
                <w:b w:val="false"/>
                <w:i w:val="false"/>
                <w:color w:val="000000"/>
                <w:sz w:val="20"/>
              </w:rPr>
              <w:t>
</w:t>
            </w:r>
          </w:p>
        </w:tc>
        <w:tc>
          <w:tcPr>
            <w:tcW w:w="61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4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12.Мыналардың:автокөліктің (маркасы, шығарылған жылы, құқық белгілейтін құжат, оны пайдаланудан түскен табыс)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қазіргі уақытта тұратын баспанадан басқа, өзге тұрғын үйдің (оны пайдаланудан түскентабыс)</w:t>
      </w:r>
      <w:r>
        <w:br/>
      </w:r>
      <w:r>
        <w:rPr>
          <w:rFonts w:ascii="Times New Roman"/>
          <w:b w:val="false"/>
          <w:i w:val="false"/>
          <w:color w:val="000000"/>
          <w:sz w:val="28"/>
        </w:rPr>
        <w:t>___________________________________________</w:t>
      </w:r>
      <w:r>
        <w:br/>
      </w:r>
      <w:r>
        <w:rPr>
          <w:rFonts w:ascii="Times New Roman"/>
          <w:b w:val="false"/>
          <w:i w:val="false"/>
          <w:color w:val="000000"/>
          <w:sz w:val="28"/>
        </w:rPr>
        <w:t>
      __________________________________________________________________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16. Санитариялық-эпидемиологиялық тұру жағдайлары:</w:t>
      </w:r>
      <w:r>
        <w:br/>
      </w:r>
      <w:r>
        <w:rPr>
          <w:rFonts w:ascii="Times New Roman"/>
          <w:b w:val="false"/>
          <w:i w:val="false"/>
          <w:color w:val="000000"/>
          <w:sz w:val="28"/>
        </w:rPr>
        <w:t>
       ______________________________________________________________________________</w:t>
      </w:r>
      <w:r>
        <w:br/>
      </w:r>
      <w:r>
        <w:br/>
      </w:r>
      <w:r>
        <w:rPr>
          <w:rFonts w:ascii="Times New Roman"/>
          <w:b w:val="false"/>
          <w:i w:val="false"/>
          <w:color w:val="000000"/>
          <w:sz w:val="28"/>
        </w:rPr>
        <w:t xml:space="preserve">
      17. Учаскелік комиссияның басқа да байқағандары: </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(қолы) (тегі, аты, әкесінің аты)</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Өтініш берушінің тегі, аты, әкесінің атыжәне қолы ______________________________________________________________________________</w:t>
      </w:r>
      <w:r>
        <w:br/>
      </w:r>
      <w:r>
        <w:rPr>
          <w:rFonts w:ascii="Times New Roman"/>
          <w:b w:val="false"/>
          <w:i w:val="false"/>
          <w:color w:val="000000"/>
          <w:sz w:val="28"/>
        </w:rPr>
        <w:t>Тексеру жүргізуден бас тартамын _________________________________________________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және қолы, күні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3 тамыздағы № 56 шешіміне 5 қосымша </w:t>
            </w:r>
          </w:p>
        </w:tc>
      </w:tr>
    </w:tbl>
    <w:p>
      <w:pPr>
        <w:spacing w:after="0"/>
        <w:ind w:left="0"/>
        <w:jc w:val="left"/>
      </w:pPr>
      <w:r>
        <w:rPr>
          <w:rFonts w:ascii="Times New Roman"/>
          <w:b w:val="false"/>
          <w:i w:val="false"/>
          <w:color w:val="000000"/>
          <w:sz w:val="28"/>
        </w:rPr>
        <w:t>      Учаскелік комиссияның № ____ қорытындысы</w:t>
      </w:r>
      <w:r>
        <w:br/>
      </w:r>
      <w:r>
        <w:rPr>
          <w:rFonts w:ascii="Times New Roman"/>
          <w:b w:val="false"/>
          <w:i w:val="false"/>
          <w:color w:val="000000"/>
          <w:sz w:val="28"/>
        </w:rPr>
        <w:t xml:space="preserve">
       "____" ____________ 20___ ж. </w:t>
      </w:r>
      <w:r>
        <w:br/>
      </w: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________________________________________________________________________________ _______________________________________________________________________ туралы</w:t>
      </w:r>
      <w:r>
        <w:br/>
      </w:r>
      <w:r>
        <w:rPr>
          <w:rFonts w:ascii="Times New Roman"/>
          <w:b w:val="false"/>
          <w:i w:val="false"/>
          <w:color w:val="000000"/>
          <w:sz w:val="28"/>
        </w:rPr>
        <w:t xml:space="preserve">
      (қажеттілігі, қажет еместігі) </w:t>
      </w:r>
      <w:r>
        <w:br/>
      </w:r>
      <w:r>
        <w:br/>
      </w:r>
      <w:r>
        <w:rPr>
          <w:rFonts w:ascii="Times New Roman"/>
          <w:b w:val="false"/>
          <w:i w:val="false"/>
          <w:color w:val="000000"/>
          <w:sz w:val="28"/>
        </w:rPr>
        <w:t>
      қорытынды шығарады.</w:t>
      </w:r>
      <w:r>
        <w:br/>
      </w:r>
      <w:r>
        <w:rPr>
          <w:rFonts w:ascii="Times New Roman"/>
          <w:b w:val="false"/>
          <w:i w:val="false"/>
          <w:color w:val="000000"/>
          <w:sz w:val="28"/>
        </w:rPr>
        <w:t xml:space="preserve">
      </w:t>
      </w:r>
      <w:r>
        <w:br/>
      </w: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_______________________ __________________________ </w:t>
      </w:r>
      <w:r>
        <w:br/>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_______________________ __________________________ </w:t>
      </w:r>
      <w:r>
        <w:br/>
      </w:r>
      <w:r>
        <w:rPr>
          <w:rFonts w:ascii="Times New Roman"/>
          <w:b w:val="false"/>
          <w:i w:val="false"/>
          <w:color w:val="000000"/>
          <w:sz w:val="28"/>
        </w:rPr>
        <w:t xml:space="preserve"> (қолдары) (тегі, аты, әкесінің аты)</w:t>
      </w:r>
      <w:r>
        <w:br/>
      </w:r>
      <w:r>
        <w:rPr>
          <w:rFonts w:ascii="Times New Roman"/>
          <w:b w:val="false"/>
          <w:i w:val="false"/>
          <w:color w:val="000000"/>
          <w:sz w:val="28"/>
        </w:rPr>
        <w:t xml:space="preserve">
      ____ данада қоса берілген құжаттармен қорытынды"__"____________ 20__ ж. ________________________________________ қабылданды. </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тегі, аты, әкесінің аты,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 қосымша </w:t>
            </w:r>
          </w:p>
        </w:tc>
      </w:tr>
    </w:tbl>
    <w:p>
      <w:pPr>
        <w:spacing w:after="0"/>
        <w:ind w:left="0"/>
        <w:jc w:val="left"/>
      </w:pPr>
      <w:r>
        <w:rPr>
          <w:rFonts w:ascii="Times New Roman"/>
          <w:b w:val="false"/>
          <w:i w:val="false"/>
          <w:color w:val="000000"/>
          <w:sz w:val="28"/>
        </w:rPr>
        <w:t>       Отбасының тіркеу нөмірі __________</w:t>
      </w:r>
      <w:r>
        <w:br/>
      </w:r>
      <w:r>
        <w:rPr>
          <w:rFonts w:ascii="Times New Roman"/>
          <w:b w:val="false"/>
          <w:i w:val="false"/>
          <w:color w:val="000000"/>
          <w:sz w:val="28"/>
        </w:rPr>
        <w:t>
      Жеке қосалқы шаруашылығының бар-жоғы туралы мәліметтер</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5"/>
        <w:gridCol w:w="1111"/>
        <w:gridCol w:w="1111"/>
        <w:gridCol w:w="4623"/>
      </w:tblGrid>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Жасы(үй малы, құс үшін)</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Өтініш берушінің қолы ______________________________ </w:t>
      </w:r>
      <w:r>
        <w:br/>
      </w:r>
      <w:r>
        <w:rPr>
          <w:rFonts w:ascii="Times New Roman"/>
          <w:b w:val="false"/>
          <w:i w:val="false"/>
          <w:color w:val="000000"/>
          <w:sz w:val="28"/>
        </w:rPr>
        <w:t xml:space="preserve"> Күні _____________________________________________</w:t>
      </w:r>
      <w:r>
        <w:br/>
      </w:r>
      <w:r>
        <w:rPr>
          <w:rFonts w:ascii="Times New Roman"/>
          <w:b w:val="false"/>
          <w:i w:val="false"/>
          <w:color w:val="000000"/>
          <w:sz w:val="28"/>
        </w:rPr>
        <w:t xml:space="preserve">
      Кент, ауыл, ауылдық округ немесе </w:t>
      </w:r>
      <w:r>
        <w:br/>
      </w:r>
      <w:r>
        <w:rPr>
          <w:rFonts w:ascii="Times New Roman"/>
          <w:b w:val="false"/>
          <w:i w:val="false"/>
          <w:color w:val="000000"/>
          <w:sz w:val="28"/>
        </w:rPr>
        <w:t xml:space="preserve">
      жеке қосалқы шаруашылықтың көлемі </w:t>
      </w:r>
      <w:r>
        <w:br/>
      </w:r>
      <w:r>
        <w:rPr>
          <w:rFonts w:ascii="Times New Roman"/>
          <w:b w:val="false"/>
          <w:i w:val="false"/>
          <w:color w:val="000000"/>
          <w:sz w:val="28"/>
        </w:rPr>
        <w:t xml:space="preserve">
      туралы мәліметтерді растау уәкілетті органның </w:t>
      </w:r>
      <w:r>
        <w:br/>
      </w:r>
      <w:r>
        <w:rPr>
          <w:rFonts w:ascii="Times New Roman"/>
          <w:b w:val="false"/>
          <w:i w:val="false"/>
          <w:color w:val="000000"/>
          <w:sz w:val="28"/>
        </w:rPr>
        <w:t xml:space="preserve">
      өзге де лауазымды адамының </w:t>
      </w:r>
      <w:r>
        <w:br/>
      </w:r>
      <w:r>
        <w:rPr>
          <w:rFonts w:ascii="Times New Roman"/>
          <w:b w:val="false"/>
          <w:i w:val="false"/>
          <w:color w:val="000000"/>
          <w:sz w:val="28"/>
        </w:rPr>
        <w:t>
      тегі, аты, әкесінің аты_______________________ ________________________</w:t>
      </w:r>
      <w:r>
        <w:br/>
      </w:r>
      <w:r>
        <w:rPr>
          <w:rFonts w:ascii="Times New Roman"/>
          <w:b w:val="false"/>
          <w:i w:val="false"/>
          <w:color w:val="000000"/>
          <w:sz w:val="28"/>
        </w:rPr>
        <w:t>
      (қолы)                              (тегі)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3 тамыздағы № 56 шешіміне 7 қосымша </w:t>
            </w:r>
          </w:p>
        </w:tc>
      </w:tr>
    </w:tbl>
    <w:p>
      <w:pPr>
        <w:spacing w:after="0"/>
        <w:ind w:left="0"/>
        <w:jc w:val="left"/>
      </w:pPr>
      <w:r>
        <w:rPr>
          <w:rFonts w:ascii="Times New Roman"/>
          <w:b w:val="false"/>
          <w:i w:val="false"/>
          <w:color w:val="000000"/>
          <w:sz w:val="28"/>
        </w:rPr>
        <w:t>      Шартты ақшалай көмек алуға қатысуға арналған өтініш</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(облысы, ауданы, елді мекені) </w:t>
      </w:r>
      <w:r>
        <w:br/>
      </w:r>
      <w:r>
        <w:rPr>
          <w:rFonts w:ascii="Times New Roman"/>
          <w:b w:val="false"/>
          <w:i w:val="false"/>
          <w:color w:val="000000"/>
          <w:sz w:val="28"/>
        </w:rPr>
        <w:t xml:space="preserve"> жұмыспен қамту және әлеуметтік бағдарламалар бөліміне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(елді мекені, ауданы)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(көше, үй және пәтер №, телефон) </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(өтініш берушінің тегі, аты, әкесінің аты)</w:t>
      </w:r>
      <w:r>
        <w:br/>
      </w:r>
      <w:r>
        <w:br/>
      </w:r>
      <w:r>
        <w:rPr>
          <w:rFonts w:ascii="Times New Roman"/>
          <w:b w:val="false"/>
          <w:i w:val="false"/>
          <w:color w:val="000000"/>
          <w:sz w:val="28"/>
        </w:rPr>
        <w:t xml:space="preserve">
      жеке куәлік және (немесе) паспорт № </w:t>
      </w:r>
      <w:r>
        <w:br/>
      </w:r>
      <w:r>
        <w:rPr>
          <w:rFonts w:ascii="Times New Roman"/>
          <w:b w:val="false"/>
          <w:i w:val="false"/>
          <w:color w:val="000000"/>
          <w:sz w:val="28"/>
        </w:rPr>
        <w:t>_________________________________________</w:t>
      </w:r>
      <w:r>
        <w:br/>
      </w:r>
      <w:r>
        <w:rPr>
          <w:rFonts w:ascii="Times New Roman"/>
          <w:b w:val="false"/>
          <w:i w:val="false"/>
          <w:color w:val="000000"/>
          <w:sz w:val="28"/>
        </w:rPr>
        <w:t>_________________________________________</w:t>
      </w:r>
      <w:r>
        <w:br/>
      </w:r>
      <w:r>
        <w:rPr>
          <w:rFonts w:ascii="Times New Roman"/>
          <w:b w:val="false"/>
          <w:i w:val="false"/>
          <w:color w:val="000000"/>
          <w:sz w:val="28"/>
        </w:rPr>
        <w:t>Берілген күні _____________________________</w:t>
      </w:r>
      <w:r>
        <w:br/>
      </w:r>
      <w:r>
        <w:rPr>
          <w:rFonts w:ascii="Times New Roman"/>
          <w:b w:val="false"/>
          <w:i w:val="false"/>
          <w:color w:val="000000"/>
          <w:sz w:val="28"/>
        </w:rPr>
        <w:t>жеке сәйкестендіру нөмірі ____________________</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банктің атауы ________________________________</w:t>
      </w:r>
      <w:r>
        <w:br/>
      </w:r>
      <w:r>
        <w:rPr>
          <w:rFonts w:ascii="Times New Roman"/>
          <w:b w:val="false"/>
          <w:i w:val="false"/>
          <w:color w:val="000000"/>
          <w:sz w:val="28"/>
        </w:rPr>
        <w:t>банк шотының № _______________________________</w:t>
      </w:r>
      <w:r>
        <w:br/>
      </w:r>
      <w:r>
        <w:rPr>
          <w:rFonts w:ascii="Times New Roman"/>
          <w:b w:val="false"/>
          <w:i w:val="false"/>
          <w:color w:val="000000"/>
          <w:sz w:val="28"/>
        </w:rPr>
        <w:t>жеке шотының №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w:t>
            </w:r>
            <w:r>
              <w:br/>
            </w:r>
            <w:r>
              <w:rPr>
                <w:rFonts w:ascii="Times New Roman"/>
                <w:b w:val="false"/>
                <w:i w:val="false"/>
                <w:color w:val="000000"/>
                <w:sz w:val="20"/>
              </w:rPr>
              <w:t>
Мені (менің отбасымды) жобаға қабылдауды және отбасының әлеуметтік келісімшартының негізінде шартты ақшалай көмек тағайындауды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w:t>
            </w:r>
            <w:r>
              <w:br/>
            </w:r>
            <w:r>
              <w:rPr>
                <w:rFonts w:ascii="Times New Roman"/>
                <w:b w:val="false"/>
                <w:i w:val="false"/>
                <w:color w:val="000000"/>
                <w:sz w:val="20"/>
              </w:rPr>
              <w:t>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w:t>
            </w:r>
            <w:r>
              <w:br/>
            </w:r>
            <w:r>
              <w:rPr>
                <w:rFonts w:ascii="Times New Roman"/>
                <w:b w:val="false"/>
                <w:i w:val="false"/>
                <w:color w:val="000000"/>
                <w:sz w:val="20"/>
              </w:rPr>
              <w:t>
бір мезгілде:</w:t>
            </w:r>
            <w:r>
              <w:br/>
            </w:r>
            <w:r>
              <w:rPr>
                <w:rFonts w:ascii="Times New Roman"/>
                <w:b w:val="false"/>
                <w:i w:val="false"/>
                <w:color w:val="000000"/>
                <w:sz w:val="20"/>
              </w:rPr>
              <w:t>
21</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арнайы әлеуметтік қызметтерді;</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w:t>
            </w:r>
            <w:r>
              <w:br/>
            </w:r>
            <w:r>
              <w:rPr>
                <w:rFonts w:ascii="Times New Roman"/>
                <w:b w:val="false"/>
                <w:i w:val="false"/>
                <w:color w:val="000000"/>
                <w:sz w:val="20"/>
              </w:rPr>
              <w:t>
20___ жылғы "____"_____________________________</w:t>
            </w:r>
            <w:r>
              <w:br/>
            </w:r>
            <w:r>
              <w:rPr>
                <w:rFonts w:ascii="Times New Roman"/>
                <w:b w:val="false"/>
                <w:i w:val="false"/>
                <w:color w:val="000000"/>
                <w:sz w:val="20"/>
              </w:rPr>
              <w:t xml:space="preserve"> (күні) (өтініш берушінің қолы)</w:t>
            </w:r>
            <w:r>
              <w:br/>
            </w:r>
            <w:r>
              <w:rPr>
                <w:rFonts w:ascii="Times New Roman"/>
                <w:b w:val="false"/>
                <w:i w:val="false"/>
                <w:color w:val="000000"/>
                <w:sz w:val="20"/>
              </w:rPr>
              <w:t>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Құжаттар қабылданды</w:t>
            </w:r>
            <w:r>
              <w:br/>
            </w:r>
            <w:r>
              <w:rPr>
                <w:rFonts w:ascii="Times New Roman"/>
                <w:b w:val="false"/>
                <w:i w:val="false"/>
                <w:color w:val="000000"/>
                <w:sz w:val="20"/>
              </w:rPr>
              <w:t>20___ жылғы "____"_______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xml:space="preserve"> (құжаттарды қабылдаған адамның тегі, аты, әкесінің аты және қолы)</w:t>
            </w:r>
            <w:r>
              <w:br/>
            </w:r>
            <w:r>
              <w:rPr>
                <w:rFonts w:ascii="Times New Roman"/>
                <w:b w:val="false"/>
                <w:i w:val="false"/>
                <w:color w:val="000000"/>
                <w:sz w:val="20"/>
              </w:rPr>
              <w:t xml:space="preserve">
Өтініш берушінің (отбасының) тіркеу нөмірі ___________ </w:t>
            </w:r>
            <w:r>
              <w:br/>
            </w:r>
            <w:r>
              <w:rPr>
                <w:rFonts w:ascii="Times New Roman"/>
                <w:b w:val="false"/>
                <w:i w:val="false"/>
                <w:color w:val="000000"/>
                <w:sz w:val="20"/>
              </w:rPr>
              <w:t>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атыжәне қолы _______________________________________________________________________________;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аты,лауазымы, қолы</w:t>
            </w:r>
            <w:r>
              <w:br/>
            </w:r>
            <w:r>
              <w:rPr>
                <w:rFonts w:ascii="Times New Roman"/>
                <w:b w:val="false"/>
                <w:i w:val="false"/>
                <w:color w:val="000000"/>
                <w:sz w:val="20"/>
              </w:rPr>
              <w:t xml:space="preserve">_________________________________________________________________________________ _ _ _ _ _ _ _ _ _ _ _ _ _ _ _ _ _ _ _ _ _ _ _ __ _ _ _ _ _ _ _ _ _ _ _ _ _ _ _ _ _ _ _ _ _ _ </w:t>
            </w:r>
            <w:r>
              <w:br/>
            </w:r>
            <w:r>
              <w:rPr>
                <w:rFonts w:ascii="Times New Roman"/>
                <w:b w:val="false"/>
                <w:i w:val="false"/>
                <w:color w:val="000000"/>
                <w:sz w:val="20"/>
              </w:rPr>
              <w:t xml:space="preserve"> (қию сызығы)</w:t>
            </w:r>
            <w:r>
              <w:br/>
            </w:r>
            <w:r>
              <w:rPr>
                <w:rFonts w:ascii="Times New Roman"/>
                <w:b w:val="false"/>
                <w:i w:val="false"/>
                <w:color w:val="000000"/>
                <w:sz w:val="20"/>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лауазымы, қолы ________________________________________________________________________________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3 тамыздағы № 56 шешіміне 8 қосымша </w:t>
            </w:r>
          </w:p>
        </w:tc>
      </w:tr>
    </w:tbl>
    <w:p>
      <w:pPr>
        <w:spacing w:after="0"/>
        <w:ind w:left="0"/>
        <w:jc w:val="left"/>
      </w:pPr>
      <w:r>
        <w:rPr>
          <w:rFonts w:ascii="Times New Roman"/>
          <w:b w:val="false"/>
          <w:i w:val="false"/>
          <w:color w:val="000000"/>
          <w:sz w:val="28"/>
        </w:rPr>
        <w:t>      Шартты ақшалай көмекті</w:t>
      </w:r>
      <w:r>
        <w:br/>
      </w:r>
      <w:r>
        <w:rPr>
          <w:rFonts w:ascii="Times New Roman"/>
          <w:b w:val="false"/>
          <w:i w:val="false"/>
          <w:color w:val="000000"/>
          <w:sz w:val="28"/>
        </w:rPr>
        <w:t>тағайындау (тағайындаудан бас тарту) туралы шешім</w:t>
      </w:r>
      <w:r>
        <w:br/>
      </w:r>
      <w:r>
        <w:rPr>
          <w:rFonts w:ascii="Times New Roman"/>
          <w:b w:val="false"/>
          <w:i w:val="false"/>
          <w:color w:val="000000"/>
          <w:sz w:val="28"/>
        </w:rPr>
        <w:t>
      №__________ "____" 20 жыл</w:t>
      </w:r>
      <w:r>
        <w:br/>
      </w:r>
      <w:r>
        <w:rPr>
          <w:rFonts w:ascii="Times New Roman"/>
          <w:b w:val="false"/>
          <w:i w:val="false"/>
          <w:color w:val="000000"/>
          <w:sz w:val="28"/>
        </w:rPr>
        <w:t>
      ___________(ауданы) бойынша жұмыспен қамту және әлеуметтік бағдарламалар бөлімі</w:t>
      </w:r>
      <w:r>
        <w:br/>
      </w:r>
      <w:r>
        <w:rPr>
          <w:rFonts w:ascii="Times New Roman"/>
          <w:b w:val="false"/>
          <w:i w:val="false"/>
          <w:color w:val="000000"/>
          <w:sz w:val="28"/>
        </w:rPr>
        <w:t>
      Іс №___________</w:t>
      </w:r>
      <w:r>
        <w:br/>
      </w: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Өтініш беруші</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Жүгінген күні 20___ жылғы "___" ___________</w:t>
      </w:r>
      <w:r>
        <w:br/>
      </w:r>
      <w:r>
        <w:rPr>
          <w:rFonts w:ascii="Times New Roman"/>
          <w:b w:val="false"/>
          <w:i w:val="false"/>
          <w:color w:val="000000"/>
          <w:sz w:val="28"/>
        </w:rPr>
        <w:t>
      1.Отбасының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r>
        <w:br/>
      </w:r>
      <w:r>
        <w:rPr>
          <w:rFonts w:ascii="Times New Roman"/>
          <w:b w:val="false"/>
          <w:i w:val="false"/>
          <w:color w:val="000000"/>
          <w:sz w:val="28"/>
        </w:rPr>
        <w:t>2.Отбасының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(сомасы жазбаша)</w:t>
      </w:r>
      <w:r>
        <w:br/>
      </w:r>
      <w:r>
        <w:rPr>
          <w:rFonts w:ascii="Times New Roman"/>
          <w:b w:val="false"/>
          <w:i w:val="false"/>
          <w:color w:val="000000"/>
          <w:sz w:val="28"/>
        </w:rPr>
        <w:t>
      Негіздеме:_________________________________________________________________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3.________________________________________________________________________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келісімшартыныңнегізінде шартты ақшалай көмек тағайындаудан бас тартылсын.</w:t>
      </w:r>
      <w:r>
        <w:br/>
      </w:r>
      <w:r>
        <w:rPr>
          <w:rFonts w:ascii="Times New Roman"/>
          <w:b w:val="false"/>
          <w:i w:val="false"/>
          <w:color w:val="000000"/>
          <w:sz w:val="28"/>
        </w:rPr>
        <w:t>
      Аудандық жұмыспен қамту және әлеуметтік бағдарламаларбөлімінің басшысы</w:t>
      </w:r>
      <w:r>
        <w:br/>
      </w: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
      ____________________________________ ________________</w:t>
      </w:r>
      <w:r>
        <w:br/>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3 тамыздағы № 56 шешіміне 9 қосымша </w:t>
            </w:r>
          </w:p>
        </w:tc>
      </w:tr>
    </w:tbl>
    <w:p>
      <w:pPr>
        <w:spacing w:after="0"/>
        <w:ind w:left="0"/>
        <w:jc w:val="left"/>
      </w:pPr>
      <w:r>
        <w:rPr>
          <w:rFonts w:ascii="Times New Roman"/>
          <w:b w:val="false"/>
          <w:i w:val="false"/>
          <w:color w:val="000000"/>
          <w:sz w:val="28"/>
        </w:rPr>
        <w:t>      Отбасыға көмектің жеке жоспары</w:t>
      </w:r>
      <w:r>
        <w:br/>
      </w:r>
      <w:r>
        <w:rPr>
          <w:rFonts w:ascii="Times New Roman"/>
          <w:b w:val="false"/>
          <w:i w:val="false"/>
          <w:color w:val="000000"/>
          <w:sz w:val="28"/>
        </w:rPr>
        <w:t>
       Уәкілетті орган ______________________________________________________________</w:t>
      </w:r>
      <w:r>
        <w:br/>
      </w:r>
      <w:r>
        <w:rPr>
          <w:rFonts w:ascii="Times New Roman"/>
          <w:b w:val="false"/>
          <w:i w:val="false"/>
          <w:color w:val="000000"/>
          <w:sz w:val="28"/>
        </w:rPr>
        <w:t xml:space="preserve"> Көмекті алушы: _____________________________________________________________</w:t>
      </w:r>
      <w:r>
        <w:br/>
      </w:r>
      <w:r>
        <w:rPr>
          <w:rFonts w:ascii="Times New Roman"/>
          <w:b w:val="false"/>
          <w:i w:val="false"/>
          <w:color w:val="000000"/>
          <w:sz w:val="28"/>
        </w:rPr>
        <w:t xml:space="preserve"> (тегі, аты, әкесінің аты), тұратын мекенжайы)</w:t>
      </w:r>
      <w:r>
        <w:br/>
      </w:r>
      <w:r>
        <w:rPr>
          <w:rFonts w:ascii="Times New Roman"/>
          <w:b w:val="false"/>
          <w:i w:val="false"/>
          <w:color w:val="000000"/>
          <w:sz w:val="28"/>
        </w:rPr>
        <w:t>
       Келісімшарттың қолданылуы басталған күн: _____________________________________</w:t>
      </w:r>
      <w:r>
        <w:br/>
      </w:r>
      <w:r>
        <w:rPr>
          <w:rFonts w:ascii="Times New Roman"/>
          <w:b w:val="false"/>
          <w:i w:val="false"/>
          <w:color w:val="000000"/>
          <w:sz w:val="28"/>
        </w:rPr>
        <w:t xml:space="preserve"> Келісімшарттың қолданылуы тоқтатылған күн:___________________________________</w:t>
      </w:r>
      <w:r>
        <w:br/>
      </w:r>
      <w:r>
        <w:rPr>
          <w:rFonts w:ascii="Times New Roman"/>
          <w:b w:val="false"/>
          <w:i w:val="false"/>
          <w:color w:val="000000"/>
          <w:sz w:val="28"/>
        </w:rPr>
        <w:t>
       Қажетті іс-әрекеттер: 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5"/>
        <w:gridCol w:w="2191"/>
        <w:gridCol w:w="753"/>
        <w:gridCol w:w="625"/>
        <w:gridCol w:w="625"/>
        <w:gridCol w:w="3232"/>
        <w:gridCol w:w="2583"/>
        <w:gridCol w:w="1666"/>
      </w:tblGrid>
      <w:tr>
        <w:trPr>
          <w:trHeight w:val="30" w:hRule="atLeast"/>
        </w:trPr>
        <w:tc>
          <w:tcPr>
            <w:tcW w:w="6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6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32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5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6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6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сүйемелдеудіжүзеге асыратын әлеуметтік жұмыс жөніндегі консультанттың түпкілікті қорытындысы:__________________________________________________________________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xml:space="preserve"> - жұмыспен қамту органымен _________________________________________________</w:t>
      </w:r>
      <w:r>
        <w:br/>
      </w:r>
      <w:r>
        <w:rPr>
          <w:rFonts w:ascii="Times New Roman"/>
          <w:b w:val="false"/>
          <w:i w:val="false"/>
          <w:color w:val="000000"/>
          <w:sz w:val="28"/>
        </w:rPr>
        <w:t xml:space="preserve"> - денсаулық сақтау органымен ________________________________________________</w:t>
      </w:r>
      <w:r>
        <w:br/>
      </w:r>
      <w:r>
        <w:rPr>
          <w:rFonts w:ascii="Times New Roman"/>
          <w:b w:val="false"/>
          <w:i w:val="false"/>
          <w:color w:val="000000"/>
          <w:sz w:val="28"/>
        </w:rPr>
        <w:t xml:space="preserve"> - басқа да байланыстар _______________________________________________________</w:t>
      </w:r>
      <w:r>
        <w:br/>
      </w:r>
      <w:r>
        <w:rPr>
          <w:rFonts w:ascii="Times New Roman"/>
          <w:b w:val="false"/>
          <w:i w:val="false"/>
          <w:color w:val="000000"/>
          <w:sz w:val="28"/>
        </w:rPr>
        <w:t>
       Әлеуметтік жұмыс жөніндегі</w:t>
      </w:r>
      <w:r>
        <w:br/>
      </w:r>
      <w:r>
        <w:rPr>
          <w:rFonts w:ascii="Times New Roman"/>
          <w:b w:val="false"/>
          <w:i w:val="false"/>
          <w:color w:val="000000"/>
          <w:sz w:val="28"/>
        </w:rPr>
        <w:t xml:space="preserve"> консультанттың тегі, аты, әкесінің аты_______________________________________</w:t>
      </w:r>
      <w:r>
        <w:br/>
      </w:r>
      <w:r>
        <w:rPr>
          <w:rFonts w:ascii="Times New Roman"/>
          <w:b w:val="false"/>
          <w:i w:val="false"/>
          <w:color w:val="000000"/>
          <w:sz w:val="28"/>
        </w:rPr>
        <w:t>
       Қолы ______________ Мерзімі _________________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Берілетін көмектің түрлері: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97"/>
        <w:gridCol w:w="1535"/>
        <w:gridCol w:w="8268"/>
      </w:tblGrid>
      <w:tr>
        <w:trPr>
          <w:trHeight w:val="30" w:hRule="atLeast"/>
        </w:trPr>
        <w:tc>
          <w:tcPr>
            <w:tcW w:w="24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сайынғы жәрдемақы </w:t>
            </w:r>
            <w:r>
              <w:br/>
            </w:r>
            <w:r>
              <w:rPr>
                <w:rFonts w:ascii="Times New Roman"/>
                <w:b w:val="false"/>
                <w:i w:val="false"/>
                <w:color w:val="000000"/>
                <w:sz w:val="20"/>
              </w:rPr>
              <w:t>
</w:t>
            </w:r>
          </w:p>
        </w:tc>
        <w:tc>
          <w:tcPr>
            <w:tcW w:w="15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төлем </w:t>
            </w:r>
            <w:r>
              <w:br/>
            </w:r>
            <w:r>
              <w:rPr>
                <w:rFonts w:ascii="Times New Roman"/>
                <w:b w:val="false"/>
                <w:i w:val="false"/>
                <w:color w:val="000000"/>
                <w:sz w:val="20"/>
              </w:rPr>
              <w:t>
</w:t>
            </w:r>
          </w:p>
        </w:tc>
        <w:tc>
          <w:tcPr>
            <w:tcW w:w="82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бюджеттің есебінен іске асырылатын өзге де көмек түрлері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xml:space="preserve"> Шығын сметасы: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3629"/>
      </w:tblGrid>
      <w:tr>
        <w:trPr>
          <w:trHeight w:val="30" w:hRule="atLeast"/>
        </w:trPr>
        <w:tc>
          <w:tcPr>
            <w:tcW w:w="86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Сатып алынған техниканың, жабдықтардың және басқа да атаулары </w:t>
            </w:r>
            <w:r>
              <w:br/>
            </w:r>
            <w:r>
              <w:rPr>
                <w:rFonts w:ascii="Times New Roman"/>
                <w:b w:val="false"/>
                <w:i w:val="false"/>
                <w:color w:val="000000"/>
                <w:sz w:val="20"/>
              </w:rPr>
              <w:t>
</w:t>
            </w:r>
          </w:p>
        </w:tc>
        <w:tc>
          <w:tcPr>
            <w:tcW w:w="36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97"/>
        <w:gridCol w:w="5382"/>
        <w:gridCol w:w="4421"/>
      </w:tblGrid>
      <w:tr>
        <w:trPr>
          <w:trHeight w:val="30" w:hRule="atLeast"/>
        </w:trPr>
        <w:tc>
          <w:tcPr>
            <w:tcW w:w="2497"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Келісімшарттың қолданылу мерзімінің аяқталуы бойынша </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53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Шартты ақшалай көмек мөлшерін қоса есептегенде </w:t>
            </w:r>
            <w:r>
              <w:br/>
            </w:r>
            <w:r>
              <w:rPr>
                <w:rFonts w:ascii="Times New Roman"/>
                <w:b w:val="false"/>
                <w:i w:val="false"/>
                <w:color w:val="000000"/>
                <w:sz w:val="20"/>
              </w:rPr>
              <w:t>
</w:t>
            </w:r>
          </w:p>
        </w:tc>
        <w:tc>
          <w:tcPr>
            <w:tcW w:w="44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Шартты ақшалай көмек мөлшерін есептемегенде </w:t>
            </w:r>
            <w:r>
              <w:br/>
            </w:r>
            <w:r>
              <w:rPr>
                <w:rFonts w:ascii="Times New Roman"/>
                <w:b w:val="false"/>
                <w:i w:val="false"/>
                <w:color w:val="000000"/>
                <w:sz w:val="20"/>
              </w:rPr>
              <w:t>
</w:t>
            </w:r>
          </w:p>
        </w:tc>
      </w:tr>
      <w:tr>
        <w:trPr>
          <w:trHeight w:val="30" w:hRule="atLeast"/>
        </w:trPr>
        <w:tc>
          <w:tcPr>
            <w:tcW w:w="249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туралықорытынды_______________________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(уәкілетті өкілдің тегі, аты, әкесінің аты)</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20______ жылғы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3 тамыздағы № 56 шешіміне 10 қосымша </w:t>
            </w:r>
          </w:p>
        </w:tc>
      </w:tr>
    </w:tbl>
    <w:p>
      <w:pPr>
        <w:spacing w:after="0"/>
        <w:ind w:left="0"/>
        <w:jc w:val="left"/>
      </w:pPr>
      <w:r>
        <w:rPr>
          <w:rFonts w:ascii="Times New Roman"/>
          <w:b w:val="false"/>
          <w:i w:val="false"/>
          <w:color w:val="000000"/>
          <w:sz w:val="28"/>
        </w:rPr>
        <w:t>      Отбасының белсенділігін арттырудың</w:t>
      </w:r>
      <w:r>
        <w:br/>
      </w:r>
      <w:r>
        <w:rPr>
          <w:rFonts w:ascii="Times New Roman"/>
          <w:b w:val="false"/>
          <w:i w:val="false"/>
          <w:color w:val="000000"/>
          <w:sz w:val="28"/>
        </w:rPr>
        <w:t>әлеуметтік келісімшарты</w:t>
      </w:r>
      <w:r>
        <w:br/>
      </w: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________________________________________________________________________ атынан</w:t>
      </w:r>
      <w:r>
        <w:br/>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(тегі, аты, әкесінің аты), уәкілетті өкілдің атқаратын лауазымы)бір тараптан және бұдан әрі "қатысушы" деп аталатын ШАК жобасына қатысушы отбасы атынан _______________________________________________ мекенжай бойынша тұратын азамат 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(тегі, аты, әкесінің аты ),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екінші тараптан ШАК жобасына қатысуға отбасының белсенділігін арттырудың осы әлеуметтік келісімшартын (бұдан әрі – келісімшарт) жасасты:</w:t>
      </w:r>
      <w:r>
        <w:br/>
      </w:r>
      <w:r>
        <w:rPr>
          <w:rFonts w:ascii="Times New Roman"/>
          <w:b w:val="false"/>
          <w:i w:val="false"/>
          <w:color w:val="000000"/>
          <w:sz w:val="28"/>
        </w:rPr>
        <w:t>
      1. Келісімшарт мәні</w:t>
      </w:r>
      <w:r>
        <w:br/>
      </w:r>
      <w:r>
        <w:rPr>
          <w:rFonts w:ascii="Times New Roman"/>
          <w:b w:val="false"/>
          <w:i w:val="false"/>
          <w:color w:val="000000"/>
          <w:sz w:val="28"/>
        </w:rPr>
        <w:t>
      1.Келісімшарт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r>
        <w:br/>
      </w:r>
      <w:r>
        <w:rPr>
          <w:rFonts w:ascii="Times New Roman"/>
          <w:b w:val="false"/>
          <w:i w:val="false"/>
          <w:color w:val="000000"/>
          <w:sz w:val="28"/>
        </w:rPr>
        <w:t>
      2. Келісімшарт тараптарының міндеттері</w:t>
      </w:r>
      <w:r>
        <w:br/>
      </w:r>
      <w:r>
        <w:rPr>
          <w:rFonts w:ascii="Times New Roman"/>
          <w:b w:val="false"/>
          <w:i w:val="false"/>
          <w:color w:val="000000"/>
          <w:sz w:val="28"/>
        </w:rPr>
        <w:t>
      2.Аудандық жұмыспен қамту және әлеуметтік бағдарламалар бөлімі:</w:t>
      </w:r>
      <w:r>
        <w:br/>
      </w:r>
      <w:r>
        <w:rPr>
          <w:rFonts w:ascii="Times New Roman"/>
          <w:b w:val="false"/>
          <w:i w:val="false"/>
          <w:color w:val="000000"/>
          <w:sz w:val="28"/>
        </w:rPr>
        <w:t>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(отбасы мүшелерінің тегі, аты, әкесінің аты )</w:t>
      </w:r>
      <w:r>
        <w:br/>
      </w:r>
      <w:r>
        <w:rPr>
          <w:rFonts w:ascii="Times New Roman"/>
          <w:b w:val="false"/>
          <w:i w:val="false"/>
          <w:color w:val="000000"/>
          <w:sz w:val="28"/>
        </w:rPr>
        <w:t>
      _______________________________бастап________________ дейінгі кезеңге</w:t>
      </w:r>
      <w:r>
        <w:br/>
      </w:r>
      <w:r>
        <w:br/>
      </w:r>
      <w:r>
        <w:rPr>
          <w:rFonts w:ascii="Times New Roman"/>
          <w:b w:val="false"/>
          <w:i w:val="false"/>
          <w:color w:val="000000"/>
          <w:sz w:val="28"/>
        </w:rPr>
        <w:t xml:space="preserve">
      айсайын__________(___________)теңге мөлшерінде және (немесе) бір жолғы </w:t>
      </w:r>
      <w:r>
        <w:br/>
      </w:r>
      <w:r>
        <w:rPr>
          <w:rFonts w:ascii="Times New Roman"/>
          <w:b w:val="false"/>
          <w:i w:val="false"/>
          <w:color w:val="000000"/>
          <w:sz w:val="28"/>
        </w:rPr>
        <w:t>
      (сомасы жазбаша) (___________________________) теңгемөлшерінде(жеке қосалқы шаруашылықты дамыту</w:t>
      </w:r>
      <w:r>
        <w:br/>
      </w:r>
      <w:r>
        <w:rPr>
          <w:rFonts w:ascii="Times New Roman"/>
          <w:b w:val="false"/>
          <w:i w:val="false"/>
          <w:color w:val="000000"/>
          <w:sz w:val="28"/>
        </w:rPr>
        <w:t>
      (сомасы.жазбаша)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(үй малын, құсын сатып алу жәнежеке кәсіпкерлік қызметті ұйымдастыру) шартты ақшалай көмекті төлейді;</w:t>
      </w:r>
      <w:r>
        <w:br/>
      </w:r>
      <w:r>
        <w:rPr>
          <w:rFonts w:ascii="Times New Roman"/>
          <w:b w:val="false"/>
          <w:i w:val="false"/>
          <w:color w:val="000000"/>
          <w:sz w:val="28"/>
        </w:rPr>
        <w:t xml:space="preserve">2) келісімшарттың ажырамас қосымшасы болып табылатын Отбасыға көмектің жеке </w:t>
      </w:r>
      <w:r>
        <w:br/>
      </w:r>
      <w:r>
        <w:rPr>
          <w:rFonts w:ascii="Times New Roman"/>
          <w:b w:val="false"/>
          <w:i w:val="false"/>
          <w:color w:val="000000"/>
          <w:sz w:val="28"/>
        </w:rPr>
        <w:t>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3. Қатысушы және (немесе)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жәнеәлеуметтік бағдарламалар бөлімі ұсынған жұмыс орнына жұмысқа орналасады;</w:t>
      </w:r>
      <w:r>
        <w:br/>
      </w:r>
      <w:r>
        <w:rPr>
          <w:rFonts w:ascii="Times New Roman"/>
          <w:b w:val="false"/>
          <w:i w:val="false"/>
          <w:color w:val="000000"/>
          <w:sz w:val="28"/>
        </w:rPr>
        <w:t>
       4)скринингтік тексеруден өтуі, әлеуметтік мәні бар аурулары (маскүнемдік,нашақорлық,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xml:space="preserve">
      8) жұмыспен қамту және әлеуметтік бағдарламалар бөлімімен, кент, ауыл, ауылдық </w:t>
      </w:r>
      <w:r>
        <w:br/>
      </w:r>
      <w:r>
        <w:rPr>
          <w:rFonts w:ascii="Times New Roman"/>
          <w:b w:val="false"/>
          <w:i w:val="false"/>
          <w:color w:val="000000"/>
          <w:sz w:val="28"/>
        </w:rPr>
        <w:t>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бөлімімен,кент, ауыл, ауылдық округ әкімімен келісім бойынша) өзара іс-</w:t>
      </w:r>
      <w:r>
        <w:br/>
      </w:r>
      <w:r>
        <w:rPr>
          <w:rFonts w:ascii="Times New Roman"/>
          <w:b w:val="false"/>
          <w:i w:val="false"/>
          <w:color w:val="000000"/>
          <w:sz w:val="28"/>
        </w:rPr>
        <w:t>
      қимыл жасайды, келісімшарттың орындалу барысы туралы барлық мәліметтерді ұдайы ұсынады.</w:t>
      </w:r>
      <w:r>
        <w:br/>
      </w:r>
      <w:r>
        <w:rPr>
          <w:rFonts w:ascii="Times New Roman"/>
          <w:b w:val="false"/>
          <w:i w:val="false"/>
          <w:color w:val="000000"/>
          <w:sz w:val="28"/>
        </w:rPr>
        <w:t>
      3. Тараптардың құқықтары</w:t>
      </w:r>
      <w:r>
        <w:br/>
      </w:r>
      <w:r>
        <w:rPr>
          <w:rFonts w:ascii="Times New Roman"/>
          <w:b w:val="false"/>
          <w:i w:val="false"/>
          <w:color w:val="000000"/>
          <w:sz w:val="28"/>
        </w:rPr>
        <w:t>
      4.Аудандық жұмыспен қамту және әлеуметтік бағдарламалар бөлімі:</w:t>
      </w:r>
      <w:r>
        <w:br/>
      </w:r>
      <w:r>
        <w:rPr>
          <w:rFonts w:ascii="Times New Roman"/>
          <w:b w:val="false"/>
          <w:i w:val="false"/>
          <w:color w:val="000000"/>
          <w:sz w:val="28"/>
        </w:rPr>
        <w:t>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w:t>
      </w:r>
      <w:r>
        <w:br/>
      </w:r>
      <w:r>
        <w:rPr>
          <w:rFonts w:ascii="Times New Roman"/>
          <w:b w:val="false"/>
          <w:i w:val="false"/>
          <w:color w:val="000000"/>
          <w:sz w:val="28"/>
        </w:rPr>
        <w:t>келісімшарты бойынша қатысушыны оны міндеттерді орындау мәнін тексеру үшін әлеуметтік бейімделу шараларын алу туралы мәліметтерді сұратады;</w:t>
      </w:r>
      <w:r>
        <w:br/>
      </w:r>
      <w:r>
        <w:rPr>
          <w:rFonts w:ascii="Times New Roman"/>
          <w:b w:val="false"/>
          <w:i w:val="false"/>
          <w:color w:val="000000"/>
          <w:sz w:val="28"/>
        </w:rPr>
        <w:t>2) отбасының (адамның) материалдық жағдайын тексереді;</w:t>
      </w:r>
      <w:r>
        <w:br/>
      </w:r>
      <w:r>
        <w:rPr>
          <w:rFonts w:ascii="Times New Roman"/>
          <w:b w:val="false"/>
          <w:i w:val="false"/>
          <w:color w:val="000000"/>
          <w:sz w:val="28"/>
        </w:rPr>
        <w:t>
      3) алынған ақпаратты шартты ақшалай көмек тағайындау(тағайындаудан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жасалғанкелісімшарттың және әлеуметтік келісімшарттың міндеттемелерінорындамаса, шартты ақшалай көмек төлеуді тоқтатады;</w:t>
      </w:r>
      <w:r>
        <w:br/>
      </w:r>
      <w:r>
        <w:rPr>
          <w:rFonts w:ascii="Times New Roman"/>
          <w:b w:val="false"/>
          <w:i w:val="false"/>
          <w:color w:val="000000"/>
          <w:sz w:val="28"/>
        </w:rPr>
        <w:t>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Қатысушы:</w:t>
      </w:r>
      <w:r>
        <w:br/>
      </w:r>
      <w:r>
        <w:rPr>
          <w:rFonts w:ascii="Times New Roman"/>
          <w:b w:val="false"/>
          <w:i w:val="false"/>
          <w:color w:val="000000"/>
          <w:sz w:val="28"/>
        </w:rPr>
        <w:t>
      келісімшартта және Жеке жоспарда көзделген әлеуметтік қолдаушараларын алады;</w:t>
      </w:r>
      <w:r>
        <w:br/>
      </w:r>
      <w:r>
        <w:rPr>
          <w:rFonts w:ascii="Times New Roman"/>
          <w:b w:val="false"/>
          <w:i w:val="false"/>
          <w:color w:val="000000"/>
          <w:sz w:val="28"/>
        </w:rPr>
        <w:t>
      келісімшарттың уақтылы және тиісінше орындалуын талап етеді</w:t>
      </w:r>
      <w:r>
        <w:br/>
      </w:r>
      <w:r>
        <w:rPr>
          <w:rFonts w:ascii="Times New Roman"/>
          <w:b w:val="false"/>
          <w:i w:val="false"/>
          <w:color w:val="000000"/>
          <w:sz w:val="28"/>
        </w:rPr>
        <w:t>
      отбасы құрамының өзгеруіне байланысты шартты ақшалай көмектіқайта есептеуді талап етеді;</w:t>
      </w:r>
      <w:r>
        <w:br/>
      </w:r>
      <w:r>
        <w:rPr>
          <w:rFonts w:ascii="Times New Roman"/>
          <w:b w:val="false"/>
          <w:i w:val="false"/>
          <w:color w:val="000000"/>
          <w:sz w:val="28"/>
        </w:rPr>
        <w:t>
      Жеке жоспар іс-шараларының орындалуымен байланыстыконсультация мен ақпарат алады.</w:t>
      </w:r>
      <w:r>
        <w:br/>
      </w:r>
      <w:r>
        <w:rPr>
          <w:rFonts w:ascii="Times New Roman"/>
          <w:b w:val="false"/>
          <w:i w:val="false"/>
          <w:color w:val="000000"/>
          <w:sz w:val="28"/>
        </w:rPr>
        <w:t>
      4. Келісімшарттың талаптарын орындамағаны үшін тараптардың жауапкершілігі</w:t>
      </w:r>
      <w:r>
        <w:br/>
      </w: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5. Күтпеген жағдайлар</w:t>
      </w:r>
      <w:r>
        <w:br/>
      </w:r>
      <w:r>
        <w:rPr>
          <w:rFonts w:ascii="Times New Roman"/>
          <w:b w:val="false"/>
          <w:i w:val="false"/>
          <w:color w:val="000000"/>
          <w:sz w:val="28"/>
        </w:rPr>
        <w:t>
      10. Тараптар азаматтық заңнамада көзделген күтпеген жағдайлартуындаған кезде міндеттерін толық немесе ішінара орындамағаны үшінжауапкершіліктенбосатылады.</w:t>
      </w:r>
      <w:r>
        <w:br/>
      </w:r>
      <w:r>
        <w:rPr>
          <w:rFonts w:ascii="Times New Roman"/>
          <w:b w:val="false"/>
          <w:i w:val="false"/>
          <w:color w:val="000000"/>
          <w:sz w:val="28"/>
        </w:rPr>
        <w:t>11. Күтпеген жағдайлар туындаған кезде осы келісімшартқа сәйкесқандай да болсын міндеттемелердің орындалуы осындай жағдайлардыңтуындауына байланысты мүмкін болмаған тарап күтпеген жағдайларбасталған немесе аяқталған сәттен бастап 3 (үш) жұмыс күні ішіндехабардар етуге міндетті.</w:t>
      </w:r>
      <w:r>
        <w:br/>
      </w:r>
      <w:r>
        <w:rPr>
          <w:rFonts w:ascii="Times New Roman"/>
          <w:b w:val="false"/>
          <w:i w:val="false"/>
          <w:color w:val="000000"/>
          <w:sz w:val="28"/>
        </w:rPr>
        <w:t>
      12. Осы келісімшарт бойынша міндеттемелерді орындау мерзімікүтпеген жағдайлар орын алған, сондай-ақ осы жағдайлардан туындағансалдардың әрекеті барысына шамалас уақытқа кейінге шегеріледі.</w:t>
      </w:r>
      <w:r>
        <w:br/>
      </w:r>
      <w:r>
        <w:rPr>
          <w:rFonts w:ascii="Times New Roman"/>
          <w:b w:val="false"/>
          <w:i w:val="false"/>
          <w:color w:val="000000"/>
          <w:sz w:val="28"/>
        </w:rPr>
        <w:t>
      13. Егер күтпеген жағдайлардың туындауына байланыстытараптардың осы келісімшарт бойынша міндеттемелерді толық немесеішінара орындай алмауы _______ (кезеңді көрсету) асатын болса,тараптар осы келісімшартты бұзуға құқылы.</w:t>
      </w:r>
      <w:r>
        <w:br/>
      </w:r>
      <w:r>
        <w:rPr>
          <w:rFonts w:ascii="Times New Roman"/>
          <w:b w:val="false"/>
          <w:i w:val="false"/>
          <w:color w:val="000000"/>
          <w:sz w:val="28"/>
        </w:rPr>
        <w:t>
      6. Өзге де талаптар</w:t>
      </w:r>
      <w:r>
        <w:br/>
      </w:r>
      <w:r>
        <w:rPr>
          <w:rFonts w:ascii="Times New Roman"/>
          <w:b w:val="false"/>
          <w:i w:val="false"/>
          <w:color w:val="000000"/>
          <w:sz w:val="28"/>
        </w:rPr>
        <w:t>
      14. Келісімшартқа тараптардың келісімі бойынша қосымшакелісімге қол қою арқылы өзгерістер және (немесе) толықтыруларенгізіледі.</w:t>
      </w:r>
      <w:r>
        <w:br/>
      </w:r>
      <w:r>
        <w:rPr>
          <w:rFonts w:ascii="Times New Roman"/>
          <w:b w:val="false"/>
          <w:i w:val="false"/>
          <w:color w:val="000000"/>
          <w:sz w:val="28"/>
        </w:rPr>
        <w:t>
      15. Келісімшарт қол қойылған күнінен бастап күшіне енеді және20 ____ жыл қоса қолданылады.</w:t>
      </w:r>
      <w:r>
        <w:br/>
      </w:r>
      <w:r>
        <w:rPr>
          <w:rFonts w:ascii="Times New Roman"/>
          <w:b w:val="false"/>
          <w:i w:val="false"/>
          <w:color w:val="000000"/>
          <w:sz w:val="28"/>
        </w:rPr>
        <w:t>16. Келісімшартты жұмыспен қамту және әлеуметтік бағдарламаларбөлімі отбасы (адам) осы келісімшарттың және жұмыспен қамту орталығымен отбасының еңбекке қабілетті мүшелері арасында жасалған әлеуметтіккелісімшарттың талаптарын орындамаған кезде бір жақты тәртіппенбұзылады.</w:t>
      </w:r>
      <w:r>
        <w:br/>
      </w:r>
      <w:r>
        <w:rPr>
          <w:rFonts w:ascii="Times New Roman"/>
          <w:b w:val="false"/>
          <w:i w:val="false"/>
          <w:color w:val="000000"/>
          <w:sz w:val="28"/>
        </w:rPr>
        <w:t>
      17. Осы келісімшарт бірдей заңды күші бар екі данада жасалған.</w:t>
      </w:r>
      <w:r>
        <w:br/>
      </w:r>
      <w:r>
        <w:rPr>
          <w:rFonts w:ascii="Times New Roman"/>
          <w:b w:val="false"/>
          <w:i w:val="false"/>
          <w:color w:val="000000"/>
          <w:sz w:val="28"/>
        </w:rPr>
        <w:t>
      7. Тараптардың мекенжайлары мен деректемелері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21"/>
        <w:gridCol w:w="5579"/>
      </w:tblGrid>
      <w:tr>
        <w:trPr>
          <w:trHeight w:val="30" w:hRule="atLeast"/>
        </w:trPr>
        <w:tc>
          <w:tcPr>
            <w:tcW w:w="67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жұмыспен қамту және</w:t>
            </w:r>
            <w:r>
              <w:br/>
            </w:r>
            <w:r>
              <w:rPr>
                <w:rFonts w:ascii="Times New Roman"/>
                <w:b w:val="false"/>
                <w:i w:val="false"/>
                <w:color w:val="000000"/>
                <w:sz w:val="20"/>
              </w:rPr>
              <w:t>әлеуметтік бағдарламалар бөлімі</w:t>
            </w:r>
            <w:r>
              <w:br/>
            </w:r>
            <w:r>
              <w:rPr>
                <w:rFonts w:ascii="Times New Roman"/>
                <w:b w:val="false"/>
                <w:i w:val="false"/>
                <w:color w:val="000000"/>
                <w:sz w:val="20"/>
              </w:rPr>
              <w:t>
</w:t>
            </w:r>
          </w:p>
        </w:tc>
        <w:tc>
          <w:tcPr>
            <w:tcW w:w="55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72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w:t>
            </w:r>
            <w:r>
              <w:br/>
            </w:r>
            <w:r>
              <w:rPr>
                <w:rFonts w:ascii="Times New Roman"/>
                <w:b w:val="false"/>
                <w:i w:val="false"/>
                <w:color w:val="000000"/>
                <w:sz w:val="20"/>
              </w:rPr>
              <w:t>___________________________________</w:t>
            </w:r>
            <w:r>
              <w:br/>
            </w:r>
            <w:r>
              <w:rPr>
                <w:rFonts w:ascii="Times New Roman"/>
                <w:b w:val="false"/>
                <w:i w:val="false"/>
                <w:color w:val="000000"/>
                <w:sz w:val="20"/>
              </w:rPr>
              <w:t>(қолы)</w:t>
            </w:r>
            <w:r>
              <w:br/>
            </w:r>
            <w:r>
              <w:rPr>
                <w:rFonts w:ascii="Times New Roman"/>
                <w:b w:val="false"/>
                <w:i w:val="false"/>
                <w:color w:val="000000"/>
                <w:sz w:val="20"/>
              </w:rPr>
              <w:t>
Мөрдің орны</w:t>
            </w:r>
            <w:r>
              <w:br/>
            </w:r>
            <w:r>
              <w:rPr>
                <w:rFonts w:ascii="Times New Roman"/>
                <w:b w:val="false"/>
                <w:i w:val="false"/>
                <w:color w:val="000000"/>
                <w:sz w:val="20"/>
              </w:rPr>
              <w:t>
</w:t>
            </w:r>
          </w:p>
        </w:tc>
        <w:tc>
          <w:tcPr>
            <w:tcW w:w="55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3 тамыздағы № 56 шешіміне 11 қосымша</w:t>
            </w:r>
          </w:p>
        </w:tc>
      </w:tr>
    </w:tbl>
    <w:p>
      <w:pPr>
        <w:spacing w:after="0"/>
        <w:ind w:left="0"/>
        <w:jc w:val="left"/>
      </w:pPr>
      <w:r>
        <w:rPr>
          <w:rFonts w:ascii="Times New Roman"/>
          <w:b w:val="false"/>
          <w:i w:val="false"/>
          <w:color w:val="000000"/>
          <w:sz w:val="28"/>
        </w:rPr>
        <w:t>      Шартты ақшалай көмекті тағайындаудан</w:t>
      </w:r>
      <w:r>
        <w:br/>
      </w:r>
      <w:r>
        <w:rPr>
          <w:rFonts w:ascii="Times New Roman"/>
          <w:b w:val="false"/>
          <w:i w:val="false"/>
          <w:color w:val="000000"/>
          <w:sz w:val="28"/>
        </w:rPr>
        <w:t>бас тарту туралы</w:t>
      </w:r>
      <w:r>
        <w:br/>
      </w:r>
      <w:r>
        <w:rPr>
          <w:rFonts w:ascii="Times New Roman"/>
          <w:b w:val="false"/>
          <w:i w:val="false"/>
          <w:color w:val="000000"/>
          <w:sz w:val="28"/>
        </w:rPr>
        <w:t>№ _____ хабарлама</w:t>
      </w:r>
      <w:r>
        <w:br/>
      </w:r>
      <w:r>
        <w:rPr>
          <w:rFonts w:ascii="Times New Roman"/>
          <w:b w:val="false"/>
          <w:i w:val="false"/>
          <w:color w:val="000000"/>
          <w:sz w:val="28"/>
        </w:rPr>
        <w:t>
      20__ жылғы "_____" __________________</w:t>
      </w:r>
      <w:r>
        <w:br/>
      </w:r>
      <w:r>
        <w:rPr>
          <w:rFonts w:ascii="Times New Roman"/>
          <w:b w:val="false"/>
          <w:i w:val="false"/>
          <w:color w:val="000000"/>
          <w:sz w:val="28"/>
        </w:rPr>
        <w:t>
             Өтініш берушінің тегі, аты, әкесінің аты ______________________________________</w:t>
      </w:r>
      <w:r>
        <w:br/>
      </w:r>
      <w:r>
        <w:rPr>
          <w:rFonts w:ascii="Times New Roman"/>
          <w:b w:val="false"/>
          <w:i w:val="false"/>
          <w:color w:val="000000"/>
          <w:sz w:val="28"/>
        </w:rPr>
        <w:t>
             Өтініш берушінің туған күні _______________________________________________</w:t>
      </w:r>
      <w:r>
        <w:br/>
      </w: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60 %асып түсуі;</w:t>
      </w:r>
      <w:r>
        <w:br/>
      </w: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өтініш беруші толық емес құжаттар пакетін ұсынуы;</w:t>
      </w:r>
      <w:r>
        <w:br/>
      </w:r>
      <w:r>
        <w:rPr>
          <w:rFonts w:ascii="Times New Roman"/>
          <w:b w:val="false"/>
          <w:i w:val="false"/>
          <w:color w:val="000000"/>
          <w:sz w:val="28"/>
        </w:rPr>
        <w:t>
             өтініш беруші, отбасы мүшесі (мүшелері) учаскелік комиссияның отбасына жәнематериалдық жағдайына зерттеу жүргізуден бас тартуы;</w:t>
      </w:r>
      <w:r>
        <w:br/>
      </w: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w:t>
      </w:r>
      <w:r>
        <w:br/>
      </w:r>
      <w:r>
        <w:rPr>
          <w:rFonts w:ascii="Times New Roman"/>
          <w:b w:val="false"/>
          <w:i w:val="false"/>
          <w:color w:val="000000"/>
          <w:sz w:val="28"/>
        </w:rPr>
        <w:t>
             Құжаттарды қайтару күні 20__ жылғы "____" _______________.</w:t>
      </w:r>
      <w:r>
        <w:br/>
      </w:r>
      <w:r>
        <w:rPr>
          <w:rFonts w:ascii="Times New Roman"/>
          <w:b w:val="false"/>
          <w:i w:val="false"/>
          <w:color w:val="000000"/>
          <w:sz w:val="28"/>
        </w:rPr>
        <w:t xml:space="preserve">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r>
        <w:br/>
      </w:r>
      <w:r>
        <w:rPr>
          <w:rFonts w:ascii="Times New Roman"/>
          <w:b w:val="false"/>
          <w:i w:val="false"/>
          <w:color w:val="000000"/>
          <w:sz w:val="28"/>
        </w:rPr>
        <w:t>
      Аудандық жұмыспен қамту және әлеуметтік бағдарламалар</w:t>
      </w:r>
      <w:r>
        <w:br/>
      </w:r>
      <w:r>
        <w:rPr>
          <w:rFonts w:ascii="Times New Roman"/>
          <w:b w:val="false"/>
          <w:i w:val="false"/>
          <w:color w:val="000000"/>
          <w:sz w:val="28"/>
        </w:rPr>
        <w:t>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