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a6d0" w14:textId="eaea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жұмыспен қамтуды үйлестіру және әлеуметтік бағдарламалар басқармасы" мемлекеттік мекемесінің Ережесін бекіту туралы" Ақтөбе облысы әкімдігінің 2015 жылғы 1 қазандағы № 358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22 желтоқсандағы № 538 қаулысы. Ақтөбе облысының Әділет департаментінде 2017 жылғы 6 қаңтарда № 5197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1 қазандағы № 358 "Ақтөбе облысының жұмыспен қамтуды үйлестіру және әлеуметтік бағдарламалар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4563 тіркелген, 2015 жылғы 24 қарашада "Ақтөбе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жұмыспен қамтуды үйлестіру және әлеуметтік бағдарламалар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А.Т.Шерияздановқа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