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0631" w14:textId="0250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тұқымдарды сатып алу (пайдалану) және жеміс-жидек дақылдары мен жүзімнің элиталық көшеттерін өткізу нормалары мен шекті бағаларын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13 қыркүйектегі № 388 қаулысы. Ақтөбе облысының Әділет департаментінде 2016 жылғы 12 қазанда № 5096 болып тіркелді. Күші жойылды - Ақтөбе облысының әкімдігінің 2017 жылғы 7 тамыздағы № 265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07.08.2017 № 265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12 желтоқсандағы № 4-2/664 "Тұқым шаруашылығын дамытуды субсидиялау қағидаларын бекіту туралы" нормативтік құқықтық актілерді мемлекеттік тіркеу Тізілімінде № 10190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субсидияланатын тұқымдарды сатып алу (пайдалану) және жеміс-жидек дақылдары мен жүзімнің элиталық көшеттерін өткізу нормалары мен шекті 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облысы әкімдігінің 2016 жылғы 12 ақпандағы № 54 "2016 жылдың егісіне аудандар және Ақтөбе қаласы бойынша және дақылдар бөлінісінде бірінші көбейтілген және бірінші ұрпақ будандарының тұқымдарын сатып алудың (пайдаланудың) ең төменгі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4798 тіркелген, 2016 жылғы 29-30 наурызда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"Ақтөбе облысының ауыл шаруашылығы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Ақтөбе облысы әкімінің орынбасары М.С.Жұмағазиевке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қаулысымен бекітілген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тұқымдарды сатып алу (пайдалану) және жеміс-жидек дақылдары мен жүзімнің элиталық көшеттерін өткізу нормалары мен шекті бағалары*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2218"/>
        <w:gridCol w:w="1436"/>
        <w:gridCol w:w="2218"/>
        <w:gridCol w:w="1436"/>
        <w:gridCol w:w="2218"/>
        <w:gridCol w:w="1437"/>
      </w:tblGrid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жаздық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жаздық бидай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9"/>
        <w:gridCol w:w="1605"/>
        <w:gridCol w:w="2479"/>
        <w:gridCol w:w="1605"/>
        <w:gridCol w:w="2526"/>
        <w:gridCol w:w="803"/>
        <w:gridCol w:w="8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*Сатып алынған (пайдаланған) тұқымдардың және өткізілген жеміс-жидек дақылдары мен жүзімнің элиталық көшеттерінің шекті бағалары субсидияланатын тұқымдардың және элиталық көшетерінің түрлерінің қалыптанған нарықтық бағаларын растайтын құжаттарға сәйкес белгіленеді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146"/>
        <w:gridCol w:w="1389"/>
        <w:gridCol w:w="2186"/>
        <w:gridCol w:w="1569"/>
        <w:gridCol w:w="2147"/>
        <w:gridCol w:w="1570"/>
      </w:tblGrid>
      <w:tr>
        <w:trPr>
          <w:trHeight w:val="3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Дақылдар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Кұнбағыс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1663"/>
        <w:gridCol w:w="2276"/>
        <w:gridCol w:w="1663"/>
        <w:gridCol w:w="2758"/>
        <w:gridCol w:w="1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Кұнбағыс (будан)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 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3026"/>
        <w:gridCol w:w="2211"/>
        <w:gridCol w:w="3026"/>
        <w:gridCol w:w="2213"/>
      </w:tblGrid>
      <w:tr>
        <w:trPr>
          <w:trHeight w:val="30" w:hRule="atLeast"/>
        </w:trPr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(қаланың) атауы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азықтық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мал азықтық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мал азықтық (будан)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1725"/>
        <w:gridCol w:w="2360"/>
        <w:gridCol w:w="1725"/>
        <w:gridCol w:w="2360"/>
        <w:gridCol w:w="17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көпжылдық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Бұршақты көпжылдық шөптер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(пайдалану) нормасы, килограмм/гектар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бағасы, теңге/ килограмм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