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420" w14:textId="c064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Зеренді ауданы әкімдігінің 2016 жылғы 15 қаңтардағы № А-1/15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29 тамыздағы № А-6/394 қаулысы. Ақмола облысының Әділет департаментінде 2016 жылғы 29 қыркүйекте № 5554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Зеренді ауданы әкімдігінің 2016 жылғы 15 қаңтардағы № А-1/15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5245 тіркелген, "Зерен" және "Зерделі Зеренді" аудандық газеттерінде 2016 жылғы 19 ақпанда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қаңтардағы № А-1/15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ата-анасының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11"/>
        <w:gridCol w:w="1104"/>
        <w:gridCol w:w="1105"/>
        <w:gridCol w:w="2116"/>
        <w:gridCol w:w="2116"/>
        <w:gridCol w:w="2117"/>
        <w:gridCol w:w="1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ұйымдарында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ұйымдарында бір айға жан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855"/>
        <w:gridCol w:w="1855"/>
        <w:gridCol w:w="1602"/>
        <w:gridCol w:w="1219"/>
        <w:gridCol w:w="1475"/>
        <w:gridCol w:w="1220"/>
        <w:gridCol w:w="1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айға жұмсалатын шығындарының орташа құны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ұйымдарында 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