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cef642" w14:textId="bcef64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Ақан Құрманов ауылдық округінің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Атбасар ауданы Ақан Құрманов ауылдық округі әкімінің 2016 жылғы 28 желтоқсандағы № 1 шешімі. Ақмола облысының Әділет департаментінде 2017 жылғы 18 қаңтарда № 5721 болып тіркелді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РҚАО-ның ескертпесі.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>      Құжаттың мәтінінде түпнұсқаның пунктуациясы мен орфографиясы сақталған.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 2001 жылғы 23 қаңтардағы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Республикасындағы</w:t>
      </w:r>
      <w:r>
        <w:rPr>
          <w:rFonts w:ascii="Times New Roman"/>
          <w:b w:val="false"/>
          <w:i w:val="false"/>
          <w:color w:val="000000"/>
          <w:sz w:val="28"/>
        </w:rPr>
        <w:t xml:space="preserve"> жергілікті мемлекеттік басқару және өзін-өзі басқару туралы", 1993 жылғы 8 желтоқсандағы "</w:t>
      </w:r>
      <w:r>
        <w:rPr>
          <w:rFonts w:ascii="Times New Roman"/>
          <w:b w:val="false"/>
          <w:i w:val="false"/>
          <w:color w:val="000000"/>
          <w:sz w:val="28"/>
        </w:rPr>
        <w:t>Қазақстан Республикасының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әкімшілік-аумақтық құрылысы туралы" Заңдарына сәйкес, халықтың пікірі ескере отырып, Ақмола облыстық ономастика комиссиясы отырысының 2016 жылғы 21 қазандағы қорытындысының негізінде, Ақан Құрманов ауылдық округінің әкімі </w:t>
      </w:r>
      <w:r>
        <w:rPr>
          <w:rFonts w:ascii="Times New Roman"/>
          <w:b/>
          <w:i w:val="false"/>
          <w:color w:val="000000"/>
          <w:sz w:val="28"/>
        </w:rPr>
        <w:t xml:space="preserve">ШЕШІМ </w:t>
      </w:r>
      <w:r>
        <w:rPr>
          <w:rFonts w:ascii="Times New Roman"/>
          <w:b/>
          <w:i w:val="false"/>
          <w:color w:val="000000"/>
          <w:sz w:val="28"/>
        </w:rPr>
        <w:t>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Көшелер қайта аталсын: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1).Ақан Құрманов ауылының: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көшесі Бейбітшілік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көшесі Достық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3 көшесі Жібек жолы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4 көшесі Бәйтерек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5 көшесі Жастар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6 көшесі Жеңіс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7 көшесі Тәуелсіздік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8 көшесі Болашақ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11 көшесі Ыбырай Алтынсарин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12 көшесі Есіл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2). Қосбармақ ауылының көшелері: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1 көшесі Бірлік көшесіне;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№ 2 көшесі Жайлау көшесіне.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2.Осы шешімнің орындалуын бақылауды өзіме қалдырамын.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А.Белялова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"КЕЛІСІЛДІ"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мәдениет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тілдерді дамыту бөлімі"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мемлекеттік мекемесі басшысының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міндетін атқарушы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Ж.Қалиякбарова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"28".12.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7"/>
        <w:gridCol w:w="4203"/>
      </w:tblGrid>
      <w:tr>
        <w:trPr>
          <w:trHeight w:val="30" w:hRule="atLeast"/>
        </w:trPr>
        <w:tc>
          <w:tcPr>
            <w:tcW w:w="7797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"Атбасар ауданының сәулет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және қала құрылысы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бөлімі" мемлекеттік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мекемесінің басшысы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3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М.Жанабаев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2016 жылғы "28".12.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