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f075" w14:textId="794f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"Сайлау учаскелерін құру туралы" Аршалы ауданы әкімінің 2016 жылғы 12 қаңтардағы № 02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әкімінің 2016 жылғы 28 шілдедегі № 12 шешімі. Ақмола облысының Әділет департаментінде 2016 жылғы 29 тамызда № 5505 болып тіркелді. Күші жойылды - Ақмола облысы Аршалы ауданы әкімінің 2019 жылғы 9 қаңтардағы № 01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Ақмола облысы Аршалы ауданы әкімінің 09.01.2019 </w:t>
      </w:r>
      <w:r>
        <w:rPr>
          <w:rFonts w:ascii="Times New Roman"/>
          <w:b w:val="false"/>
          <w:i w:val="false"/>
          <w:color w:val="000000"/>
          <w:sz w:val="28"/>
        </w:rPr>
        <w:t>№ 01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Қазақстан Республикасының 1995 жылғы 28 қыркүйектегі Конституциялық Заңының 23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33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Аршалы ауданы әкімінің "Сайлау учаскелерін құру туралы" 2016 жылғы 12 қаңтардағы № 02 (Нормативтік құқықтық актілерді мемлекеттік тіркеу тізбесінде № 5206 тіркелген, "Вперед", "Аршалы айнасы" газеттерінде 2016 жылғы 02 ақпанда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164 сайлау учаскесінің таратылуына байланысты көрсетілген шешімінің қосымшасындағы </w:t>
      </w:r>
      <w:r>
        <w:rPr>
          <w:rFonts w:ascii="Times New Roman"/>
          <w:b w:val="false"/>
          <w:i w:val="false"/>
          <w:color w:val="000000"/>
          <w:sz w:val="28"/>
        </w:rPr>
        <w:t>31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Аршалы ауданы әкімі аппаратының басшысы Ә.Қ.Балташевқа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Аршалы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Аршалы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сайлау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07 2016 жылғы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