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98d83" w14:textId="1598d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қалалық бюджеті туралы</w:t>
      </w:r>
    </w:p>
    <w:p>
      <w:pPr>
        <w:spacing w:after="0"/>
        <w:ind w:left="0"/>
        <w:jc w:val="both"/>
      </w:pPr>
      <w:r>
        <w:rPr>
          <w:rFonts w:ascii="Times New Roman"/>
          <w:b w:val="false"/>
          <w:i w:val="false"/>
          <w:color w:val="000000"/>
          <w:sz w:val="28"/>
        </w:rPr>
        <w:t>Ақмола облысы Көкшетау қалалық мәслихатының 2016 жылғы 23 желтоқсандағы № С-7/3 шешімі. Ақмола облысының Әділет департаментінде 2017 жылғы 6 қаңтарда № 5669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Көкшетау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2017–2019 жылдарға арналған қалалық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келесі көлемдерде бекітілсін:</w:t>
      </w:r>
    </w:p>
    <w:bookmarkEnd w:id="1"/>
    <w:p>
      <w:pPr>
        <w:spacing w:after="0"/>
        <w:ind w:left="0"/>
        <w:jc w:val="both"/>
      </w:pPr>
      <w:r>
        <w:rPr>
          <w:rFonts w:ascii="Times New Roman"/>
          <w:b w:val="false"/>
          <w:i w:val="false"/>
          <w:color w:val="000000"/>
          <w:sz w:val="28"/>
        </w:rPr>
        <w:t>
      1) кірістер – 29 784 664,3 мың теңге, соның ішінде:</w:t>
      </w:r>
    </w:p>
    <w:p>
      <w:pPr>
        <w:spacing w:after="0"/>
        <w:ind w:left="0"/>
        <w:jc w:val="both"/>
      </w:pPr>
      <w:r>
        <w:rPr>
          <w:rFonts w:ascii="Times New Roman"/>
          <w:b w:val="false"/>
          <w:i w:val="false"/>
          <w:color w:val="000000"/>
          <w:sz w:val="28"/>
        </w:rPr>
        <w:t>
      салықтық түсімдер – 18 223 201,6 мың теңге;</w:t>
      </w:r>
    </w:p>
    <w:p>
      <w:pPr>
        <w:spacing w:after="0"/>
        <w:ind w:left="0"/>
        <w:jc w:val="both"/>
      </w:pPr>
      <w:r>
        <w:rPr>
          <w:rFonts w:ascii="Times New Roman"/>
          <w:b w:val="false"/>
          <w:i w:val="false"/>
          <w:color w:val="000000"/>
          <w:sz w:val="28"/>
        </w:rPr>
        <w:t>
      салықтық емес түсімдер –61 028,7 мың теңге;</w:t>
      </w:r>
    </w:p>
    <w:p>
      <w:pPr>
        <w:spacing w:after="0"/>
        <w:ind w:left="0"/>
        <w:jc w:val="both"/>
      </w:pPr>
      <w:r>
        <w:rPr>
          <w:rFonts w:ascii="Times New Roman"/>
          <w:b w:val="false"/>
          <w:i w:val="false"/>
          <w:color w:val="000000"/>
          <w:sz w:val="28"/>
        </w:rPr>
        <w:t>
      негізгі капиталды сатудан түсетін түсімдер – 306 809,0 мың теңге;</w:t>
      </w:r>
    </w:p>
    <w:p>
      <w:pPr>
        <w:spacing w:after="0"/>
        <w:ind w:left="0"/>
        <w:jc w:val="both"/>
      </w:pPr>
      <w:r>
        <w:rPr>
          <w:rFonts w:ascii="Times New Roman"/>
          <w:b w:val="false"/>
          <w:i w:val="false"/>
          <w:color w:val="000000"/>
          <w:sz w:val="28"/>
        </w:rPr>
        <w:t>
      трансферттер түсімі – 11 193 625,0 мың теңге;</w:t>
      </w:r>
    </w:p>
    <w:p>
      <w:pPr>
        <w:spacing w:after="0"/>
        <w:ind w:left="0"/>
        <w:jc w:val="both"/>
      </w:pPr>
      <w:r>
        <w:rPr>
          <w:rFonts w:ascii="Times New Roman"/>
          <w:b w:val="false"/>
          <w:i w:val="false"/>
          <w:color w:val="000000"/>
          <w:sz w:val="28"/>
        </w:rPr>
        <w:t>
      2) шығындар – 30 474 458,3 мың теңге;</w:t>
      </w:r>
    </w:p>
    <w:p>
      <w:pPr>
        <w:spacing w:after="0"/>
        <w:ind w:left="0"/>
        <w:jc w:val="both"/>
      </w:pPr>
      <w:r>
        <w:rPr>
          <w:rFonts w:ascii="Times New Roman"/>
          <w:b w:val="false"/>
          <w:i w:val="false"/>
          <w:color w:val="000000"/>
          <w:sz w:val="28"/>
        </w:rPr>
        <w:t>
      3) таза бюджеттік кредиттеу – 46 751,6 мың теңге, соның ішінде:</w:t>
      </w:r>
    </w:p>
    <w:p>
      <w:pPr>
        <w:spacing w:after="0"/>
        <w:ind w:left="0"/>
        <w:jc w:val="both"/>
      </w:pPr>
      <w:r>
        <w:rPr>
          <w:rFonts w:ascii="Times New Roman"/>
          <w:b w:val="false"/>
          <w:i w:val="false"/>
          <w:color w:val="000000"/>
          <w:sz w:val="28"/>
        </w:rPr>
        <w:t>
      бюджеттік кредиттер – 54 942,6 мың теңге;</w:t>
      </w:r>
    </w:p>
    <w:p>
      <w:pPr>
        <w:spacing w:after="0"/>
        <w:ind w:left="0"/>
        <w:jc w:val="both"/>
      </w:pPr>
      <w:r>
        <w:rPr>
          <w:rFonts w:ascii="Times New Roman"/>
          <w:b w:val="false"/>
          <w:i w:val="false"/>
          <w:color w:val="000000"/>
          <w:sz w:val="28"/>
        </w:rPr>
        <w:t>
      бюджеттік кредиттерді өтеу – 8 191,0 мың теңге;</w:t>
      </w:r>
    </w:p>
    <w:p>
      <w:pPr>
        <w:spacing w:after="0"/>
        <w:ind w:left="0"/>
        <w:jc w:val="both"/>
      </w:pPr>
      <w:r>
        <w:rPr>
          <w:rFonts w:ascii="Times New Roman"/>
          <w:b w:val="false"/>
          <w:i w:val="false"/>
          <w:color w:val="000000"/>
          <w:sz w:val="28"/>
        </w:rPr>
        <w:t>
      4) қаржы активтерімен операциялар бойынша сальдо – 40 608,0 мың теңге, соның ішінде:</w:t>
      </w:r>
    </w:p>
    <w:p>
      <w:pPr>
        <w:spacing w:after="0"/>
        <w:ind w:left="0"/>
        <w:jc w:val="both"/>
      </w:pPr>
      <w:r>
        <w:rPr>
          <w:rFonts w:ascii="Times New Roman"/>
          <w:b w:val="false"/>
          <w:i w:val="false"/>
          <w:color w:val="000000"/>
          <w:sz w:val="28"/>
        </w:rPr>
        <w:t>
      қаржы активтерін сатып алу – 40 608,0 мың теңге;</w:t>
      </w:r>
    </w:p>
    <w:p>
      <w:pPr>
        <w:spacing w:after="0"/>
        <w:ind w:left="0"/>
        <w:jc w:val="both"/>
      </w:pPr>
      <w:r>
        <w:rPr>
          <w:rFonts w:ascii="Times New Roman"/>
          <w:b w:val="false"/>
          <w:i w:val="false"/>
          <w:color w:val="000000"/>
          <w:sz w:val="28"/>
        </w:rPr>
        <w:t>
      5) бюджет тапшылығы (профициті) – - 777 153,6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777 153,6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Көкшетау қалалық мәслихатының 05.12.2017 </w:t>
      </w:r>
      <w:r>
        <w:rPr>
          <w:rFonts w:ascii="Times New Roman"/>
          <w:b w:val="false"/>
          <w:i w:val="false"/>
          <w:color w:val="ff0000"/>
          <w:sz w:val="28"/>
        </w:rPr>
        <w:t>№ С-16/2</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Бюджет Кодексінің 52 бабы </w:t>
      </w:r>
      <w:r>
        <w:rPr>
          <w:rFonts w:ascii="Times New Roman"/>
          <w:b w:val="false"/>
          <w:i w:val="false"/>
          <w:color w:val="000000"/>
          <w:sz w:val="28"/>
        </w:rPr>
        <w:t>1 тармағына</w:t>
      </w:r>
      <w:r>
        <w:rPr>
          <w:rFonts w:ascii="Times New Roman"/>
          <w:b w:val="false"/>
          <w:i w:val="false"/>
          <w:color w:val="000000"/>
          <w:sz w:val="28"/>
        </w:rPr>
        <w:t xml:space="preserve"> сәйкес кірістерді бөлу нормативтері келесі мөлшерінде белгіленді:</w:t>
      </w:r>
    </w:p>
    <w:bookmarkEnd w:id="2"/>
    <w:p>
      <w:pPr>
        <w:spacing w:after="0"/>
        <w:ind w:left="0"/>
        <w:jc w:val="both"/>
      </w:pPr>
      <w:r>
        <w:rPr>
          <w:rFonts w:ascii="Times New Roman"/>
          <w:b w:val="false"/>
          <w:i w:val="false"/>
          <w:color w:val="000000"/>
          <w:sz w:val="28"/>
        </w:rPr>
        <w:t>
      1) облыс бюджетіне төлеу көзінен ұсталатын жеке табыс салығы бойынша – 100%;</w:t>
      </w:r>
    </w:p>
    <w:p>
      <w:pPr>
        <w:spacing w:after="0"/>
        <w:ind w:left="0"/>
        <w:jc w:val="both"/>
      </w:pPr>
      <w:r>
        <w:rPr>
          <w:rFonts w:ascii="Times New Roman"/>
          <w:b w:val="false"/>
          <w:i w:val="false"/>
          <w:color w:val="000000"/>
          <w:sz w:val="28"/>
        </w:rPr>
        <w:t>
      2) облыс бюджетіне төлеу көзінен шет ел азаматтарының табыстарынан ұсталатын жеке табыс салығы – 100%;</w:t>
      </w:r>
    </w:p>
    <w:p>
      <w:pPr>
        <w:spacing w:after="0"/>
        <w:ind w:left="0"/>
        <w:jc w:val="both"/>
      </w:pPr>
      <w:r>
        <w:rPr>
          <w:rFonts w:ascii="Times New Roman"/>
          <w:b w:val="false"/>
          <w:i w:val="false"/>
          <w:color w:val="000000"/>
          <w:sz w:val="28"/>
        </w:rPr>
        <w:t>
      3) Көкшетау қаласының бюджетіне әлеуметтік салық бойынша – 100%.</w:t>
      </w:r>
    </w:p>
    <w:bookmarkStart w:name="z4" w:id="3"/>
    <w:p>
      <w:pPr>
        <w:spacing w:after="0"/>
        <w:ind w:left="0"/>
        <w:jc w:val="both"/>
      </w:pPr>
      <w:r>
        <w:rPr>
          <w:rFonts w:ascii="Times New Roman"/>
          <w:b w:val="false"/>
          <w:i w:val="false"/>
          <w:color w:val="000000"/>
          <w:sz w:val="28"/>
        </w:rPr>
        <w:t>
      3. Келесі табыс көздерінің есебінен қалалық бюджетінің кірістері бекітілсін:</w:t>
      </w:r>
    </w:p>
    <w:bookmarkEnd w:id="3"/>
    <w:p>
      <w:pPr>
        <w:spacing w:after="0"/>
        <w:ind w:left="0"/>
        <w:jc w:val="both"/>
      </w:pPr>
      <w:r>
        <w:rPr>
          <w:rFonts w:ascii="Times New Roman"/>
          <w:b w:val="false"/>
          <w:i w:val="false"/>
          <w:color w:val="000000"/>
          <w:sz w:val="28"/>
        </w:rPr>
        <w:t>
      1) салықтық түсімдер, соның ішінде:</w:t>
      </w:r>
    </w:p>
    <w:p>
      <w:pPr>
        <w:spacing w:after="0"/>
        <w:ind w:left="0"/>
        <w:jc w:val="both"/>
      </w:pPr>
      <w:r>
        <w:rPr>
          <w:rFonts w:ascii="Times New Roman"/>
          <w:b w:val="false"/>
          <w:i w:val="false"/>
          <w:color w:val="000000"/>
          <w:sz w:val="28"/>
        </w:rPr>
        <w:t>
      жеке табыс салығы, төлеу көзінен ұсталатын жеке табыс салығынан басқа, шет ел азаматтарының табыстарынан ұсталатын жеке табыс салығы;</w:t>
      </w:r>
    </w:p>
    <w:p>
      <w:pPr>
        <w:spacing w:after="0"/>
        <w:ind w:left="0"/>
        <w:jc w:val="both"/>
      </w:pPr>
      <w:r>
        <w:rPr>
          <w:rFonts w:ascii="Times New Roman"/>
          <w:b w:val="false"/>
          <w:i w:val="false"/>
          <w:color w:val="000000"/>
          <w:sz w:val="28"/>
        </w:rPr>
        <w:t>
      әлеуметтік салығы;</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құралдарына салынатын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ресурстарымен пайдаланғаны үшін алынатын түсімдер;</w:t>
      </w:r>
    </w:p>
    <w:p>
      <w:pPr>
        <w:spacing w:after="0"/>
        <w:ind w:left="0"/>
        <w:jc w:val="both"/>
      </w:pPr>
      <w:r>
        <w:rPr>
          <w:rFonts w:ascii="Times New Roman"/>
          <w:b w:val="false"/>
          <w:i w:val="false"/>
          <w:color w:val="000000"/>
          <w:sz w:val="28"/>
        </w:rPr>
        <w:t>
      алымдардың басқа түрлері;</w:t>
      </w:r>
    </w:p>
    <w:p>
      <w:pPr>
        <w:spacing w:after="0"/>
        <w:ind w:left="0"/>
        <w:jc w:val="both"/>
      </w:pPr>
      <w:r>
        <w:rPr>
          <w:rFonts w:ascii="Times New Roman"/>
          <w:b w:val="false"/>
          <w:i w:val="false"/>
          <w:color w:val="000000"/>
          <w:sz w:val="28"/>
        </w:rPr>
        <w:t>
      тіркелген салық;</w:t>
      </w:r>
    </w:p>
    <w:p>
      <w:pPr>
        <w:spacing w:after="0"/>
        <w:ind w:left="0"/>
        <w:jc w:val="both"/>
      </w:pPr>
      <w:r>
        <w:rPr>
          <w:rFonts w:ascii="Times New Roman"/>
          <w:b w:val="false"/>
          <w:i w:val="false"/>
          <w:color w:val="000000"/>
          <w:sz w:val="28"/>
        </w:rPr>
        <w:t>
      мемлекеттік баж салығы;</w:t>
      </w:r>
    </w:p>
    <w:p>
      <w:pPr>
        <w:spacing w:after="0"/>
        <w:ind w:left="0"/>
        <w:jc w:val="both"/>
      </w:pPr>
      <w:r>
        <w:rPr>
          <w:rFonts w:ascii="Times New Roman"/>
          <w:b w:val="false"/>
          <w:i w:val="false"/>
          <w:color w:val="000000"/>
          <w:sz w:val="28"/>
        </w:rPr>
        <w:t>
      2) салықтық емес түсімдер, соның ішінде:</w:t>
      </w:r>
    </w:p>
    <w:p>
      <w:pPr>
        <w:spacing w:after="0"/>
        <w:ind w:left="0"/>
        <w:jc w:val="both"/>
      </w:pPr>
      <w:r>
        <w:rPr>
          <w:rFonts w:ascii="Times New Roman"/>
          <w:b w:val="false"/>
          <w:i w:val="false"/>
          <w:color w:val="000000"/>
          <w:sz w:val="28"/>
        </w:rPr>
        <w:t>
      мемлекеттік кәсіпорындарының таза табыстары бөлігінің түсімдері;</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берілген несиелер бойынша сыйақылар;</w:t>
      </w:r>
    </w:p>
    <w:p>
      <w:pPr>
        <w:spacing w:after="0"/>
        <w:ind w:left="0"/>
        <w:jc w:val="both"/>
      </w:pPr>
      <w:r>
        <w:rPr>
          <w:rFonts w:ascii="Times New Roman"/>
          <w:b w:val="false"/>
          <w:i w:val="false"/>
          <w:color w:val="000000"/>
          <w:sz w:val="28"/>
        </w:rPr>
        <w:t>
      мемлекеттiк бюджеттен қаржыландырылатын мемлекеттiк мекемелердiң тауарларды (жұмыстарды, қызметтердi) өткiзуiнен түсетiн түсiмдер;</w:t>
      </w:r>
    </w:p>
    <w:p>
      <w:pPr>
        <w:spacing w:after="0"/>
        <w:ind w:left="0"/>
        <w:jc w:val="both"/>
      </w:pPr>
      <w:r>
        <w:rPr>
          <w:rFonts w:ascii="Times New Roman"/>
          <w:b w:val="false"/>
          <w:i w:val="false"/>
          <w:color w:val="000000"/>
          <w:sz w:val="28"/>
        </w:rPr>
        <w:t xml:space="preserve">
      мемлекеттiк бюджеттен қаржыландырылатын мемлекеттiк мекемелер </w:t>
      </w:r>
    </w:p>
    <w:p>
      <w:pPr>
        <w:spacing w:after="0"/>
        <w:ind w:left="0"/>
        <w:jc w:val="both"/>
      </w:pPr>
      <w:r>
        <w:rPr>
          <w:rFonts w:ascii="Times New Roman"/>
          <w:b w:val="false"/>
          <w:i w:val="false"/>
          <w:color w:val="000000"/>
          <w:sz w:val="28"/>
        </w:rPr>
        <w:t>
      ұйымдастыратын мемлекеттiк сатып алуды өткiзуден түсетiн ақша түсiмдерi;</w:t>
      </w:r>
    </w:p>
    <w:p>
      <w:pPr>
        <w:spacing w:after="0"/>
        <w:ind w:left="0"/>
        <w:jc w:val="both"/>
      </w:pP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w:t>
      </w:r>
    </w:p>
    <w:p>
      <w:pPr>
        <w:spacing w:after="0"/>
        <w:ind w:left="0"/>
        <w:jc w:val="both"/>
      </w:pPr>
      <w:r>
        <w:rPr>
          <w:rFonts w:ascii="Times New Roman"/>
          <w:b w:val="false"/>
          <w:i w:val="false"/>
          <w:color w:val="000000"/>
          <w:sz w:val="28"/>
        </w:rPr>
        <w:t xml:space="preserve">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p>
      <w:pPr>
        <w:spacing w:after="0"/>
        <w:ind w:left="0"/>
        <w:jc w:val="both"/>
      </w:pPr>
      <w:r>
        <w:rPr>
          <w:rFonts w:ascii="Times New Roman"/>
          <w:b w:val="false"/>
          <w:i w:val="false"/>
          <w:color w:val="000000"/>
          <w:sz w:val="28"/>
        </w:rPr>
        <w:t>
      басқа да салықтық емес түсімдер;</w:t>
      </w:r>
    </w:p>
    <w:p>
      <w:pPr>
        <w:spacing w:after="0"/>
        <w:ind w:left="0"/>
        <w:jc w:val="both"/>
      </w:pPr>
      <w:r>
        <w:rPr>
          <w:rFonts w:ascii="Times New Roman"/>
          <w:b w:val="false"/>
          <w:i w:val="false"/>
          <w:color w:val="000000"/>
          <w:sz w:val="28"/>
        </w:rPr>
        <w:t>
      3) негізгі капиталды сатудан түсетін түсімдер, соның ішінде:</w:t>
      </w:r>
    </w:p>
    <w:p>
      <w:pPr>
        <w:spacing w:after="0"/>
        <w:ind w:left="0"/>
        <w:jc w:val="both"/>
      </w:pPr>
      <w:r>
        <w:rPr>
          <w:rFonts w:ascii="Times New Roman"/>
          <w:b w:val="false"/>
          <w:i w:val="false"/>
          <w:color w:val="000000"/>
          <w:sz w:val="28"/>
        </w:rPr>
        <w:t>
      жерді сату;</w:t>
      </w:r>
    </w:p>
    <w:p>
      <w:pPr>
        <w:spacing w:after="0"/>
        <w:ind w:left="0"/>
        <w:jc w:val="both"/>
      </w:pPr>
      <w:r>
        <w:rPr>
          <w:rFonts w:ascii="Times New Roman"/>
          <w:b w:val="false"/>
          <w:i w:val="false"/>
          <w:color w:val="000000"/>
          <w:sz w:val="28"/>
        </w:rPr>
        <w:t>
      материалдық емес активтерді сату;</w:t>
      </w:r>
    </w:p>
    <w:p>
      <w:pPr>
        <w:spacing w:after="0"/>
        <w:ind w:left="0"/>
        <w:jc w:val="both"/>
      </w:pPr>
      <w:r>
        <w:rPr>
          <w:rFonts w:ascii="Times New Roman"/>
          <w:b w:val="false"/>
          <w:i w:val="false"/>
          <w:color w:val="000000"/>
          <w:sz w:val="28"/>
        </w:rPr>
        <w:t xml:space="preserve">
      4) трансферттер түсімі, соның ішінде: </w:t>
      </w:r>
    </w:p>
    <w:p>
      <w:pPr>
        <w:spacing w:after="0"/>
        <w:ind w:left="0"/>
        <w:jc w:val="both"/>
      </w:pPr>
      <w:r>
        <w:rPr>
          <w:rFonts w:ascii="Times New Roman"/>
          <w:b w:val="false"/>
          <w:i w:val="false"/>
          <w:color w:val="000000"/>
          <w:sz w:val="28"/>
        </w:rPr>
        <w:t>
      облыстық бюджеттен түсетін трансферттер.</w:t>
      </w:r>
    </w:p>
    <w:bookmarkStart w:name="z5" w:id="4"/>
    <w:p>
      <w:pPr>
        <w:spacing w:after="0"/>
        <w:ind w:left="0"/>
        <w:jc w:val="both"/>
      </w:pPr>
      <w:r>
        <w:rPr>
          <w:rFonts w:ascii="Times New Roman"/>
          <w:b w:val="false"/>
          <w:i w:val="false"/>
          <w:color w:val="000000"/>
          <w:sz w:val="28"/>
        </w:rPr>
        <w:t>
      4. Қала бюджетінің шығындарында 6 688 023 мың теңге сомасында облыс бюджетінде алымдар алу қаралғандығы ескерілсін.</w:t>
      </w:r>
    </w:p>
    <w:bookmarkEnd w:id="4"/>
    <w:bookmarkStart w:name="z6" w:id="5"/>
    <w:p>
      <w:pPr>
        <w:spacing w:after="0"/>
        <w:ind w:left="0"/>
        <w:jc w:val="both"/>
      </w:pPr>
      <w:r>
        <w:rPr>
          <w:rFonts w:ascii="Times New Roman"/>
          <w:b w:val="false"/>
          <w:i w:val="false"/>
          <w:color w:val="000000"/>
          <w:sz w:val="28"/>
        </w:rPr>
        <w:t xml:space="preserve">
      5. 2017 жылға арналған қалалық бюджет кірістерінің құрамында республикалық бюджеттен нысаналы трансферттер және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ескерілсін.</w:t>
      </w:r>
    </w:p>
    <w:bookmarkEnd w:id="5"/>
    <w:bookmarkStart w:name="z7" w:id="6"/>
    <w:p>
      <w:pPr>
        <w:spacing w:after="0"/>
        <w:ind w:left="0"/>
        <w:jc w:val="both"/>
      </w:pPr>
      <w:r>
        <w:rPr>
          <w:rFonts w:ascii="Times New Roman"/>
          <w:b w:val="false"/>
          <w:i w:val="false"/>
          <w:color w:val="000000"/>
          <w:sz w:val="28"/>
        </w:rPr>
        <w:t xml:space="preserve">
      6. 2017 жылға арналған қалалық бюджет кірістерінің құрамында облыстық бюджеттен нысаналы трансферттер және бюджеттік кредиттер </w:t>
      </w:r>
      <w:r>
        <w:rPr>
          <w:rFonts w:ascii="Times New Roman"/>
          <w:b w:val="false"/>
          <w:i w:val="false"/>
          <w:color w:val="000000"/>
          <w:sz w:val="28"/>
        </w:rPr>
        <w:t>5- қосымшаға</w:t>
      </w:r>
      <w:r>
        <w:rPr>
          <w:rFonts w:ascii="Times New Roman"/>
          <w:b w:val="false"/>
          <w:i w:val="false"/>
          <w:color w:val="000000"/>
          <w:sz w:val="28"/>
        </w:rPr>
        <w:t xml:space="preserve"> ескерілсін.</w:t>
      </w:r>
    </w:p>
    <w:bookmarkEnd w:id="6"/>
    <w:bookmarkStart w:name="z8" w:id="7"/>
    <w:p>
      <w:pPr>
        <w:spacing w:after="0"/>
        <w:ind w:left="0"/>
        <w:jc w:val="both"/>
      </w:pPr>
      <w:r>
        <w:rPr>
          <w:rFonts w:ascii="Times New Roman"/>
          <w:b w:val="false"/>
          <w:i w:val="false"/>
          <w:color w:val="000000"/>
          <w:sz w:val="28"/>
        </w:rPr>
        <w:t>
      7. 2017 жылға 371 000,0 мың теңге сомасында жергілікті атқарушы органның резервін бекіту.</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Көкшетау қалалық мәслихатының 05.12.2017 </w:t>
      </w:r>
      <w:r>
        <w:rPr>
          <w:rFonts w:ascii="Times New Roman"/>
          <w:b w:val="false"/>
          <w:i w:val="false"/>
          <w:color w:val="ff0000"/>
          <w:sz w:val="28"/>
        </w:rPr>
        <w:t>№ С-16/2</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2017 жылға арналған қалалық бюджетінің шығындарында 2011, 2012, 2013, 2014, 2015 және 2016 жылдары мамандарды әлеуметтік қолдау шараларын іске асыру үшін берілген бюджеттік несиелердің негізгі қарызын өтеу 8 191 мың теңге сомасында ескерілсін.</w:t>
      </w:r>
    </w:p>
    <w:bookmarkEnd w:id="8"/>
    <w:bookmarkStart w:name="z10" w:id="9"/>
    <w:p>
      <w:pPr>
        <w:spacing w:after="0"/>
        <w:ind w:left="0"/>
        <w:jc w:val="both"/>
      </w:pPr>
      <w:r>
        <w:rPr>
          <w:rFonts w:ascii="Times New Roman"/>
          <w:b w:val="false"/>
          <w:i w:val="false"/>
          <w:color w:val="000000"/>
          <w:sz w:val="28"/>
        </w:rPr>
        <w:t>
      9. 2017 жылға арналған қалалық бюджетінің шығындарында 2811,1 мың теңге сомасында республикалық және облыстық бюджеттерінен қарыздар бойынша сыйақыларды төлеу ескерілсін, оның ішінде:</w:t>
      </w:r>
    </w:p>
    <w:bookmarkEnd w:id="9"/>
    <w:p>
      <w:pPr>
        <w:spacing w:after="0"/>
        <w:ind w:left="0"/>
        <w:jc w:val="both"/>
      </w:pPr>
      <w:r>
        <w:rPr>
          <w:rFonts w:ascii="Times New Roman"/>
          <w:b w:val="false"/>
          <w:i w:val="false"/>
          <w:color w:val="000000"/>
          <w:sz w:val="28"/>
        </w:rPr>
        <w:t>
      164,7 мың теңге сомасында тұрғын үйлердің құрылысына;</w:t>
      </w:r>
    </w:p>
    <w:p>
      <w:pPr>
        <w:spacing w:after="0"/>
        <w:ind w:left="0"/>
        <w:jc w:val="both"/>
      </w:pPr>
      <w:r>
        <w:rPr>
          <w:rFonts w:ascii="Times New Roman"/>
          <w:b w:val="false"/>
          <w:i w:val="false"/>
          <w:color w:val="000000"/>
          <w:sz w:val="28"/>
        </w:rPr>
        <w:t>
      12,0 мың теңге сомасында мамандарды әлеуметтік қолдау шараларын іске асыру үшін;</w:t>
      </w:r>
    </w:p>
    <w:p>
      <w:pPr>
        <w:spacing w:after="0"/>
        <w:ind w:left="0"/>
        <w:jc w:val="both"/>
      </w:pPr>
      <w:r>
        <w:rPr>
          <w:rFonts w:ascii="Times New Roman"/>
          <w:b w:val="false"/>
          <w:i w:val="false"/>
          <w:color w:val="000000"/>
          <w:sz w:val="28"/>
        </w:rPr>
        <w:t>
      228,0 мың теңге сомасында кондоминиум объектілерінің жалпы мүлкіне жөндеу жүргізуге;</w:t>
      </w:r>
    </w:p>
    <w:p>
      <w:pPr>
        <w:spacing w:after="0"/>
        <w:ind w:left="0"/>
        <w:jc w:val="both"/>
      </w:pPr>
      <w:r>
        <w:rPr>
          <w:rFonts w:ascii="Times New Roman"/>
          <w:b w:val="false"/>
          <w:i w:val="false"/>
          <w:color w:val="000000"/>
          <w:sz w:val="28"/>
        </w:rPr>
        <w:t>
      253,3 мың теңге сомасында жылу, сумен жабдықтау және су қайтару жүйлерінің жаңартуына және құрылысына;</w:t>
      </w:r>
    </w:p>
    <w:p>
      <w:pPr>
        <w:spacing w:after="0"/>
        <w:ind w:left="0"/>
        <w:jc w:val="both"/>
      </w:pPr>
      <w:r>
        <w:rPr>
          <w:rFonts w:ascii="Times New Roman"/>
          <w:b w:val="false"/>
          <w:i w:val="false"/>
          <w:color w:val="000000"/>
          <w:sz w:val="28"/>
        </w:rPr>
        <w:t>
      2153,1 мың теңге сомасында кредиттік тұрғын үй салуға ішкі қарыздар есебінен.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Көкшетау қалалық мәслихатының 05.12.2017 </w:t>
      </w:r>
      <w:r>
        <w:rPr>
          <w:rFonts w:ascii="Times New Roman"/>
          <w:b w:val="false"/>
          <w:i w:val="false"/>
          <w:color w:val="ff0000"/>
          <w:sz w:val="28"/>
        </w:rPr>
        <w:t>№ С-16/2</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Азаматтық қызметші болып табылатын және ауылдық жерде жұмыс істейтін әлеуметтік қамсыздандыру, білім беру, мәдениет және спорт саласындағы мамандарға, қызметтiң осы түрлерiмен қалалық жағдайда айналысатын мамандардың жалақыларымен және тарифтiк ставкаларымен салыстырғанда жиырма бес пайызға жоғары лауазымдық жалақылар мен тарифтiк ставкалар, Көкшетау қалалық мәслихатымен келісілген тізіміне сәйкес белгіленсін.</w:t>
      </w:r>
    </w:p>
    <w:bookmarkEnd w:id="10"/>
    <w:bookmarkStart w:name="z12" w:id="11"/>
    <w:p>
      <w:pPr>
        <w:spacing w:after="0"/>
        <w:ind w:left="0"/>
        <w:jc w:val="both"/>
      </w:pPr>
      <w:r>
        <w:rPr>
          <w:rFonts w:ascii="Times New Roman"/>
          <w:b w:val="false"/>
          <w:i w:val="false"/>
          <w:color w:val="000000"/>
          <w:sz w:val="28"/>
        </w:rPr>
        <w:t xml:space="preserve">
      11. 2017 жылға арналған қалалық бюджеттi атқару процесiнде секвестрлеуге жатпайтын қалалық бюджеттiк бағдарламалардың тiзбесi осы шешiмнiң </w:t>
      </w:r>
      <w:r>
        <w:rPr>
          <w:rFonts w:ascii="Times New Roman"/>
          <w:b w:val="false"/>
          <w:i w:val="false"/>
          <w:color w:val="000000"/>
          <w:sz w:val="28"/>
        </w:rPr>
        <w:t>6 қосымшасына</w:t>
      </w:r>
      <w:r>
        <w:rPr>
          <w:rFonts w:ascii="Times New Roman"/>
          <w:b w:val="false"/>
          <w:i w:val="false"/>
          <w:color w:val="000000"/>
          <w:sz w:val="28"/>
        </w:rPr>
        <w:t xml:space="preserve"> сәйкес бекiтiлсiн.</w:t>
      </w:r>
    </w:p>
    <w:bookmarkEnd w:id="11"/>
    <w:bookmarkStart w:name="z13" w:id="12"/>
    <w:p>
      <w:pPr>
        <w:spacing w:after="0"/>
        <w:ind w:left="0"/>
        <w:jc w:val="both"/>
      </w:pPr>
      <w:r>
        <w:rPr>
          <w:rFonts w:ascii="Times New Roman"/>
          <w:b w:val="false"/>
          <w:i w:val="false"/>
          <w:color w:val="000000"/>
          <w:sz w:val="28"/>
        </w:rPr>
        <w:t xml:space="preserve">
      12. Қаладағы аудан, аудандық маңызы бар қала, кент, ауыл, ауылдық округтің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 және жергілікті өзін-өзі басқару органдары 2017 жылға арналған трансферттерді аудандық маңызы бар қала, кент, ауыл, ауылдық округтің арасында </w:t>
      </w:r>
      <w:r>
        <w:rPr>
          <w:rFonts w:ascii="Times New Roman"/>
          <w:b w:val="false"/>
          <w:i w:val="false"/>
          <w:color w:val="000000"/>
          <w:sz w:val="28"/>
        </w:rPr>
        <w:t>8 қосымшаға</w:t>
      </w:r>
      <w:r>
        <w:rPr>
          <w:rFonts w:ascii="Times New Roman"/>
          <w:b w:val="false"/>
          <w:i w:val="false"/>
          <w:color w:val="000000"/>
          <w:sz w:val="28"/>
        </w:rPr>
        <w:t xml:space="preserve"> сәйкес бөлсін.</w:t>
      </w:r>
    </w:p>
    <w:bookmarkEnd w:id="12"/>
    <w:bookmarkStart w:name="z14" w:id="13"/>
    <w:p>
      <w:pPr>
        <w:spacing w:after="0"/>
        <w:ind w:left="0"/>
        <w:jc w:val="both"/>
      </w:pPr>
      <w:r>
        <w:rPr>
          <w:rFonts w:ascii="Times New Roman"/>
          <w:b w:val="false"/>
          <w:i w:val="false"/>
          <w:color w:val="000000"/>
          <w:sz w:val="28"/>
        </w:rPr>
        <w:t>
      13.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 Көкшетау</w:t>
            </w:r>
            <w:r>
              <w:br/>
            </w:r>
            <w:r>
              <w:rPr>
                <w:rFonts w:ascii="Times New Roman"/>
                <w:b w:val="false"/>
                <w:i/>
                <w:color w:val="000000"/>
                <w:sz w:val="20"/>
              </w:rPr>
              <w:t>қалалық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 Көкшетау</w:t>
            </w:r>
            <w:r>
              <w:br/>
            </w:r>
            <w:r>
              <w:rPr>
                <w:rFonts w:ascii="Times New Roman"/>
                <w:b w:val="false"/>
                <w:i/>
                <w:color w:val="000000"/>
                <w:sz w:val="20"/>
              </w:rPr>
              <w:t>қалалық мәслихатының 7-ші</w:t>
            </w:r>
            <w:r>
              <w:br/>
            </w:r>
            <w:r>
              <w:rPr>
                <w:rFonts w:ascii="Times New Roman"/>
                <w:b w:val="false"/>
                <w:i/>
                <w:color w:val="000000"/>
                <w:sz w:val="20"/>
              </w:rPr>
              <w:t>кезекті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Ғ.Көпішев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И.Юрченко</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2016 жылғы "23"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w:t>
            </w:r>
            <w:r>
              <w:br/>
            </w: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С-7/3 шешіміне</w:t>
            </w:r>
            <w:r>
              <w:br/>
            </w:r>
            <w:r>
              <w:rPr>
                <w:rFonts w:ascii="Times New Roman"/>
                <w:b w:val="false"/>
                <w:i w:val="false"/>
                <w:color w:val="000000"/>
                <w:sz w:val="20"/>
              </w:rPr>
              <w:t>1 қосымша</w:t>
            </w:r>
          </w:p>
        </w:tc>
      </w:tr>
    </w:tbl>
    <w:bookmarkStart w:name="z16" w:id="14"/>
    <w:p>
      <w:pPr>
        <w:spacing w:after="0"/>
        <w:ind w:left="0"/>
        <w:jc w:val="left"/>
      </w:pPr>
      <w:r>
        <w:rPr>
          <w:rFonts w:ascii="Times New Roman"/>
          <w:b/>
          <w:i w:val="false"/>
          <w:color w:val="000000"/>
        </w:rPr>
        <w:t xml:space="preserve"> 2017 жылға арналған қалалық бюджет</w:t>
      </w:r>
    </w:p>
    <w:bookmarkEnd w:id="14"/>
    <w:p>
      <w:pPr>
        <w:spacing w:after="0"/>
        <w:ind w:left="0"/>
        <w:jc w:val="both"/>
      </w:pPr>
      <w:r>
        <w:rPr>
          <w:rFonts w:ascii="Times New Roman"/>
          <w:b w:val="false"/>
          <w:i w:val="false"/>
          <w:color w:val="ff0000"/>
          <w:sz w:val="28"/>
        </w:rPr>
        <w:t xml:space="preserve">
      Ескерту. 1-қосымша жаңа редакцияда - Ақмола облысы Көкшетау қалалық мәслихатының 05.12.2017 </w:t>
      </w:r>
      <w:r>
        <w:rPr>
          <w:rFonts w:ascii="Times New Roman"/>
          <w:b w:val="false"/>
          <w:i w:val="false"/>
          <w:color w:val="ff0000"/>
          <w:sz w:val="28"/>
        </w:rPr>
        <w:t>№ С-16/2</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3"/>
        <w:gridCol w:w="43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29784664,3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18223201,6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974116,0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974116,0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5098246,9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5098246,9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1477541,7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756996,0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636011,0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10415653,0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10113159,0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220011,0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257644,0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257644,0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61028,7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34985,1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120"/>
        <w:gridCol w:w="2"/>
        <w:gridCol w:w="1120"/>
        <w:gridCol w:w="6196"/>
        <w:gridCol w:w="30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306809,0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276984,0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11193625,0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11193625,0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11193625,0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30474458,3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887905,2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205496,1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189704,1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74756,1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31942,5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2097653,9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2097653,9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25296,9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2072357,0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132765,5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116270,0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116270,0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9105042,8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2025287,3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1161126,4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864160,9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307305,0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307305,0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4556659,0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4314600,7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242058,3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27486,7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27486,7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1686235,5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1686235,5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37965,7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37965,7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464103,6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214855,6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мекемелеріне жұмыстағы жоғары көрсеткіштері үшін гранттарды табыс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111975,9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890844,4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648176,6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57123,2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127659,3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197729,8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қызметтерге ақы төлеу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7052225,2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515890,4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366134,9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3413359,2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1912979,9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1138116,3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362263,0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3046937,6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188368,9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1181738,0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1673623,8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795681,8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190364,1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190364,1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270104,0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270104,0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83475,2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32141,1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21316,6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15968,4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124280,4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31179,6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16006,9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66533,9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66533,9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93078,9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33167,2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33167,2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22310,8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2060295,3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2054728,3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499949,9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743667,7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406381,6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22684,6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6825492,2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6825492,2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47784,2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6688023,0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33531,6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46751,6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берілетін бюджеттік кредиттер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-777153,6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777153,6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С-7/3 шешіміне</w:t>
            </w:r>
            <w:r>
              <w:br/>
            </w:r>
            <w:r>
              <w:rPr>
                <w:rFonts w:ascii="Times New Roman"/>
                <w:b w:val="false"/>
                <w:i w:val="false"/>
                <w:color w:val="000000"/>
                <w:sz w:val="20"/>
              </w:rPr>
              <w:t>2 қосымша</w:t>
            </w:r>
          </w:p>
        </w:tc>
      </w:tr>
    </w:tbl>
    <w:bookmarkStart w:name="z18" w:id="15"/>
    <w:p>
      <w:pPr>
        <w:spacing w:after="0"/>
        <w:ind w:left="0"/>
        <w:jc w:val="left"/>
      </w:pPr>
      <w:r>
        <w:rPr>
          <w:rFonts w:ascii="Times New Roman"/>
          <w:b/>
          <w:i w:val="false"/>
          <w:color w:val="000000"/>
        </w:rPr>
        <w:t xml:space="preserve"> 2018 жылға арналған қалалық бюджет</w:t>
      </w:r>
    </w:p>
    <w:bookmarkEnd w:id="15"/>
    <w:p>
      <w:pPr>
        <w:spacing w:after="0"/>
        <w:ind w:left="0"/>
        <w:jc w:val="both"/>
      </w:pPr>
      <w:r>
        <w:rPr>
          <w:rFonts w:ascii="Times New Roman"/>
          <w:b w:val="false"/>
          <w:i w:val="false"/>
          <w:color w:val="ff0000"/>
          <w:sz w:val="28"/>
        </w:rPr>
        <w:t xml:space="preserve">
      Ескерту. 2-қосымша жаңа редакцияда - Ақмола облысы Көкшетау қалалық мәслихатының 05.12.2017 </w:t>
      </w:r>
      <w:r>
        <w:rPr>
          <w:rFonts w:ascii="Times New Roman"/>
          <w:b w:val="false"/>
          <w:i w:val="false"/>
          <w:color w:val="ff0000"/>
          <w:sz w:val="28"/>
        </w:rPr>
        <w:t>№ С-16/2</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3"/>
        <w:gridCol w:w="43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21833357,4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20101293,0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1219945,0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1219945,0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5180340,0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5180340,0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1768903,0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946146,0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705295,0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11490331,0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10993596,0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394994,0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441774,0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441774,0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118787,0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1182"/>
        <w:gridCol w:w="1182"/>
        <w:gridCol w:w="5862"/>
        <w:gridCol w:w="32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59833,0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1522128,4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1522128,4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1522128,4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21833357,4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119649,0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33514,0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33514,0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41461,0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29774,0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29774,0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122466,0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122466,0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18701,0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18701,0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8276671,0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2400589,0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1174321,0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1226268,0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4655054,0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4400185,0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254869,0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554605,0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554605,0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355094,0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141234,0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98662,0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728309,0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622472,0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175619,0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125234,0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91544,0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70389,0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қызметтерге ақы төлеу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3792541,7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352290,0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949671,7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400661,0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549010,7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59684,0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2408835,0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239637,0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1304560,0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644402,0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29584,0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29584,0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238071,0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238071,0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16613,0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43614,0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61494,0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25944,0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618777,7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612820,7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78374,7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497877,0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392335,0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379706,0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6756097,0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6756097,0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6728445,0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С-7/3 шешіміне</w:t>
            </w:r>
            <w:r>
              <w:br/>
            </w:r>
            <w:r>
              <w:rPr>
                <w:rFonts w:ascii="Times New Roman"/>
                <w:b w:val="false"/>
                <w:i w:val="false"/>
                <w:color w:val="000000"/>
                <w:sz w:val="20"/>
              </w:rPr>
              <w:t>3 қосымша</w:t>
            </w:r>
          </w:p>
        </w:tc>
      </w:tr>
    </w:tbl>
    <w:bookmarkStart w:name="z20" w:id="16"/>
    <w:p>
      <w:pPr>
        <w:spacing w:after="0"/>
        <w:ind w:left="0"/>
        <w:jc w:val="left"/>
      </w:pPr>
      <w:r>
        <w:rPr>
          <w:rFonts w:ascii="Times New Roman"/>
          <w:b/>
          <w:i w:val="false"/>
          <w:color w:val="000000"/>
        </w:rPr>
        <w:t xml:space="preserve"> 2019 жылға арналған қалалық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968"/>
        <w:gridCol w:w="624"/>
        <w:gridCol w:w="6520"/>
        <w:gridCol w:w="35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21549903,0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21307370,0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1293142,0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1293142,0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5491160,0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5491160,0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1875037,0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1002915,0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124057,0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747612,0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12179751,0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11653212,0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418694,0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28904,0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468280,0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468280,0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58016,0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9356,0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46406,0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46406,0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1242"/>
        <w:gridCol w:w="1243"/>
        <w:gridCol w:w="5532"/>
        <w:gridCol w:w="33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21549903,0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290748,0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19427,0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19427,0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122934,0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122690,0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33992,0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33992,0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42911,0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31895,0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30439,0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30439,0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41045,0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40936,0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29369,0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29369,0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24369,0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150473,0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131038,0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131038,0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19435,0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19435,0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8011782,0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2436045,0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1209777,0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1226268,0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4763369,0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4502107,0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261262,0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28329,0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28329,0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33726,0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33726,0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350313,0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70472,0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77628,0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753831,0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11394,0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10294,0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644181,0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94135,0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11302,0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39248,0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61195,0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126651,0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94625,0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31789,0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69277,0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қызметтерге ақы төлеу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3120267,0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352450,0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169510,0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63862,0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26245,0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19077,0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2522433,0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256412,0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920740,0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1340859,0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423625,0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30336,0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121229,0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121229,0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40649,0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14314,0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18227,0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112578,0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79217,0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33361,0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49655,0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49655,0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23369,0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45809,0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31975,0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13834,0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63392,0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26893,0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24295,0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24295,0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110344,0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35992,0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35992,0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74352,0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22452,0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615184,0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609220,0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37363,0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532728,0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39129,0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392753,0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13047,0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7588135,0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7588135,0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7560483,0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27652,0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 xml:space="preserve">мәслихатының </w:t>
            </w:r>
            <w:r>
              <w:br/>
            </w:r>
            <w:r>
              <w:rPr>
                <w:rFonts w:ascii="Times New Roman"/>
                <w:b w:val="false"/>
                <w:i w:val="false"/>
                <w:color w:val="000000"/>
                <w:sz w:val="20"/>
              </w:rPr>
              <w:t>2016 жылғы 23 желтоқсандағы</w:t>
            </w:r>
            <w:r>
              <w:br/>
            </w:r>
            <w:r>
              <w:rPr>
                <w:rFonts w:ascii="Times New Roman"/>
                <w:b w:val="false"/>
                <w:i w:val="false"/>
                <w:color w:val="000000"/>
                <w:sz w:val="20"/>
              </w:rPr>
              <w:t>№ С-7/3 шешіміне</w:t>
            </w:r>
            <w:r>
              <w:br/>
            </w:r>
            <w:r>
              <w:rPr>
                <w:rFonts w:ascii="Times New Roman"/>
                <w:b w:val="false"/>
                <w:i w:val="false"/>
                <w:color w:val="000000"/>
                <w:sz w:val="20"/>
              </w:rPr>
              <w:t>4-қосымша</w:t>
            </w:r>
          </w:p>
        </w:tc>
      </w:tr>
    </w:tbl>
    <w:bookmarkStart w:name="z22" w:id="17"/>
    <w:p>
      <w:pPr>
        <w:spacing w:after="0"/>
        <w:ind w:left="0"/>
        <w:jc w:val="left"/>
      </w:pPr>
      <w:r>
        <w:rPr>
          <w:rFonts w:ascii="Times New Roman"/>
          <w:b/>
          <w:i w:val="false"/>
          <w:color w:val="000000"/>
        </w:rPr>
        <w:t xml:space="preserve"> 2017 жылға арналған Көкшетау қаласының бюджетiне республикалық бюджеттен нысаналы трансферттер мен кредиттер</w:t>
      </w:r>
    </w:p>
    <w:bookmarkEnd w:id="17"/>
    <w:p>
      <w:pPr>
        <w:spacing w:after="0"/>
        <w:ind w:left="0"/>
        <w:jc w:val="both"/>
      </w:pPr>
      <w:r>
        <w:rPr>
          <w:rFonts w:ascii="Times New Roman"/>
          <w:b w:val="false"/>
          <w:i w:val="false"/>
          <w:color w:val="ff0000"/>
          <w:sz w:val="28"/>
        </w:rPr>
        <w:t xml:space="preserve">
      Ескерту. 4-қосымша жаңа редакцияда - Ақмола облысы Көкшетау қалалық мәслихатының 05.12.2017 </w:t>
      </w:r>
      <w:r>
        <w:rPr>
          <w:rFonts w:ascii="Times New Roman"/>
          <w:b w:val="false"/>
          <w:i w:val="false"/>
          <w:color w:val="ff0000"/>
          <w:sz w:val="28"/>
        </w:rPr>
        <w:t>№ С-16/2</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8"/>
        <w:gridCol w:w="6002"/>
      </w:tblGrid>
      <w:tr>
        <w:trPr>
          <w:trHeight w:val="30" w:hRule="atLeast"/>
        </w:trPr>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3 382 786,5</w:t>
            </w:r>
          </w:p>
        </w:tc>
      </w:tr>
      <w:tr>
        <w:trPr>
          <w:trHeight w:val="30" w:hRule="atLeast"/>
        </w:trPr>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161 957,9</w:t>
            </w:r>
          </w:p>
        </w:tc>
      </w:tr>
      <w:tr>
        <w:trPr>
          <w:trHeight w:val="30" w:hRule="atLeast"/>
        </w:trPr>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1 011,0</w:t>
            </w:r>
          </w:p>
        </w:tc>
      </w:tr>
      <w:tr>
        <w:trPr>
          <w:trHeight w:val="30" w:hRule="atLeast"/>
        </w:trPr>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жүргіншілер өтетін жолдарды дыбыстайтын құрылғылармен жарақтауға</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қызмет көрсетуге бағдарланған ұйымдар орналасқан жерлерде жол белгілері мен сілтегіштерін орнатуға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жұмыспен қамту және әлеуметтік бағдарламалар бөлімі</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143 224,6</w:t>
            </w:r>
          </w:p>
        </w:tc>
      </w:tr>
      <w:tr>
        <w:trPr>
          <w:trHeight w:val="30" w:hRule="atLeast"/>
        </w:trPr>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енгізуге</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6 609,5</w:t>
            </w:r>
          </w:p>
        </w:tc>
      </w:tr>
      <w:tr>
        <w:trPr>
          <w:trHeight w:val="30" w:hRule="atLeast"/>
        </w:trPr>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12 230,0</w:t>
            </w:r>
          </w:p>
        </w:tc>
      </w:tr>
      <w:tr>
        <w:trPr>
          <w:trHeight w:val="30" w:hRule="atLeast"/>
        </w:trPr>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17 982,0</w:t>
            </w:r>
          </w:p>
        </w:tc>
      </w:tr>
      <w:tr>
        <w:trPr>
          <w:trHeight w:val="30" w:hRule="atLeast"/>
        </w:trPr>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көмекші (компенсаторлық) құралдар тізбесін кеңейтуге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19 279,0</w:t>
            </w:r>
          </w:p>
        </w:tc>
      </w:tr>
      <w:tr>
        <w:trPr>
          <w:trHeight w:val="30" w:hRule="atLeast"/>
        </w:trPr>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гигиеналық құралдармен мүгедектерді қамтамасыз ету нормаларын көбейтуге</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60 897,0</w:t>
            </w:r>
          </w:p>
        </w:tc>
      </w:tr>
      <w:tr>
        <w:trPr>
          <w:trHeight w:val="30" w:hRule="atLeast"/>
        </w:trPr>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орналастыруға</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1 097,0</w:t>
            </w:r>
          </w:p>
        </w:tc>
      </w:tr>
      <w:tr>
        <w:trPr>
          <w:trHeight w:val="30" w:hRule="atLeast"/>
        </w:trPr>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Ымдау тілі маманының қызмет көрсетуге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7 155,0</w:t>
            </w:r>
          </w:p>
        </w:tc>
      </w:tr>
      <w:tr>
        <w:trPr>
          <w:trHeight w:val="30" w:hRule="atLeast"/>
        </w:trPr>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және жартылай стационар жағдайында қарттар мен мүгедектерге арнаулы әлеуметтік қызметтерді көрсету</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15 433,8</w:t>
            </w:r>
          </w:p>
        </w:tc>
      </w:tr>
      <w:tr>
        <w:trPr>
          <w:trHeight w:val="30" w:hRule="atLeast"/>
        </w:trPr>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Көшуге субсидиялар беруге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2 541,3</w:t>
            </w:r>
          </w:p>
        </w:tc>
      </w:tr>
      <w:tr>
        <w:trPr>
          <w:trHeight w:val="30" w:hRule="atLeast"/>
        </w:trPr>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білім бөлімі</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17 722,3</w:t>
            </w:r>
          </w:p>
        </w:tc>
      </w:tr>
      <w:tr>
        <w:trPr>
          <w:trHeight w:val="30" w:hRule="atLeast"/>
        </w:trPr>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курстар бойынша тағылымдамадан өткен мұғалімдерге қосымша ақы төлеуге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5 537,8</w:t>
            </w:r>
          </w:p>
        </w:tc>
      </w:tr>
      <w:tr>
        <w:trPr>
          <w:trHeight w:val="30" w:hRule="atLeast"/>
        </w:trPr>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12 184,5</w:t>
            </w:r>
          </w:p>
        </w:tc>
      </w:tr>
      <w:tr>
        <w:trPr>
          <w:trHeight w:val="30" w:hRule="atLeast"/>
        </w:trPr>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3 165 886,0</w:t>
            </w:r>
          </w:p>
        </w:tc>
      </w:tr>
      <w:tr>
        <w:trPr>
          <w:trHeight w:val="30" w:hRule="atLeast"/>
        </w:trPr>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3 165 886,0</w:t>
            </w:r>
          </w:p>
        </w:tc>
      </w:tr>
      <w:tr>
        <w:trPr>
          <w:trHeight w:val="30" w:hRule="atLeast"/>
        </w:trPr>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 Краснояр тас жолы бойында тұрған оқу-тәрбиелік кешенінің құрылысы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№18 орта мектебіне 420 орындық жапсаржай салу</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454 247,0</w:t>
            </w:r>
          </w:p>
        </w:tc>
      </w:tr>
      <w:tr>
        <w:trPr>
          <w:trHeight w:val="30" w:hRule="atLeast"/>
        </w:trPr>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900 орынды мектептің құрылысы</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964 174,0</w:t>
            </w:r>
          </w:p>
        </w:tc>
      </w:tr>
      <w:tr>
        <w:trPr>
          <w:trHeight w:val="30" w:hRule="atLeast"/>
        </w:trPr>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жобалауға және (немесе) салуға, реконструкциялауға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1 217 681,0</w:t>
            </w:r>
          </w:p>
        </w:tc>
      </w:tr>
      <w:tr>
        <w:trPr>
          <w:trHeight w:val="30" w:hRule="atLeast"/>
        </w:trPr>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жобалауға, дамытуға және (немесе) жайластыруға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279 784,0</w:t>
            </w:r>
          </w:p>
        </w:tc>
      </w:tr>
      <w:tr>
        <w:trPr>
          <w:trHeight w:val="30" w:hRule="atLeast"/>
        </w:trPr>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54 942,6</w:t>
            </w:r>
          </w:p>
        </w:tc>
      </w:tr>
      <w:tr>
        <w:trPr>
          <w:trHeight w:val="30" w:hRule="atLeast"/>
        </w:trPr>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экономика және бюджеттiк жоспарлау бөлімі</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54 942,6</w:t>
            </w:r>
          </w:p>
        </w:tc>
      </w:tr>
      <w:tr>
        <w:trPr>
          <w:trHeight w:val="30" w:hRule="atLeast"/>
        </w:trPr>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54 942,6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С-7/3 шешіміне</w:t>
            </w:r>
            <w:r>
              <w:br/>
            </w:r>
            <w:r>
              <w:rPr>
                <w:rFonts w:ascii="Times New Roman"/>
                <w:b w:val="false"/>
                <w:i w:val="false"/>
                <w:color w:val="000000"/>
                <w:sz w:val="20"/>
              </w:rPr>
              <w:t>5-қосымша</w:t>
            </w:r>
          </w:p>
        </w:tc>
      </w:tr>
    </w:tbl>
    <w:bookmarkStart w:name="z24" w:id="18"/>
    <w:p>
      <w:pPr>
        <w:spacing w:after="0"/>
        <w:ind w:left="0"/>
        <w:jc w:val="left"/>
      </w:pPr>
      <w:r>
        <w:rPr>
          <w:rFonts w:ascii="Times New Roman"/>
          <w:b/>
          <w:i w:val="false"/>
          <w:color w:val="000000"/>
        </w:rPr>
        <w:t xml:space="preserve"> 2017 жылға арналған Көкшетау қаласының бюджетiне облыстық бюджеттен нысаналы трансферттер мен кредиттер</w:t>
      </w:r>
    </w:p>
    <w:bookmarkEnd w:id="18"/>
    <w:p>
      <w:pPr>
        <w:spacing w:after="0"/>
        <w:ind w:left="0"/>
        <w:jc w:val="both"/>
      </w:pPr>
      <w:r>
        <w:rPr>
          <w:rFonts w:ascii="Times New Roman"/>
          <w:b w:val="false"/>
          <w:i w:val="false"/>
          <w:color w:val="ff0000"/>
          <w:sz w:val="28"/>
        </w:rPr>
        <w:t xml:space="preserve">
      Ескерту. 5-қосымша жаңа редакцияда - Ақмола облысы Көкшетау қалалық мәслихатының 05.12.2017 </w:t>
      </w:r>
      <w:r>
        <w:rPr>
          <w:rFonts w:ascii="Times New Roman"/>
          <w:b w:val="false"/>
          <w:i w:val="false"/>
          <w:color w:val="ff0000"/>
          <w:sz w:val="28"/>
        </w:rPr>
        <w:t>№ С-16/2</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2"/>
        <w:gridCol w:w="4278"/>
      </w:tblGrid>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 мың теңге</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8 275 979,1</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5 517 307,9</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әкімінің аппараты</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2 072 357,0</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маусымының аяқталуы үшін</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240 000,0</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 және өткізуге</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1 832 357,0</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білім бөлімі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79 335,8</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ұлт өкілдеріне жатпайтын мектеп оқушылары үшін мемлекеттік тілден іс-шаралар өткізуге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1 588,6</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Мектептерге арналған оқулықтарды сатып алу және жеткізуге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56 599,0</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Суицидтің алдын алу бойынша семинарларда мектеп педагогтарын оқытуға</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1 581,0</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қаласындағы № 5 "Тандау" көп салалы гимназиясына "Үздік орта білім беру ұйымына" грант беруге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19 567,2</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2 948 275,8</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Ташенов көшесі жолының күрделі жөндеуі (Уәлиханов көшесінен айналма жолына дейін)</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660 983,8</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Ташенов көшесі жолының күрделі жөндеуі (Әуэзов көшесінен Әуелбеков көшесіне дейін)</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113 103,6</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көше-жол желісінің ағымдағы жөндеуіне</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673 667,7</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Аулалық аумақтарды жөндеуге</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760 144,8</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шаруашылығын қалпына келтіруіне</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144 815,9</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жылжымайтын мүлiктердi алып қоюға</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алаңдарын орналастыруға</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санитариясын қамтамасыз етуге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75 528,0</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 абаттандыруға және көгалдандыруға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235 472,0</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объектілерді жөндеуге</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34 560,0</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362 263,0</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санаттардың азаматтарына тұрғын үй сатып алуға</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93 681,0</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алуға</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268 582,0</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жұмыспен қамту және әлеуметтік бағдарламалар бөлімі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47 479,6</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 "Инватакси" қызметін дамытуға мемлекеттік әлеуметтік тапсырысты орналастыруға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3 289,0</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әлеуметтік тапсырыс орналастыру үшін мүгедектермен қарттарға стационарлық жағдайда арнайы әлеуметтік қызмет көрсетуге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10 863,0</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 электрондық кезекпен қамтамасыз етуге</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4 652,7</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Қоныс аударушылар мен оралмандар үшін тұрғын үйді жалдау (жалға алу) бойынша шығындарды өтеуге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1 758,6</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Қыска мерзімдік кәсіби оқытуды іске асыруына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26 916,3</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ветеринария бөлімі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7 596,7</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Эпизиотияға қарсы іс-шараларды жүргізуге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6 748,3</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Бруцеллезбен ауыратын санитариялық союға жіберілетін ауыл шаруашылығы малдарының (ірі қара және ұсақ малдың) құнын өтеуге</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2 348 473,2</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әкімінің аппараты</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18 708,0</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жылу" шаруашылық жүргізу құқығындағы мемлекеттік коммуналдық кәсіпорнының жарғылық капиталының үлкейту</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18 708,0</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475 677,3</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қаласындағы (Әуезов көшесінен Абылайхан даңғылына дейінгі) Габдуллин көшесінің қайта құрылысына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475 677,3</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1 854 087,9</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12 көппәтерлі тұрғын үйлерді құруға жобалау-сметалық құжаттарын әзірлеу</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61 095,6</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қаласындағы 108 пәтерлі тұрғын үйін (Б кезегі) абаттандыру және сыртқы инженерлік желілердің құрылысы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236 999,4</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қаласындағы Боровской шағын ауданда 60 пәтерлі тұрғын үйге ішкі кварталды желілерін (электр, жылу, сумен жабдықтау және кәріз) құру және аббатандыру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20 734,9</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514 га учаскі ауданында инженерлік желілер құрылысына мемлекеттік сараптама өткізумен жобалау-сметалық құжаттарын әзірлеу</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16 331,2</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514 га учаскі ауданында инженерлік желілер құрылысына мемлекеттік сараптама өткізумен жобалау-сметалық құжаттарын түзету</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10 963,9</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Станционный кентінің оңтүстігіндегі 60 га жер учаскі аумағындағы инженерлік желілер құрылысына мемлекеттік сараптама өткізумен жобалау-сметалық құжаттарын әзірлеу</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4 625,3</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Көктем шағын ауданының солтүстігіндегі 11 көп пәтерлі тұрғын үйлерге абаттандыру және сыртқы инженерлік желілер құрылысына мемлекеттік сараптамадан өткізумен жобалау-сметалық құжаттарын әзірлеу</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1 896,4</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Красный Яр ауылында сыртқы жылу желілерің құруға жобалау-сметалық құжаттарын әзірлеу</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19 894,5</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қаласындағы Застанционный кенті жылу магистралін қайта жаңарту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271 267,0</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Әуэзов 119, көшесі бойынша 280 орындық балабақша құрылысына оң нәтижелі мемлекеттік сараптама өткізумен жобалау-сметалық құжаттарын әзірлеу</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2 409,4</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Әуэзов 119, көшесі бойынша 280 орындық балабақша құрылысы</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Боровской шағын ауданында 280 орындық балабақша құрылысы</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Неке қию сарайының ғимаратын салу</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"Төңкеріс күрескерлері" саябағын қайта құруға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270 054,0</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Юбилейный шағын ауданында № 3а 90 пәтерлік үйіне инженерлік желілердің құрылысы және аббатандыру</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15 046,0</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Көктем шағын ауданы, 11 Б, тоғыз қабатты 45 пәтерлі үйге сыртқы инженерлік желілердің құрылысы және аббатандыру</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5 627,0</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Центральный, 55Б шағын ауданында тоғыз қабатты 45 пәтерлі тұрғын үйлерді инженерлік желілердің құрылысы және аббатандыру (1, 2-ші кезек)</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155 542,0</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Темірбекова, 2 көшесі кіріктірілген паркингі бар 292-пәтерлі тоғыз қабатты тұрғын үйге арналған желілердің құрылысына жобалау-сметалық құжаттарын әзірлеу</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11 601,3</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410 198,0</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410 198,0</w:t>
            </w:r>
          </w:p>
        </w:tc>
      </w:tr>
      <w:tr>
        <w:trPr>
          <w:trHeight w:val="30" w:hRule="atLeast"/>
        </w:trPr>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құрылысына</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410 198,0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С-7/3 шешіміне</w:t>
            </w:r>
            <w:r>
              <w:br/>
            </w:r>
            <w:r>
              <w:rPr>
                <w:rFonts w:ascii="Times New Roman"/>
                <w:b w:val="false"/>
                <w:i w:val="false"/>
                <w:color w:val="000000"/>
                <w:sz w:val="20"/>
              </w:rPr>
              <w:t>6 қосымша</w:t>
            </w:r>
          </w:p>
        </w:tc>
      </w:tr>
    </w:tbl>
    <w:bookmarkStart w:name="z26" w:id="19"/>
    <w:p>
      <w:pPr>
        <w:spacing w:after="0"/>
        <w:ind w:left="0"/>
        <w:jc w:val="left"/>
      </w:pPr>
      <w:r>
        <w:rPr>
          <w:rFonts w:ascii="Times New Roman"/>
          <w:b/>
          <w:i w:val="false"/>
          <w:color w:val="000000"/>
        </w:rPr>
        <w:t xml:space="preserve"> 2017 жылға арналған қалалық бюджет процессінің орындауында секвестірлеуге жатпайтын бюджеттік бағдарламаларының тізімі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2914"/>
        <w:gridCol w:w="2914"/>
        <w:gridCol w:w="4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Бюджетттік бағдарламалардың әкімшісі</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С-7/3 шешіміне</w:t>
            </w:r>
            <w:r>
              <w:br/>
            </w:r>
            <w:r>
              <w:rPr>
                <w:rFonts w:ascii="Times New Roman"/>
                <w:b w:val="false"/>
                <w:i w:val="false"/>
                <w:color w:val="000000"/>
                <w:sz w:val="20"/>
              </w:rPr>
              <w:t>7 қосымша</w:t>
            </w:r>
          </w:p>
        </w:tc>
      </w:tr>
    </w:tbl>
    <w:bookmarkStart w:name="z28" w:id="20"/>
    <w:p>
      <w:pPr>
        <w:spacing w:after="0"/>
        <w:ind w:left="0"/>
        <w:jc w:val="left"/>
      </w:pPr>
      <w:r>
        <w:rPr>
          <w:rFonts w:ascii="Times New Roman"/>
          <w:b/>
          <w:i w:val="false"/>
          <w:color w:val="000000"/>
        </w:rPr>
        <w:t xml:space="preserve"> 2017 жылға арналған қаладағы аудан, аудандық маңызы бар қала, кент, ауыл, ауылдық селолық округінің бюджеттік бағдарламалар</w:t>
      </w:r>
    </w:p>
    <w:bookmarkEnd w:id="20"/>
    <w:p>
      <w:pPr>
        <w:spacing w:after="0"/>
        <w:ind w:left="0"/>
        <w:jc w:val="both"/>
      </w:pPr>
      <w:r>
        <w:rPr>
          <w:rFonts w:ascii="Times New Roman"/>
          <w:b w:val="false"/>
          <w:i w:val="false"/>
          <w:color w:val="ff0000"/>
          <w:sz w:val="28"/>
        </w:rPr>
        <w:t xml:space="preserve">
      Ескерту. 7-қосымша жаңа редакцияда - Ақмола облысы Көкшетау қалалық мәслихатының 05.12.2017 </w:t>
      </w:r>
      <w:r>
        <w:rPr>
          <w:rFonts w:ascii="Times New Roman"/>
          <w:b w:val="false"/>
          <w:i w:val="false"/>
          <w:color w:val="ff0000"/>
          <w:sz w:val="28"/>
        </w:rPr>
        <w:t>№ С-16/2</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532"/>
        <w:gridCol w:w="1532"/>
        <w:gridCol w:w="4762"/>
        <w:gridCol w:w="33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175750,2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60647,6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60647,6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39622,8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кенті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шығындары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С-7/3 шешіміне</w:t>
            </w:r>
            <w:r>
              <w:br/>
            </w:r>
            <w:r>
              <w:rPr>
                <w:rFonts w:ascii="Times New Roman"/>
                <w:b w:val="false"/>
                <w:i w:val="false"/>
                <w:color w:val="000000"/>
                <w:sz w:val="20"/>
              </w:rPr>
              <w:t>8 қосымша</w:t>
            </w:r>
          </w:p>
        </w:tc>
      </w:tr>
    </w:tbl>
    <w:bookmarkStart w:name="z30" w:id="21"/>
    <w:p>
      <w:pPr>
        <w:spacing w:after="0"/>
        <w:ind w:left="0"/>
        <w:jc w:val="left"/>
      </w:pPr>
      <w:r>
        <w:rPr>
          <w:rFonts w:ascii="Times New Roman"/>
          <w:b/>
          <w:i w:val="false"/>
          <w:color w:val="000000"/>
        </w:rPr>
        <w:t xml:space="preserve"> 2017 жылға арналған аудандық маңызы бар қала, кент, ауыл, ауылдық селолық округінің арасында жергілікті өзін-өзі басқару органдарына берілетін трансферттерді бөлу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4"/>
        <w:gridCol w:w="4616"/>
      </w:tblGrid>
      <w:tr>
        <w:trPr>
          <w:trHeight w:val="30" w:hRule="atLeast"/>
        </w:trPr>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27 652</w:t>
            </w:r>
          </w:p>
        </w:tc>
      </w:tr>
      <w:tr>
        <w:trPr>
          <w:trHeight w:val="30" w:hRule="atLeast"/>
        </w:trPr>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селолық округі әкімінің аппараты</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23 254</w:t>
            </w:r>
          </w:p>
        </w:tc>
      </w:tr>
      <w:tr>
        <w:trPr>
          <w:trHeight w:val="30" w:hRule="atLeast"/>
        </w:trPr>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міндеттерін аудандық маңызы бар қала, кент, ауыл, ауылдық селолық округінің әкімдерімен жүзеге асыруға</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23 254</w:t>
            </w:r>
          </w:p>
        </w:tc>
      </w:tr>
      <w:tr>
        <w:trPr>
          <w:trHeight w:val="30" w:hRule="atLeast"/>
        </w:trPr>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поселкесі әкімінің аппараты</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w:t>
            </w:r>
          </w:p>
        </w:tc>
      </w:tr>
      <w:tr>
        <w:trPr>
          <w:trHeight w:val="30" w:hRule="atLeast"/>
        </w:trPr>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міндеттерін аудандық маңызы бар қала, кент, ауыл, ауылдық селолық округінің әкімдерімен жүзеге асыруға</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