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ecb1" w14:textId="bdfe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26 желтоқсандағы № 563 бұйрығы. Қазақстан Республикасының Әділет министрлігінде 2017 жылғы 26 қаңтарда № 14731 болып тіркелді. Күші жойылды - Қазақстан Республикасы Экология, геология және табиғи ресурстар министрінің 2020 жылғы 2 маусымдағы № 130 бұйрығымен.</w:t>
      </w:r>
    </w:p>
    <w:p>
      <w:pPr>
        <w:spacing w:after="0"/>
        <w:ind w:left="0"/>
        <w:jc w:val="both"/>
      </w:pP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02.06.2020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11229 болып тіркелген, 2015 жылғы 3 тамызда "Әділет" ақпараттық-құқықтық жүйесінде жарияланған) мынадай өзгеріс енгізілсін: </w:t>
      </w:r>
    </w:p>
    <w:bookmarkStart w:name="z1" w:id="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p>
    <w:bookmarkEnd w:id="1"/>
    <w:bookmarkStart w:name="z2" w:id="2"/>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оның көшірмелерін қағаз және электрондық түрде күнтізбелік он күн ішінде мерзімді баспа басылымдарында ресми жариялауға және Қазақстан Республикасы нормативтік құқықтық актілерінің эталондық бақылау банкіне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тармақшаларында көзделген іс-шаралардың орындалуы туралы мәліметтерді беруді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____________________ Д. Абаев</w:t>
      </w:r>
    </w:p>
    <w:p>
      <w:pPr>
        <w:spacing w:after="0"/>
        <w:ind w:left="0"/>
        <w:jc w:val="both"/>
      </w:pPr>
      <w:r>
        <w:rPr>
          <w:rFonts w:ascii="Times New Roman"/>
          <w:b w:val="false"/>
          <w:i w:val="false"/>
          <w:color w:val="000000"/>
          <w:sz w:val="28"/>
        </w:rPr>
        <w:t>
      2016 жылғы 27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министрi</w:t>
      </w:r>
    </w:p>
    <w:p>
      <w:pPr>
        <w:spacing w:after="0"/>
        <w:ind w:left="0"/>
        <w:jc w:val="both"/>
      </w:pPr>
      <w:r>
        <w:rPr>
          <w:rFonts w:ascii="Times New Roman"/>
          <w:b w:val="false"/>
          <w:i w:val="false"/>
          <w:color w:val="000000"/>
          <w:sz w:val="28"/>
        </w:rPr>
        <w:t>
      __________________ Т. Сүлейменов</w:t>
      </w:r>
    </w:p>
    <w:p>
      <w:pPr>
        <w:spacing w:after="0"/>
        <w:ind w:left="0"/>
        <w:jc w:val="both"/>
      </w:pPr>
      <w:r>
        <w:rPr>
          <w:rFonts w:ascii="Times New Roman"/>
          <w:b w:val="false"/>
          <w:i w:val="false"/>
          <w:color w:val="000000"/>
          <w:sz w:val="28"/>
        </w:rPr>
        <w:t>
      2016 жылғы 29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министрi</w:t>
      </w:r>
    </w:p>
    <w:p>
      <w:pPr>
        <w:spacing w:after="0"/>
        <w:ind w:left="0"/>
        <w:jc w:val="both"/>
      </w:pPr>
      <w:r>
        <w:rPr>
          <w:rFonts w:ascii="Times New Roman"/>
          <w:b w:val="false"/>
          <w:i w:val="false"/>
          <w:color w:val="000000"/>
          <w:sz w:val="28"/>
        </w:rPr>
        <w:t>
      ______________ Қ. Бишімбаев</w:t>
      </w:r>
    </w:p>
    <w:p>
      <w:pPr>
        <w:spacing w:after="0"/>
        <w:ind w:left="0"/>
        <w:jc w:val="both"/>
      </w:pPr>
      <w:r>
        <w:rPr>
          <w:rFonts w:ascii="Times New Roman"/>
          <w:b w:val="false"/>
          <w:i w:val="false"/>
          <w:color w:val="000000"/>
          <w:sz w:val="28"/>
        </w:rPr>
        <w:t>
      2016 жылғы " "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