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eb56e" w14:textId="8eeb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бұйрығына өзгеріс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16 қарашадағы № 660 бұйрығы. Қазақстан Республикасының Әділет министрлігінде 2016 жылғы 9 желтоқсанда № 14500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ережелерін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5191 болып тіркелген, "Заң газетінің" 2008 жылғы 30 мамырдағы № 81 (1307) санында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Мектепке дейінгі және орта білім департаменті (Ж.А. Жонтаева)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мемлекеттік тіркелгеннен кейін күнтізбелік он күн ішінде ресми жариялау үшін мерзімді баспасөз басылымдарына және "Әділет" ақпараттық-құқықтық жүйесіне, сондай-ақ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Сағадиев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 С. Жасұзақов </w:t>
      </w:r>
    </w:p>
    <w:p>
      <w:pPr>
        <w:spacing w:after="0"/>
        <w:ind w:left="0"/>
        <w:jc w:val="both"/>
      </w:pPr>
      <w:r>
        <w:rPr>
          <w:rFonts w:ascii="Times New Roman"/>
          <w:b w:val="false"/>
          <w:i w:val="false"/>
          <w:color w:val="000000"/>
          <w:sz w:val="28"/>
        </w:rPr>
        <w:t>
      " " _____________ 2016 год</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 А. Мұхамедиұлы </w:t>
      </w:r>
    </w:p>
    <w:p>
      <w:pPr>
        <w:spacing w:after="0"/>
        <w:ind w:left="0"/>
        <w:jc w:val="both"/>
      </w:pPr>
      <w:r>
        <w:rPr>
          <w:rFonts w:ascii="Times New Roman"/>
          <w:b w:val="false"/>
          <w:i w:val="false"/>
          <w:color w:val="000000"/>
          <w:sz w:val="28"/>
        </w:rPr>
        <w:t>
      13 желтоқсан 2016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16 қарашадағы</w:t>
            </w:r>
            <w:r>
              <w:br/>
            </w:r>
            <w:r>
              <w:rPr>
                <w:rFonts w:ascii="Times New Roman"/>
                <w:b w:val="false"/>
                <w:i w:val="false"/>
                <w:color w:val="000000"/>
                <w:sz w:val="20"/>
              </w:rPr>
              <w:t>№ 660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 125 бұйрығымен бекітілген</w:t>
            </w:r>
          </w:p>
        </w:tc>
      </w:tr>
    </w:tbl>
    <w:bookmarkStart w:name="z8" w:id="6"/>
    <w:p>
      <w:pPr>
        <w:spacing w:after="0"/>
        <w:ind w:left="0"/>
        <w:jc w:val="left"/>
      </w:pPr>
      <w:r>
        <w:rPr>
          <w:rFonts w:ascii="Times New Roman"/>
          <w:b/>
          <w:i w:val="false"/>
          <w:color w:val="000000"/>
        </w:rPr>
        <w:t xml:space="preserve"> Бастауыш, негізгі орта, жалпы орта білімнің білім беретін оқу</w:t>
      </w:r>
      <w:r>
        <w:br/>
      </w:r>
      <w:r>
        <w:rPr>
          <w:rFonts w:ascii="Times New Roman"/>
          <w:b/>
          <w:i w:val="false"/>
          <w:color w:val="000000"/>
        </w:rPr>
        <w:t>бағдарламаларын іске асыратын білім беру ұйымдарындағы білім</w:t>
      </w:r>
      <w:r>
        <w:br/>
      </w:r>
      <w:r>
        <w:rPr>
          <w:rFonts w:ascii="Times New Roman"/>
          <w:b/>
          <w:i w:val="false"/>
          <w:color w:val="000000"/>
        </w:rPr>
        <w:t>алушылардың үлгеріміне ағымдық бақылаудың, оларды аралық және</w:t>
      </w:r>
      <w:r>
        <w:br/>
      </w:r>
      <w:r>
        <w:rPr>
          <w:rFonts w:ascii="Times New Roman"/>
          <w:b/>
          <w:i w:val="false"/>
          <w:color w:val="000000"/>
        </w:rPr>
        <w:t>қорытынды аттестаттау жүргізудің үлгі ережесі</w:t>
      </w:r>
      <w:r>
        <w:br/>
      </w:r>
      <w:r>
        <w:rPr>
          <w:rFonts w:ascii="Times New Roman"/>
          <w:b/>
          <w:i w:val="false"/>
          <w:color w:val="000000"/>
        </w:rPr>
        <w:t>1-тарау. Жалпы ережелер</w:t>
      </w:r>
    </w:p>
    <w:bookmarkEnd w:id="6"/>
    <w:bookmarkStart w:name="z10" w:id="7"/>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ережесі (бұдан әрі - Ереже) "Білім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19) тармақшасына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7"/>
    <w:bookmarkStart w:name="z11" w:id="8"/>
    <w:p>
      <w:pPr>
        <w:spacing w:after="0"/>
        <w:ind w:left="0"/>
        <w:jc w:val="both"/>
      </w:pPr>
      <w:r>
        <w:rPr>
          <w:rFonts w:ascii="Times New Roman"/>
          <w:b w:val="false"/>
          <w:i w:val="false"/>
          <w:color w:val="000000"/>
          <w:sz w:val="28"/>
        </w:rPr>
        <w:t>
      2. Осы Ережеде мынадай анықтамалар қолданылады:</w:t>
      </w:r>
    </w:p>
    <w:bookmarkEnd w:id="8"/>
    <w:bookmarkStart w:name="z12" w:id="9"/>
    <w:p>
      <w:pPr>
        <w:spacing w:after="0"/>
        <w:ind w:left="0"/>
        <w:jc w:val="both"/>
      </w:pPr>
      <w:r>
        <w:rPr>
          <w:rFonts w:ascii="Times New Roman"/>
          <w:b w:val="false"/>
          <w:i w:val="false"/>
          <w:color w:val="000000"/>
          <w:sz w:val="28"/>
        </w:rPr>
        <w:t>
      1)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9"/>
    <w:bookmarkStart w:name="z13" w:id="10"/>
    <w:p>
      <w:pPr>
        <w:spacing w:after="0"/>
        <w:ind w:left="0"/>
        <w:jc w:val="both"/>
      </w:pPr>
      <w:r>
        <w:rPr>
          <w:rFonts w:ascii="Times New Roman"/>
          <w:b w:val="false"/>
          <w:i w:val="false"/>
          <w:color w:val="000000"/>
          <w:sz w:val="28"/>
        </w:rPr>
        <w:t>
      2)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0"/>
    <w:bookmarkStart w:name="z14" w:id="11"/>
    <w:p>
      <w:pPr>
        <w:spacing w:after="0"/>
        <w:ind w:left="0"/>
        <w:jc w:val="both"/>
      </w:pPr>
      <w:r>
        <w:rPr>
          <w:rFonts w:ascii="Times New Roman"/>
          <w:b w:val="false"/>
          <w:i w:val="false"/>
          <w:color w:val="000000"/>
          <w:sz w:val="28"/>
        </w:rPr>
        <w:t>
      3) білім алушыларды қорытынды аттестаттау - білім алушылардың тиісті білім беру деңгейінің мемлекеттік жалпыға міндетті стандартында қарастырылған оқу пәндерінің көлемін меңгеру дәрежесін анықтау мақсатында жүргізілетін рәсім.</w:t>
      </w:r>
    </w:p>
    <w:bookmarkEnd w:id="11"/>
    <w:bookmarkStart w:name="z15" w:id="12"/>
    <w:p>
      <w:pPr>
        <w:spacing w:after="0"/>
        <w:ind w:left="0"/>
        <w:jc w:val="left"/>
      </w:pPr>
      <w:r>
        <w:rPr>
          <w:rFonts w:ascii="Times New Roman"/>
          <w:b/>
          <w:i w:val="false"/>
          <w:color w:val="000000"/>
        </w:rPr>
        <w:t xml:space="preserve"> 2-тарау. Білім алушылардың үлгеріміне ағымдық бақылау,</w:t>
      </w:r>
      <w:r>
        <w:br/>
      </w:r>
      <w:r>
        <w:rPr>
          <w:rFonts w:ascii="Times New Roman"/>
          <w:b/>
          <w:i w:val="false"/>
          <w:color w:val="000000"/>
        </w:rPr>
        <w:t>аралық аттестаттау жүргізудің тәртібі</w:t>
      </w:r>
    </w:p>
    <w:bookmarkEnd w:id="12"/>
    <w:bookmarkStart w:name="z16" w:id="13"/>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13"/>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Start w:name="z17" w:id="14"/>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14"/>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етілмейді. </w:t>
      </w:r>
    </w:p>
    <w:bookmarkStart w:name="z18" w:id="15"/>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15"/>
    <w:bookmarkStart w:name="z19" w:id="16"/>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16"/>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(баланың заңды өкілдерінің) келісімі бойынша қалдырылған білім алушыларды қоспағанда, қайта оқу жылына қалдырылмайды.</w:t>
      </w:r>
    </w:p>
    <w:bookmarkStart w:name="z20" w:id="17"/>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мектептің педагогикалық кеңесінің (бұдан әрі – педагогикалық кеңес) шешімімен белгіленеді.</w:t>
      </w:r>
    </w:p>
    <w:bookmarkEnd w:id="17"/>
    <w:bookmarkStart w:name="z21" w:id="18"/>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18"/>
    <w:bookmarkStart w:name="z22" w:id="19"/>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19"/>
    <w:bookmarkStart w:name="z23" w:id="20"/>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20"/>
    <w:bookmarkStart w:name="z24" w:id="21"/>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21"/>
    <w:bookmarkStart w:name="z25" w:id="22"/>
    <w:p>
      <w:pPr>
        <w:spacing w:after="0"/>
        <w:ind w:left="0"/>
        <w:jc w:val="left"/>
      </w:pPr>
      <w:r>
        <w:rPr>
          <w:rFonts w:ascii="Times New Roman"/>
          <w:b/>
          <w:i w:val="false"/>
          <w:color w:val="000000"/>
        </w:rPr>
        <w:t xml:space="preserve"> 3-тарау. Білім алушыларды қорытынды аттестаттаудан өткізу тәртібі</w:t>
      </w:r>
    </w:p>
    <w:bookmarkEnd w:id="22"/>
    <w:bookmarkStart w:name="z26" w:id="23"/>
    <w:p>
      <w:pPr>
        <w:spacing w:after="0"/>
        <w:ind w:left="0"/>
        <w:jc w:val="both"/>
      </w:pPr>
      <w:r>
        <w:rPr>
          <w:rFonts w:ascii="Times New Roman"/>
          <w:b w:val="false"/>
          <w:i w:val="false"/>
          <w:color w:val="000000"/>
          <w:sz w:val="28"/>
        </w:rPr>
        <w:t>
      12.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23"/>
    <w:bookmarkStart w:name="z27" w:id="24"/>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24"/>
    <w:bookmarkStart w:name="z28" w:id="25"/>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25"/>
    <w:bookmarkStart w:name="z29" w:id="26"/>
    <w:p>
      <w:pPr>
        <w:spacing w:after="0"/>
        <w:ind w:left="0"/>
        <w:jc w:val="both"/>
      </w:pPr>
      <w:r>
        <w:rPr>
          <w:rFonts w:ascii="Times New Roman"/>
          <w:b w:val="false"/>
          <w:i w:val="false"/>
          <w:color w:val="000000"/>
          <w:sz w:val="28"/>
        </w:rPr>
        <w:t>
      13. 1-8 (9), 10 (11) сыныптардың білім алушыларына қорытынды аттестаттау қарастырылмайды.</w:t>
      </w:r>
    </w:p>
    <w:bookmarkEnd w:id="26"/>
    <w:bookmarkStart w:name="z30" w:id="27"/>
    <w:p>
      <w:pPr>
        <w:spacing w:after="0"/>
        <w:ind w:left="0"/>
        <w:jc w:val="both"/>
      </w:pPr>
      <w:r>
        <w:rPr>
          <w:rFonts w:ascii="Times New Roman"/>
          <w:b w:val="false"/>
          <w:i w:val="false"/>
          <w:color w:val="000000"/>
          <w:sz w:val="28"/>
        </w:rPr>
        <w:t xml:space="preserve">
      14. Қорытынды аттестаттауға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r>
        <w:rPr>
          <w:rFonts w:ascii="Times New Roman"/>
          <w:b w:val="false"/>
          <w:i w:val="false"/>
          <w:color w:val="000000"/>
          <w:sz w:val="28"/>
        </w:rPr>
        <w:t>стандартының</w:t>
      </w:r>
      <w:r>
        <w:rPr>
          <w:rFonts w:ascii="Times New Roman"/>
          <w:b w:val="false"/>
          <w:i w:val="false"/>
          <w:color w:val="000000"/>
          <w:sz w:val="28"/>
        </w:rPr>
        <w:t xml:space="preserve"> (бұдан әрі - МЖМБС) талаптарына сәйкес үлгілік жалпы білім беретін оқу бағдарламаларын меңгерген 9 (10), 11 (12) сыныптардың білім алушылары жіберіледі.</w:t>
      </w:r>
    </w:p>
    <w:bookmarkEnd w:id="27"/>
    <w:bookmarkStart w:name="z31" w:id="28"/>
    <w:p>
      <w:pPr>
        <w:spacing w:after="0"/>
        <w:ind w:left="0"/>
        <w:jc w:val="both"/>
      </w:pPr>
      <w:r>
        <w:rPr>
          <w:rFonts w:ascii="Times New Roman"/>
          <w:b w:val="false"/>
          <w:i w:val="false"/>
          <w:color w:val="000000"/>
          <w:sz w:val="28"/>
        </w:rPr>
        <w:t>
      15.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28"/>
    <w:bookmarkStart w:name="z32" w:id="29"/>
    <w:p>
      <w:pPr>
        <w:spacing w:after="0"/>
        <w:ind w:left="0"/>
        <w:jc w:val="both"/>
      </w:pPr>
      <w:r>
        <w:rPr>
          <w:rFonts w:ascii="Times New Roman"/>
          <w:b w:val="false"/>
          <w:i w:val="false"/>
          <w:color w:val="000000"/>
          <w:sz w:val="28"/>
        </w:rPr>
        <w:t xml:space="preserve">
      16. 9 (10) сынып білім алушылары үшін қорытынды аттестаттау мынадай нысандарда өткізіледі: </w:t>
      </w:r>
    </w:p>
    <w:bookmarkEnd w:id="29"/>
    <w:bookmarkStart w:name="z33" w:id="30"/>
    <w:p>
      <w:pPr>
        <w:spacing w:after="0"/>
        <w:ind w:left="0"/>
        <w:jc w:val="both"/>
      </w:pPr>
      <w:r>
        <w:rPr>
          <w:rFonts w:ascii="Times New Roman"/>
          <w:b w:val="false"/>
          <w:i w:val="false"/>
          <w:color w:val="000000"/>
          <w:sz w:val="28"/>
        </w:rPr>
        <w:t>
      1) ана тілі мен әдебиетінен жазбаша емтихан (оқыту тілі бойынша) (гуманитарлық циклдегі пәндерді тереңдетіп оқытатын мектептердің білім алушылары үшін – шығарма, қалған білім алушылар үшін - диктант);</w:t>
      </w:r>
    </w:p>
    <w:bookmarkEnd w:id="30"/>
    <w:bookmarkStart w:name="z34" w:id="31"/>
    <w:p>
      <w:pPr>
        <w:spacing w:after="0"/>
        <w:ind w:left="0"/>
        <w:jc w:val="both"/>
      </w:pPr>
      <w:r>
        <w:rPr>
          <w:rFonts w:ascii="Times New Roman"/>
          <w:b w:val="false"/>
          <w:i w:val="false"/>
          <w:color w:val="000000"/>
          <w:sz w:val="28"/>
        </w:rPr>
        <w:t>
      2) математикадан жазбаша емтихан;</w:t>
      </w:r>
    </w:p>
    <w:bookmarkEnd w:id="31"/>
    <w:bookmarkStart w:name="z35" w:id="32"/>
    <w:p>
      <w:pPr>
        <w:spacing w:after="0"/>
        <w:ind w:left="0"/>
        <w:jc w:val="both"/>
      </w:pPr>
      <w:r>
        <w:rPr>
          <w:rFonts w:ascii="Times New Roman"/>
          <w:b w:val="false"/>
          <w:i w:val="false"/>
          <w:color w:val="000000"/>
          <w:sz w:val="28"/>
        </w:rPr>
        <w:t>
      3) орыс, өзбек, ұйғыр және тәжік тілдерінде оқытатын мектептерде қазақ тілінен ауызша емтихан және қазақ тілінде оқытатын мектептерде орыс тілінен ауызша емтихан;</w:t>
      </w:r>
    </w:p>
    <w:bookmarkEnd w:id="32"/>
    <w:bookmarkStart w:name="z36" w:id="33"/>
    <w:p>
      <w:pPr>
        <w:spacing w:after="0"/>
        <w:ind w:left="0"/>
        <w:jc w:val="both"/>
      </w:pPr>
      <w:r>
        <w:rPr>
          <w:rFonts w:ascii="Times New Roman"/>
          <w:b w:val="false"/>
          <w:i w:val="false"/>
          <w:color w:val="000000"/>
          <w:sz w:val="28"/>
        </w:rPr>
        <w:t>
      4) таңдау бойынша пәннен (физика, химия, биология, география, геометрия, Қазақстан тарихы, дүниежүзі тарихы, әдебиет, шетел тілі (ағылшын, француз, неміс), информатика) ауызша емтихан;</w:t>
      </w:r>
    </w:p>
    <w:bookmarkEnd w:id="33"/>
    <w:bookmarkStart w:name="z37" w:id="34"/>
    <w:p>
      <w:pPr>
        <w:spacing w:after="0"/>
        <w:ind w:left="0"/>
        <w:jc w:val="both"/>
      </w:pPr>
      <w:r>
        <w:rPr>
          <w:rFonts w:ascii="Times New Roman"/>
          <w:b w:val="false"/>
          <w:i w:val="false"/>
          <w:color w:val="000000"/>
          <w:sz w:val="28"/>
        </w:rPr>
        <w:t>
      17.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34"/>
    <w:bookmarkStart w:name="z38" w:id="35"/>
    <w:p>
      <w:pPr>
        <w:spacing w:after="0"/>
        <w:ind w:left="0"/>
        <w:jc w:val="both"/>
      </w:pPr>
      <w:r>
        <w:rPr>
          <w:rFonts w:ascii="Times New Roman"/>
          <w:b w:val="false"/>
          <w:i w:val="false"/>
          <w:color w:val="000000"/>
          <w:sz w:val="28"/>
        </w:rPr>
        <w:t xml:space="preserve">
      18. 11 (12) сынып білім алушыларын қорытынды аттестаттау мынадай нысандарда өткізіледі: </w:t>
      </w:r>
    </w:p>
    <w:bookmarkEnd w:id="35"/>
    <w:bookmarkStart w:name="z39" w:id="36"/>
    <w:p>
      <w:pPr>
        <w:spacing w:after="0"/>
        <w:ind w:left="0"/>
        <w:jc w:val="both"/>
      </w:pPr>
      <w:r>
        <w:rPr>
          <w:rFonts w:ascii="Times New Roman"/>
          <w:b w:val="false"/>
          <w:i w:val="false"/>
          <w:color w:val="000000"/>
          <w:sz w:val="28"/>
        </w:rPr>
        <w:t xml:space="preserve">
      1) ана тілі және әдебиетінен (оқыту тілі) эссе нысанында жазбаша емтихан: </w:t>
      </w:r>
    </w:p>
    <w:bookmarkEnd w:id="36"/>
    <w:bookmarkStart w:name="z40" w:id="37"/>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37"/>
    <w:bookmarkStart w:name="z41" w:id="38"/>
    <w:p>
      <w:pPr>
        <w:spacing w:after="0"/>
        <w:ind w:left="0"/>
        <w:jc w:val="both"/>
      </w:pPr>
      <w:r>
        <w:rPr>
          <w:rFonts w:ascii="Times New Roman"/>
          <w:b w:val="false"/>
          <w:i w:val="false"/>
          <w:color w:val="000000"/>
          <w:sz w:val="28"/>
        </w:rPr>
        <w:t>
      3) Қазақстан тарихынан ауызша емтихан;</w:t>
      </w:r>
    </w:p>
    <w:bookmarkEnd w:id="38"/>
    <w:bookmarkStart w:name="z42" w:id="39"/>
    <w:p>
      <w:pPr>
        <w:spacing w:after="0"/>
        <w:ind w:left="0"/>
        <w:jc w:val="both"/>
      </w:pPr>
      <w:r>
        <w:rPr>
          <w:rFonts w:ascii="Times New Roman"/>
          <w:b w:val="false"/>
          <w:i w:val="false"/>
          <w:color w:val="000000"/>
          <w:sz w:val="28"/>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 </w:t>
      </w:r>
    </w:p>
    <w:bookmarkEnd w:id="39"/>
    <w:bookmarkStart w:name="z43" w:id="40"/>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40"/>
    <w:bookmarkStart w:name="z44" w:id="41"/>
    <w:p>
      <w:pPr>
        <w:spacing w:after="0"/>
        <w:ind w:left="0"/>
        <w:jc w:val="both"/>
      </w:pPr>
      <w:r>
        <w:rPr>
          <w:rFonts w:ascii="Times New Roman"/>
          <w:b w:val="false"/>
          <w:i w:val="false"/>
          <w:color w:val="000000"/>
          <w:sz w:val="28"/>
        </w:rPr>
        <w:t>
      19. 9 (10) сынып білім алушыларына емтихан жұмыстарының материалдарын облыстардың, Астана және Алматы қалаларының білім басқармалары (бұдан әрі – білім басқармалары), 11 (12) сынып білім алушылары және республикалық мектептердің 9 (10) сынып білім алушылары үшін емтихан жұмыстарының материалдарын Қазақстан Республикасы Білім және ғылым министрлігі (бұдан әрі - Министрлік) дайындайды.</w:t>
      </w:r>
    </w:p>
    <w:bookmarkEnd w:id="41"/>
    <w:bookmarkStart w:name="z45" w:id="42"/>
    <w:p>
      <w:pPr>
        <w:spacing w:after="0"/>
        <w:ind w:left="0"/>
        <w:jc w:val="both"/>
      </w:pPr>
      <w:r>
        <w:rPr>
          <w:rFonts w:ascii="Times New Roman"/>
          <w:b w:val="false"/>
          <w:i w:val="false"/>
          <w:color w:val="000000"/>
          <w:sz w:val="28"/>
        </w:rPr>
        <w:t>
      20. Негізгі орта білім беру деңгейінің 9 (10) сыныбында диктантқа 2 астрономиялық сағат, шығармаға 4 астрономиялық сағат, математикаға (жазбаша) 3 астрономиялық сағат (физика-математика бағытындағы пәндерді тереңдетіп оқытатын сыныптарда - 4 сағат) бөлінеді.</w:t>
      </w:r>
    </w:p>
    <w:bookmarkEnd w:id="42"/>
    <w:bookmarkStart w:name="z46" w:id="43"/>
    <w:p>
      <w:pPr>
        <w:spacing w:after="0"/>
        <w:ind w:left="0"/>
        <w:jc w:val="both"/>
      </w:pPr>
      <w:r>
        <w:rPr>
          <w:rFonts w:ascii="Times New Roman"/>
          <w:b w:val="false"/>
          <w:i w:val="false"/>
          <w:color w:val="000000"/>
          <w:sz w:val="28"/>
        </w:rPr>
        <w:t>
      21. 11 (12) сыныпта эссе жазуға 3 астрономиялық сағат, алгебра және анализ бастамаларына 5 астрономиялық сағат бөлінеді.</w:t>
      </w:r>
    </w:p>
    <w:bookmarkEnd w:id="43"/>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Start w:name="z47" w:id="44"/>
    <w:p>
      <w:pPr>
        <w:spacing w:after="0"/>
        <w:ind w:left="0"/>
        <w:jc w:val="both"/>
      </w:pPr>
      <w:r>
        <w:rPr>
          <w:rFonts w:ascii="Times New Roman"/>
          <w:b w:val="false"/>
          <w:i w:val="false"/>
          <w:color w:val="000000"/>
          <w:sz w:val="28"/>
        </w:rPr>
        <w:t>
      22. Бір және екі пәннен жылдық қанағаттанарлықсыз баға алған 9 (10) сыныптардың білім алушылары қорытынды аттестаттау өткенге дейін жазбаша немесе тест тапсырмалары нысанында қосымша бақылау жұмыстарын орындайды.</w:t>
      </w:r>
    </w:p>
    <w:bookmarkEnd w:id="44"/>
    <w:bookmarkStart w:name="z48" w:id="45"/>
    <w:p>
      <w:pPr>
        <w:spacing w:after="0"/>
        <w:ind w:left="0"/>
        <w:jc w:val="both"/>
      </w:pPr>
      <w:r>
        <w:rPr>
          <w:rFonts w:ascii="Times New Roman"/>
          <w:b w:val="false"/>
          <w:i w:val="false"/>
          <w:color w:val="000000"/>
          <w:sz w:val="28"/>
        </w:rPr>
        <w:t xml:space="preserve">
      23. Білім алушыларды денсаулық жағдайлары бойынша "Технология", "Алғашқы әскери дайындық" немесе "Дене тәрбиесі" оқу пәндерінен босату оларды келесі сыныптарға көшіруге және қорытынды аттестаттауға жіберуге әсер етпейді. </w:t>
      </w:r>
    </w:p>
    <w:bookmarkEnd w:id="45"/>
    <w:bookmarkStart w:name="z49" w:id="46"/>
    <w:p>
      <w:pPr>
        <w:spacing w:after="0"/>
        <w:ind w:left="0"/>
        <w:jc w:val="both"/>
      </w:pPr>
      <w:r>
        <w:rPr>
          <w:rFonts w:ascii="Times New Roman"/>
          <w:b w:val="false"/>
          <w:i w:val="false"/>
          <w:color w:val="000000"/>
          <w:sz w:val="28"/>
        </w:rPr>
        <w:t xml:space="preserve">
      24. Негізгі орта білім туралы куәлікке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негізгі орта білім туралы үздік куәлік беріледі. </w:t>
      </w:r>
    </w:p>
    <w:bookmarkEnd w:id="46"/>
    <w:bookmarkStart w:name="z50" w:id="47"/>
    <w:p>
      <w:pPr>
        <w:spacing w:after="0"/>
        <w:ind w:left="0"/>
        <w:jc w:val="both"/>
      </w:pPr>
      <w:r>
        <w:rPr>
          <w:rFonts w:ascii="Times New Roman"/>
          <w:b w:val="false"/>
          <w:i w:val="false"/>
          <w:color w:val="000000"/>
          <w:sz w:val="28"/>
        </w:rPr>
        <w:t xml:space="preserve">
      25. Жалпы орта білім туралы аттестатқа қосымшаға енгізілетін оқыған пәндерден бағалары "5" болған 11 (12) сынып бітірушілеріне № 39 бұйрықпен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жалпы орта білім туралы үздік аттестат беріледі.</w:t>
      </w:r>
    </w:p>
    <w:bookmarkEnd w:id="47"/>
    <w:bookmarkStart w:name="z51" w:id="48"/>
    <w:p>
      <w:pPr>
        <w:spacing w:after="0"/>
        <w:ind w:left="0"/>
        <w:jc w:val="both"/>
      </w:pPr>
      <w:r>
        <w:rPr>
          <w:rFonts w:ascii="Times New Roman"/>
          <w:b w:val="false"/>
          <w:i w:val="false"/>
          <w:color w:val="000000"/>
          <w:sz w:val="28"/>
        </w:rPr>
        <w:t xml:space="preserve">
      26.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жалпы орта білім туралы "Алтын белгі" аттестаты және "Алтын белгі" белгісі беріледі.</w:t>
      </w:r>
    </w:p>
    <w:bookmarkEnd w:id="48"/>
    <w:bookmarkStart w:name="z52" w:id="49"/>
    <w:p>
      <w:pPr>
        <w:spacing w:after="0"/>
        <w:ind w:left="0"/>
        <w:jc w:val="both"/>
      </w:pPr>
      <w:r>
        <w:rPr>
          <w:rFonts w:ascii="Times New Roman"/>
          <w:b w:val="false"/>
          <w:i w:val="false"/>
          <w:color w:val="000000"/>
          <w:sz w:val="28"/>
        </w:rPr>
        <w:t>
      27. Қорытынды аттестаттаудың нәтижесі бойынша:</w:t>
      </w:r>
    </w:p>
    <w:bookmarkEnd w:id="49"/>
    <w:bookmarkStart w:name="z53" w:id="50"/>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50"/>
    <w:bookmarkStart w:name="z54" w:id="51"/>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51"/>
    <w:bookmarkStart w:name="z55" w:id="52"/>
    <w:p>
      <w:pPr>
        <w:spacing w:after="0"/>
        <w:ind w:left="0"/>
        <w:jc w:val="both"/>
      </w:pPr>
      <w:r>
        <w:rPr>
          <w:rFonts w:ascii="Times New Roman"/>
          <w:b w:val="false"/>
          <w:i w:val="false"/>
          <w:color w:val="000000"/>
          <w:sz w:val="28"/>
        </w:rPr>
        <w:t xml:space="preserve">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білім алуды аяқтамаған адамдарға берілетін анықтама беріледі.</w:t>
      </w:r>
    </w:p>
    <w:bookmarkEnd w:id="52"/>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Start w:name="z56" w:id="53"/>
    <w:p>
      <w:pPr>
        <w:spacing w:after="0"/>
        <w:ind w:left="0"/>
        <w:jc w:val="both"/>
      </w:pPr>
      <w:r>
        <w:rPr>
          <w:rFonts w:ascii="Times New Roman"/>
          <w:b w:val="false"/>
          <w:i w:val="false"/>
          <w:color w:val="000000"/>
          <w:sz w:val="28"/>
        </w:rPr>
        <w:t>
      28. Тиісті оқу пәндері бойынша 9 (10) сыныптардың білім алушылары үшін қайта бітіру емтихандарын және 11 (12) сыныптардың білім алушылары үшін мемлекеттік бітіру емтихандарын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53"/>
    <w:bookmarkStart w:name="z57" w:id="54"/>
    <w:p>
      <w:pPr>
        <w:spacing w:after="0"/>
        <w:ind w:left="0"/>
        <w:jc w:val="both"/>
      </w:pPr>
      <w:r>
        <w:rPr>
          <w:rFonts w:ascii="Times New Roman"/>
          <w:b w:val="false"/>
          <w:i w:val="false"/>
          <w:color w:val="000000"/>
          <w:sz w:val="28"/>
        </w:rPr>
        <w:t>
      29. Қайта қорытынды аттестаттаудың емтихан материалдарын тестілеу немесе жазбаша (эссе), ауызша нысанда мектептер өздігінен әзірлейді.</w:t>
      </w:r>
    </w:p>
    <w:bookmarkEnd w:id="54"/>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куәлік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bookmarkStart w:name="z58" w:id="55"/>
    <w:p>
      <w:pPr>
        <w:spacing w:after="0"/>
        <w:ind w:left="0"/>
        <w:jc w:val="both"/>
      </w:pPr>
      <w:r>
        <w:rPr>
          <w:rFonts w:ascii="Times New Roman"/>
          <w:b w:val="false"/>
          <w:i w:val="false"/>
          <w:color w:val="000000"/>
          <w:sz w:val="28"/>
        </w:rPr>
        <w:t>
      30. Барлық жалпы білім беретін пәндерден үлгеретін білім алушылар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55"/>
    <w:bookmarkStart w:name="z59" w:id="56"/>
    <w:p>
      <w:pPr>
        <w:spacing w:after="0"/>
        <w:ind w:left="0"/>
        <w:jc w:val="both"/>
      </w:pPr>
      <w:r>
        <w:rPr>
          <w:rFonts w:ascii="Times New Roman"/>
          <w:b w:val="false"/>
          <w:i w:val="false"/>
          <w:color w:val="000000"/>
          <w:sz w:val="28"/>
        </w:rPr>
        <w:t>
      1) денсаулық жағдайына байланысты;</w:t>
      </w:r>
    </w:p>
    <w:bookmarkEnd w:id="56"/>
    <w:bookmarkStart w:name="z60" w:id="57"/>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57"/>
    <w:bookmarkStart w:name="z61" w:id="58"/>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58"/>
    <w:bookmarkStart w:name="z62" w:id="59"/>
    <w:p>
      <w:pPr>
        <w:spacing w:after="0"/>
        <w:ind w:left="0"/>
        <w:jc w:val="both"/>
      </w:pPr>
      <w:r>
        <w:rPr>
          <w:rFonts w:ascii="Times New Roman"/>
          <w:b w:val="false"/>
          <w:i w:val="false"/>
          <w:color w:val="000000"/>
          <w:sz w:val="28"/>
        </w:rPr>
        <w:t xml:space="preserve">
      31. Білім алушыларды қорытынды аттестаттаудан босату туралы бұйрықтар мынадай құжаттар негізінде шығарылады: </w:t>
      </w:r>
    </w:p>
    <w:bookmarkEnd w:id="59"/>
    <w:bookmarkStart w:name="z63" w:id="60"/>
    <w:p>
      <w:pPr>
        <w:spacing w:after="0"/>
        <w:ind w:left="0"/>
        <w:jc w:val="both"/>
      </w:pPr>
      <w:r>
        <w:rPr>
          <w:rFonts w:ascii="Times New Roman"/>
          <w:b w:val="false"/>
          <w:i w:val="false"/>
          <w:color w:val="000000"/>
          <w:sz w:val="28"/>
        </w:rPr>
        <w:t xml:space="preserve">
      1) осы Ереженің 30-тармағының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 035-1/е </w:t>
      </w:r>
      <w:r>
        <w:rPr>
          <w:rFonts w:ascii="Times New Roman"/>
          <w:b w:val="false"/>
          <w:i w:val="false"/>
          <w:color w:val="000000"/>
          <w:sz w:val="28"/>
        </w:rPr>
        <w:t>нысанына</w:t>
      </w:r>
      <w:r>
        <w:rPr>
          <w:rFonts w:ascii="Times New Roman"/>
          <w:b w:val="false"/>
          <w:i w:val="false"/>
          <w:color w:val="000000"/>
          <w:sz w:val="28"/>
        </w:rPr>
        <w:t xml:space="preserve"> сәйкес дәрігерлік-консультациялық комиссияның қорытындысы;</w:t>
      </w:r>
    </w:p>
    <w:bookmarkEnd w:id="60"/>
    <w:bookmarkStart w:name="z64" w:id="61"/>
    <w:p>
      <w:pPr>
        <w:spacing w:after="0"/>
        <w:ind w:left="0"/>
        <w:jc w:val="both"/>
      </w:pPr>
      <w:r>
        <w:rPr>
          <w:rFonts w:ascii="Times New Roman"/>
          <w:b w:val="false"/>
          <w:i w:val="false"/>
          <w:color w:val="000000"/>
          <w:sz w:val="28"/>
        </w:rPr>
        <w:t xml:space="preserve">
      2) осы Ереженің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білім алушылар санаты үшін мектептің педагогикалық кеңесінің шешімінен көшірме және мектептің қолдау хаты;</w:t>
      </w:r>
    </w:p>
    <w:bookmarkEnd w:id="61"/>
    <w:bookmarkStart w:name="z65" w:id="62"/>
    <w:p>
      <w:pPr>
        <w:spacing w:after="0"/>
        <w:ind w:left="0"/>
        <w:jc w:val="both"/>
      </w:pPr>
      <w:r>
        <w:rPr>
          <w:rFonts w:ascii="Times New Roman"/>
          <w:b w:val="false"/>
          <w:i w:val="false"/>
          <w:color w:val="000000"/>
          <w:sz w:val="28"/>
        </w:rPr>
        <w:t xml:space="preserve">
      3) осы Ереженің 30-тармағында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N 502 бұйрығымен (Нормативтік құқықтық актілерді мемлекеттік тіркеу тізіліміне N 4991 болып тіркелген) бекітілген </w:t>
      </w:r>
      <w:r>
        <w:rPr>
          <w:rFonts w:ascii="Times New Roman"/>
          <w:b w:val="false"/>
          <w:i w:val="false"/>
          <w:color w:val="000000"/>
          <w:sz w:val="28"/>
        </w:rPr>
        <w:t>нысанға</w:t>
      </w:r>
      <w:r>
        <w:rPr>
          <w:rFonts w:ascii="Times New Roman"/>
          <w:b w:val="false"/>
          <w:i w:val="false"/>
          <w:color w:val="000000"/>
          <w:sz w:val="28"/>
        </w:rPr>
        <w:t xml:space="preserve"> сәйкес білім алушының сабақ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bookmarkEnd w:id="62"/>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bookmarkStart w:name="z66" w:id="63"/>
    <w:p>
      <w:pPr>
        <w:spacing w:after="0"/>
        <w:ind w:left="0"/>
        <w:jc w:val="both"/>
      </w:pPr>
      <w:r>
        <w:rPr>
          <w:rFonts w:ascii="Times New Roman"/>
          <w:b w:val="false"/>
          <w:i w:val="false"/>
          <w:color w:val="000000"/>
          <w:sz w:val="28"/>
        </w:rPr>
        <w:t>
      32.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63"/>
    <w:bookmarkStart w:name="z67" w:id="64"/>
    <w:p>
      <w:pPr>
        <w:spacing w:after="0"/>
        <w:ind w:left="0"/>
        <w:jc w:val="both"/>
      </w:pPr>
      <w:r>
        <w:rPr>
          <w:rFonts w:ascii="Times New Roman"/>
          <w:b w:val="false"/>
          <w:i w:val="false"/>
          <w:color w:val="000000"/>
          <w:sz w:val="28"/>
        </w:rPr>
        <w:t>
      33.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64"/>
    <w:bookmarkStart w:name="z68" w:id="65"/>
    <w:p>
      <w:pPr>
        <w:spacing w:after="0"/>
        <w:ind w:left="0"/>
        <w:jc w:val="both"/>
      </w:pPr>
      <w:r>
        <w:rPr>
          <w:rFonts w:ascii="Times New Roman"/>
          <w:b w:val="false"/>
          <w:i w:val="false"/>
          <w:color w:val="000000"/>
          <w:sz w:val="28"/>
        </w:rPr>
        <w:t xml:space="preserve">
      34. Білім алушылардың халықаралық алмасу желісі бойынша шетелге оқуға баратын және сол жақта білім беру мекемелерін аяқтайтын 11 (12) сыныпты бітірушілер Қазақстан Республикасының мектептерінде 11 (12) сынып үшін қорытынды аттестаттаудан өтеді.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w:t>
      </w:r>
      <w:r>
        <w:rPr>
          <w:rFonts w:ascii="Times New Roman"/>
          <w:b w:val="false"/>
          <w:i w:val="false"/>
          <w:color w:val="000000"/>
          <w:sz w:val="28"/>
        </w:rPr>
        <w:t>бұйрықпен</w:t>
      </w:r>
      <w:r>
        <w:rPr>
          <w:rFonts w:ascii="Times New Roman"/>
          <w:b w:val="false"/>
          <w:i w:val="false"/>
          <w:color w:val="000000"/>
          <w:sz w:val="28"/>
        </w:rPr>
        <w:t xml:space="preserve"> бекітілген жалпы орта білім туралы аттестат беріледі.</w:t>
      </w:r>
    </w:p>
    <w:bookmarkEnd w:id="65"/>
    <w:p>
      <w:pPr>
        <w:spacing w:after="0"/>
        <w:ind w:left="0"/>
        <w:jc w:val="both"/>
      </w:pPr>
      <w:r>
        <w:rPr>
          <w:rFonts w:ascii="Times New Roman"/>
          <w:b w:val="false"/>
          <w:i w:val="false"/>
          <w:color w:val="000000"/>
          <w:sz w:val="28"/>
        </w:rPr>
        <w:t>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Start w:name="z69" w:id="66"/>
    <w:p>
      <w:pPr>
        <w:spacing w:after="0"/>
        <w:ind w:left="0"/>
        <w:jc w:val="both"/>
      </w:pPr>
      <w:r>
        <w:rPr>
          <w:rFonts w:ascii="Times New Roman"/>
          <w:b w:val="false"/>
          <w:i w:val="false"/>
          <w:color w:val="000000"/>
          <w:sz w:val="28"/>
        </w:rPr>
        <w:t>
      35.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66"/>
    <w:bookmarkStart w:name="z70" w:id="67"/>
    <w:p>
      <w:pPr>
        <w:spacing w:after="0"/>
        <w:ind w:left="0"/>
        <w:jc w:val="both"/>
      </w:pPr>
      <w:r>
        <w:rPr>
          <w:rFonts w:ascii="Times New Roman"/>
          <w:b w:val="false"/>
          <w:i w:val="false"/>
          <w:color w:val="000000"/>
          <w:sz w:val="28"/>
        </w:rPr>
        <w:t>
      36. Ерекше білім беру қажеттіліктері бар балаларға арналған арнайы түзеу мекемелерінде және жалпы білім беретін мектептердегі арнайы сыныптардың білім алушылары үшін қорытынды аттестаттау өткізу қажеттілігі туралы мәселені білім алушылардың медициналық диагнозына сәйкес аудандық, қалалық білім бөлімдері немесе білім басқармасы шешеді.</w:t>
      </w:r>
    </w:p>
    <w:bookmarkEnd w:id="67"/>
    <w:p>
      <w:pPr>
        <w:spacing w:after="0"/>
        <w:ind w:left="0"/>
        <w:jc w:val="both"/>
      </w:pPr>
      <w:r>
        <w:rPr>
          <w:rFonts w:ascii="Times New Roman"/>
          <w:b w:val="false"/>
          <w:i w:val="false"/>
          <w:color w:val="000000"/>
          <w:sz w:val="28"/>
        </w:rPr>
        <w:t>
      Арнайы түзеу мекемелеріне қорытынды аттестаттаудың емтихандарының материалдарын білім басқармалары әзірлейді.</w:t>
      </w:r>
    </w:p>
    <w:bookmarkStart w:name="z71" w:id="68"/>
    <w:p>
      <w:pPr>
        <w:spacing w:after="0"/>
        <w:ind w:left="0"/>
        <w:jc w:val="both"/>
      </w:pPr>
      <w:r>
        <w:rPr>
          <w:rFonts w:ascii="Times New Roman"/>
          <w:b w:val="false"/>
          <w:i w:val="false"/>
          <w:color w:val="000000"/>
          <w:sz w:val="28"/>
        </w:rPr>
        <w:t>
      37.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68"/>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Start w:name="z72" w:id="69"/>
    <w:p>
      <w:pPr>
        <w:spacing w:after="0"/>
        <w:ind w:left="0"/>
        <w:jc w:val="both"/>
      </w:pPr>
      <w:r>
        <w:rPr>
          <w:rFonts w:ascii="Times New Roman"/>
          <w:b w:val="false"/>
          <w:i w:val="false"/>
          <w:color w:val="000000"/>
          <w:sz w:val="28"/>
        </w:rPr>
        <w:t>
      38.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69"/>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Start w:name="z73" w:id="70"/>
    <w:p>
      <w:pPr>
        <w:spacing w:after="0"/>
        <w:ind w:left="0"/>
        <w:jc w:val="both"/>
      </w:pPr>
      <w:r>
        <w:rPr>
          <w:rFonts w:ascii="Times New Roman"/>
          <w:b w:val="false"/>
          <w:i w:val="false"/>
          <w:color w:val="000000"/>
          <w:sz w:val="28"/>
        </w:rPr>
        <w:t>
      39. Жазбаша емтихан және тестілеу аяқталғаннан кейін білім алушылардың жұмыстарын Комиссия мүшелері мектеп ғимаратында тексереді.</w:t>
      </w:r>
    </w:p>
    <w:bookmarkEnd w:id="70"/>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Оқыту тілі бойынша қайта жазбаша емтихан нысанын мектептің Комиссиясы белгілейді.</w:t>
      </w:r>
    </w:p>
    <w:p>
      <w:pPr>
        <w:spacing w:after="0"/>
        <w:ind w:left="0"/>
        <w:jc w:val="both"/>
      </w:pPr>
      <w:r>
        <w:rPr>
          <w:rFonts w:ascii="Times New Roman"/>
          <w:b w:val="false"/>
          <w:i w:val="false"/>
          <w:color w:val="000000"/>
          <w:sz w:val="28"/>
        </w:rPr>
        <w:t>
      9 (10) сыныптағы шығарма және 11 (12) сыныптағы эссе екі бағамен, негізгі және жалпы орта білім беру курсындағы математикадан жазбаша емтихан жұмысы бір бағамен бағаланады.</w:t>
      </w:r>
    </w:p>
    <w:bookmarkStart w:name="z74" w:id="71"/>
    <w:p>
      <w:pPr>
        <w:spacing w:after="0"/>
        <w:ind w:left="0"/>
        <w:jc w:val="both"/>
      </w:pPr>
      <w:r>
        <w:rPr>
          <w:rFonts w:ascii="Times New Roman"/>
          <w:b w:val="false"/>
          <w:i w:val="false"/>
          <w:color w:val="000000"/>
          <w:sz w:val="28"/>
        </w:rPr>
        <w:t>
      40. Мектептердің барлық сыныптарындағы жазбаша емтихан жұмыстары жергілікті уақытпен таңертеңгі 9 сағат 00 минутта басталады. Ерекше жағдайларда осы Ереженің тармақтарын сақтау үшін (мектепте білім алушылардың саны көп болғанда) емтихандарды 2-3 лекпен өткізуге жол беріледі.</w:t>
      </w:r>
    </w:p>
    <w:bookmarkEnd w:id="71"/>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Start w:name="z75" w:id="72"/>
    <w:p>
      <w:pPr>
        <w:spacing w:after="0"/>
        <w:ind w:left="0"/>
        <w:jc w:val="both"/>
      </w:pPr>
      <w:r>
        <w:rPr>
          <w:rFonts w:ascii="Times New Roman"/>
          <w:b w:val="false"/>
          <w:i w:val="false"/>
          <w:color w:val="000000"/>
          <w:sz w:val="28"/>
        </w:rPr>
        <w:t>
      41. Ауызша емтиханда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72"/>
    <w:bookmarkStart w:name="z76" w:id="73"/>
    <w:p>
      <w:pPr>
        <w:spacing w:after="0"/>
        <w:ind w:left="0"/>
        <w:jc w:val="both"/>
      </w:pPr>
      <w:r>
        <w:rPr>
          <w:rFonts w:ascii="Times New Roman"/>
          <w:b w:val="false"/>
          <w:i w:val="false"/>
          <w:color w:val="000000"/>
          <w:sz w:val="28"/>
        </w:rPr>
        <w:t>
      42.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Ереженің 18-тармағының 4) және 5) тармақшаларында көрсетілген оқу пәндері шегінде өткізіледі.</w:t>
      </w:r>
    </w:p>
    <w:bookmarkEnd w:id="73"/>
    <w:bookmarkStart w:name="z77" w:id="74"/>
    <w:p>
      <w:pPr>
        <w:spacing w:after="0"/>
        <w:ind w:left="0"/>
        <w:jc w:val="both"/>
      </w:pPr>
      <w:r>
        <w:rPr>
          <w:rFonts w:ascii="Times New Roman"/>
          <w:b w:val="false"/>
          <w:i w:val="false"/>
          <w:color w:val="000000"/>
          <w:sz w:val="28"/>
        </w:rPr>
        <w:t>
      43. 11 (12) сыныпта тестілеуге әр пән бойынша 80 минут бөлінеді.</w:t>
      </w:r>
    </w:p>
    <w:bookmarkEnd w:id="74"/>
    <w:bookmarkStart w:name="z78" w:id="75"/>
    <w:p>
      <w:pPr>
        <w:spacing w:after="0"/>
        <w:ind w:left="0"/>
        <w:jc w:val="both"/>
      </w:pPr>
      <w:r>
        <w:rPr>
          <w:rFonts w:ascii="Times New Roman"/>
          <w:b w:val="false"/>
          <w:i w:val="false"/>
          <w:color w:val="000000"/>
          <w:sz w:val="28"/>
        </w:rPr>
        <w:t>
      44.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75"/>
    <w:bookmarkStart w:name="z79" w:id="76"/>
    <w:p>
      <w:pPr>
        <w:spacing w:after="0"/>
        <w:ind w:left="0"/>
        <w:jc w:val="both"/>
      </w:pPr>
      <w:r>
        <w:rPr>
          <w:rFonts w:ascii="Times New Roman"/>
          <w:b w:val="false"/>
          <w:i w:val="false"/>
          <w:color w:val="000000"/>
          <w:sz w:val="28"/>
        </w:rPr>
        <w:t xml:space="preserve">
      45. Тестілеуге қатысушылардың жалпы деректер базасын қалыптастыруды ағымдағы жылғы 1-30 наурыз аралығында бағдарламалық қамтамасыз ету көмегімен ҰТО жүзеге асырады. Білім алушылар туралы деректерді мектеп ҰТО-ға оның филиалдары арқылы жолдайды. </w:t>
      </w:r>
    </w:p>
    <w:bookmarkEnd w:id="76"/>
    <w:bookmarkStart w:name="z80" w:id="77"/>
    <w:p>
      <w:pPr>
        <w:spacing w:after="0"/>
        <w:ind w:left="0"/>
        <w:jc w:val="both"/>
      </w:pPr>
      <w:r>
        <w:rPr>
          <w:rFonts w:ascii="Times New Roman"/>
          <w:b w:val="false"/>
          <w:i w:val="false"/>
          <w:color w:val="000000"/>
          <w:sz w:val="28"/>
        </w:rPr>
        <w:t>
      46.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77"/>
    <w:bookmarkStart w:name="z81" w:id="78"/>
    <w:p>
      <w:pPr>
        <w:spacing w:after="0"/>
        <w:ind w:left="0"/>
        <w:jc w:val="both"/>
      </w:pPr>
      <w:r>
        <w:rPr>
          <w:rFonts w:ascii="Times New Roman"/>
          <w:b w:val="false"/>
          <w:i w:val="false"/>
          <w:color w:val="000000"/>
          <w:sz w:val="28"/>
        </w:rPr>
        <w:t xml:space="preserve">
      47. 9 (10), 11 (12) сыныптарда әрбір пән бойынша ауызша немесе жазбаша емтихандар, тестілеулер және 5-8, 10 (11) сыныптарда сыныптан-сыныпқа көшіру естихандары өткеннен кейін Комиссия сол күні білім алушыларға емтихан бағасы мен қорытынды бағаларын қояды және оларды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Негізгі орта және жалпы орта білім деңгейлеріндегі оқу курсының емтихан (тестілеу) және қорытынды бағалардың қағаз және электронды хаттамасына (бұдан әрі – Хаттама) енгізеді. Хаттамаға мектеп Комиссиясының мүшелері қол қояды.</w:t>
      </w:r>
    </w:p>
    <w:bookmarkEnd w:id="78"/>
    <w:bookmarkStart w:name="z82" w:id="79"/>
    <w:p>
      <w:pPr>
        <w:spacing w:after="0"/>
        <w:ind w:left="0"/>
        <w:jc w:val="both"/>
      </w:pPr>
      <w:r>
        <w:rPr>
          <w:rFonts w:ascii="Times New Roman"/>
          <w:b w:val="false"/>
          <w:i w:val="false"/>
          <w:color w:val="000000"/>
          <w:sz w:val="28"/>
        </w:rPr>
        <w:t>
      48.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79"/>
    <w:bookmarkStart w:name="z83" w:id="80"/>
    <w:p>
      <w:pPr>
        <w:spacing w:after="0"/>
        <w:ind w:left="0"/>
        <w:jc w:val="both"/>
      </w:pPr>
      <w:r>
        <w:rPr>
          <w:rFonts w:ascii="Times New Roman"/>
          <w:b w:val="false"/>
          <w:i w:val="false"/>
          <w:color w:val="000000"/>
          <w:sz w:val="28"/>
        </w:rPr>
        <w:t xml:space="preserve">
      49. Білім алушылардың ауызша емтиханда алған бағалары оларға осы сыныптағы немесе топтағы емтихан аяқталғаннан кейін хабарланады. </w:t>
      </w:r>
    </w:p>
    <w:bookmarkEnd w:id="80"/>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bookmarkStart w:name="z84" w:id="81"/>
    <w:p>
      <w:pPr>
        <w:spacing w:after="0"/>
        <w:ind w:left="0"/>
        <w:jc w:val="both"/>
      </w:pPr>
      <w:r>
        <w:rPr>
          <w:rFonts w:ascii="Times New Roman"/>
          <w:b w:val="false"/>
          <w:i w:val="false"/>
          <w:color w:val="000000"/>
          <w:sz w:val="28"/>
        </w:rPr>
        <w:t>
      50. Кезекті емтиханнан "2" деген баға алған 9 (10) және 11 (12) сыныптардың білім алушылары келесі емтиханға жіберіледі.</w:t>
      </w:r>
    </w:p>
    <w:bookmarkEnd w:id="81"/>
    <w:bookmarkStart w:name="z85" w:id="82"/>
    <w:p>
      <w:pPr>
        <w:spacing w:after="0"/>
        <w:ind w:left="0"/>
        <w:jc w:val="both"/>
      </w:pPr>
      <w:r>
        <w:rPr>
          <w:rFonts w:ascii="Times New Roman"/>
          <w:b w:val="false"/>
          <w:i w:val="false"/>
          <w:color w:val="000000"/>
          <w:sz w:val="28"/>
        </w:rPr>
        <w:t>
      51. Пән бойынша қорытынды бағаларды шығару кезінде төмендегілерді басшылыққа алу керек:</w:t>
      </w:r>
    </w:p>
    <w:bookmarkEnd w:id="82"/>
    <w:bookmarkStart w:name="z86" w:id="83"/>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бағаларының негізінде анықталады (емтихан бағасы "4", "5" болған жағдайда ескеріледі);</w:t>
      </w:r>
    </w:p>
    <w:bookmarkEnd w:id="83"/>
    <w:bookmarkStart w:name="z87" w:id="84"/>
    <w:p>
      <w:pPr>
        <w:spacing w:after="0"/>
        <w:ind w:left="0"/>
        <w:jc w:val="both"/>
      </w:pPr>
      <w:r>
        <w:rPr>
          <w:rFonts w:ascii="Times New Roman"/>
          <w:b w:val="false"/>
          <w:i w:val="false"/>
          <w:color w:val="000000"/>
          <w:sz w:val="28"/>
        </w:rPr>
        <w:t>
      2) емтихан бағасы қанағаттанарлықсыз болған жағдайда оң қорытынды баға қойылмайды;</w:t>
      </w:r>
    </w:p>
    <w:bookmarkEnd w:id="84"/>
    <w:bookmarkStart w:name="z88" w:id="85"/>
    <w:p>
      <w:pPr>
        <w:spacing w:after="0"/>
        <w:ind w:left="0"/>
        <w:jc w:val="both"/>
      </w:pPr>
      <w:r>
        <w:rPr>
          <w:rFonts w:ascii="Times New Roman"/>
          <w:b w:val="false"/>
          <w:i w:val="false"/>
          <w:color w:val="000000"/>
          <w:sz w:val="28"/>
        </w:rPr>
        <w:t>
      3) қорытынды баға емтихан бағасынан жоғары болмайды.</w:t>
      </w:r>
    </w:p>
    <w:bookmarkEnd w:id="85"/>
    <w:bookmarkStart w:name="z89" w:id="86"/>
    <w:p>
      <w:pPr>
        <w:spacing w:after="0"/>
        <w:ind w:left="0"/>
        <w:jc w:val="both"/>
      </w:pPr>
      <w:r>
        <w:rPr>
          <w:rFonts w:ascii="Times New Roman"/>
          <w:b w:val="false"/>
          <w:i w:val="false"/>
          <w:color w:val="000000"/>
          <w:sz w:val="28"/>
        </w:rPr>
        <w:t>
      52.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86"/>
    <w:bookmarkStart w:name="z90" w:id="87"/>
    <w:p>
      <w:pPr>
        <w:spacing w:after="0"/>
        <w:ind w:left="0"/>
        <w:jc w:val="both"/>
      </w:pPr>
      <w:r>
        <w:rPr>
          <w:rFonts w:ascii="Times New Roman"/>
          <w:b w:val="false"/>
          <w:i w:val="false"/>
          <w:color w:val="000000"/>
          <w:sz w:val="28"/>
        </w:rPr>
        <w:t>
      53.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87"/>
    <w:bookmarkStart w:name="z91" w:id="88"/>
    <w:p>
      <w:pPr>
        <w:spacing w:after="0"/>
        <w:ind w:left="0"/>
        <w:jc w:val="both"/>
      </w:pPr>
      <w:r>
        <w:rPr>
          <w:rFonts w:ascii="Times New Roman"/>
          <w:b w:val="false"/>
          <w:i w:val="false"/>
          <w:color w:val="000000"/>
          <w:sz w:val="28"/>
        </w:rPr>
        <w:t>
      54.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88"/>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Start w:name="z92" w:id="89"/>
    <w:p>
      <w:pPr>
        <w:spacing w:after="0"/>
        <w:ind w:left="0"/>
        <w:jc w:val="both"/>
      </w:pPr>
      <w:r>
        <w:rPr>
          <w:rFonts w:ascii="Times New Roman"/>
          <w:b w:val="false"/>
          <w:i w:val="false"/>
          <w:color w:val="000000"/>
          <w:sz w:val="28"/>
        </w:rPr>
        <w:t>
      55.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89"/>
    <w:bookmarkStart w:name="z93" w:id="90"/>
    <w:p>
      <w:pPr>
        <w:spacing w:after="0"/>
        <w:ind w:left="0"/>
        <w:jc w:val="both"/>
      </w:pPr>
      <w:r>
        <w:rPr>
          <w:rFonts w:ascii="Times New Roman"/>
          <w:b w:val="false"/>
          <w:i w:val="false"/>
          <w:color w:val="000000"/>
          <w:sz w:val="28"/>
        </w:rPr>
        <w:t>
      56.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90"/>
    <w:bookmarkStart w:name="z94" w:id="91"/>
    <w:p>
      <w:pPr>
        <w:spacing w:after="0"/>
        <w:ind w:left="0"/>
        <w:jc w:val="both"/>
      </w:pPr>
      <w:r>
        <w:rPr>
          <w:rFonts w:ascii="Times New Roman"/>
          <w:b w:val="false"/>
          <w:i w:val="false"/>
          <w:color w:val="000000"/>
          <w:sz w:val="28"/>
        </w:rPr>
        <w:t xml:space="preserve">
      57.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91"/>
    <w:bookmarkStart w:name="z95" w:id="92"/>
    <w:p>
      <w:pPr>
        <w:spacing w:after="0"/>
        <w:ind w:left="0"/>
        <w:jc w:val="both"/>
      </w:pPr>
      <w:r>
        <w:rPr>
          <w:rFonts w:ascii="Times New Roman"/>
          <w:b w:val="false"/>
          <w:i w:val="false"/>
          <w:color w:val="000000"/>
          <w:sz w:val="28"/>
        </w:rPr>
        <w:t xml:space="preserve">
      58. Мектеп жанынан қалыптастырылған Комиссия келесі іс-шараларды жүзеге асырады: </w:t>
      </w:r>
    </w:p>
    <w:bookmarkEnd w:id="92"/>
    <w:bookmarkStart w:name="z96" w:id="93"/>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bookmarkEnd w:id="93"/>
    <w:bookmarkStart w:name="z97" w:id="94"/>
    <w:p>
      <w:pPr>
        <w:spacing w:after="0"/>
        <w:ind w:left="0"/>
        <w:jc w:val="both"/>
      </w:pPr>
      <w:r>
        <w:rPr>
          <w:rFonts w:ascii="Times New Roman"/>
          <w:b w:val="false"/>
          <w:i w:val="false"/>
          <w:color w:val="000000"/>
          <w:sz w:val="28"/>
        </w:rPr>
        <w:t xml:space="preserve">
      2) 11 (12) сынып білім алушыларының оқыту бейінін ескере отырып таңдаған пәндерінің тізбесін көрсете отырып қорытынды аттестаттау тапсыратын 11 (12) сынып білім алушыларының тізімін қалыптастыру және ҰТО филиалына ағымдағы жылғы 1 наурызға дейінгі мерзімде жолдау; </w:t>
      </w:r>
    </w:p>
    <w:bookmarkEnd w:id="94"/>
    <w:bookmarkStart w:name="z98" w:id="95"/>
    <w:p>
      <w:pPr>
        <w:spacing w:after="0"/>
        <w:ind w:left="0"/>
        <w:jc w:val="both"/>
      </w:pPr>
      <w:r>
        <w:rPr>
          <w:rFonts w:ascii="Times New Roman"/>
          <w:b w:val="false"/>
          <w:i w:val="false"/>
          <w:color w:val="000000"/>
          <w:sz w:val="28"/>
        </w:rPr>
        <w:t xml:space="preserve">
      3) емтихандарды, сондай-ақ тестілеуді, эссенің үлгілік тақырыптары, қорытынды аттестаттаудың сұрақтары мен тапсырмалары бойынша сынама емтихандар өткізу жөніндегі жұмыстарды ұйымдастыру; </w:t>
      </w:r>
    </w:p>
    <w:bookmarkEnd w:id="95"/>
    <w:bookmarkStart w:name="z99" w:id="96"/>
    <w:p>
      <w:pPr>
        <w:spacing w:after="0"/>
        <w:ind w:left="0"/>
        <w:jc w:val="both"/>
      </w:pPr>
      <w:r>
        <w:rPr>
          <w:rFonts w:ascii="Times New Roman"/>
          <w:b w:val="false"/>
          <w:i w:val="false"/>
          <w:color w:val="000000"/>
          <w:sz w:val="28"/>
        </w:rPr>
        <w:t>
      4) қорытынды аттестаттау өткізу уақытына кезекшілер құрамын қалыптастыру және кабинеттерді қажетті техникалық жабдықтармен (тыңдалым үшін магнитафон) қамтамасыз ету;</w:t>
      </w:r>
    </w:p>
    <w:bookmarkEnd w:id="96"/>
    <w:bookmarkStart w:name="z100" w:id="97"/>
    <w:p>
      <w:pPr>
        <w:spacing w:after="0"/>
        <w:ind w:left="0"/>
        <w:jc w:val="both"/>
      </w:pPr>
      <w:r>
        <w:rPr>
          <w:rFonts w:ascii="Times New Roman"/>
          <w:b w:val="false"/>
          <w:i w:val="false"/>
          <w:color w:val="000000"/>
          <w:sz w:val="28"/>
        </w:rPr>
        <w:t>
      5) 9 (10) және 11 (12) сынып білім алушыларының, оның ішінде жалпы орта білім туралы үздік және "Алтын белгі" аттестаттарын алуға үміткерлердің жазбаша емтихан жұмыстарын қарау және ауызша емтихан жауаптарын тыңдау, тестілеу нәтижелерін тексеру;</w:t>
      </w:r>
    </w:p>
    <w:bookmarkEnd w:id="97"/>
    <w:bookmarkStart w:name="z101" w:id="98"/>
    <w:p>
      <w:pPr>
        <w:spacing w:after="0"/>
        <w:ind w:left="0"/>
        <w:jc w:val="both"/>
      </w:pPr>
      <w:r>
        <w:rPr>
          <w:rFonts w:ascii="Times New Roman"/>
          <w:b w:val="false"/>
          <w:i w:val="false"/>
          <w:color w:val="000000"/>
          <w:sz w:val="28"/>
        </w:rPr>
        <w:t>
      6) жазбаша емтихан жұмыстары, тесттілеу аяқталғаннан кейін және ауызша емтихан тыңдалғаннан кейін Хаттаманың электронды нұсқасын білім бөлімдеріне немесе басқармаларына жолдау;</w:t>
      </w:r>
    </w:p>
    <w:bookmarkEnd w:id="98"/>
    <w:bookmarkStart w:name="z102" w:id="99"/>
    <w:p>
      <w:pPr>
        <w:spacing w:after="0"/>
        <w:ind w:left="0"/>
        <w:jc w:val="both"/>
      </w:pPr>
      <w:r>
        <w:rPr>
          <w:rFonts w:ascii="Times New Roman"/>
          <w:b w:val="false"/>
          <w:i w:val="false"/>
          <w:color w:val="000000"/>
          <w:sz w:val="28"/>
        </w:rPr>
        <w:t>
      7) тестілеу нәтижелерін беру және пайдалану;</w:t>
      </w:r>
    </w:p>
    <w:bookmarkEnd w:id="99"/>
    <w:bookmarkStart w:name="z103" w:id="100"/>
    <w:p>
      <w:pPr>
        <w:spacing w:after="0"/>
        <w:ind w:left="0"/>
        <w:jc w:val="both"/>
      </w:pPr>
      <w:r>
        <w:rPr>
          <w:rFonts w:ascii="Times New Roman"/>
          <w:b w:val="false"/>
          <w:i w:val="false"/>
          <w:color w:val="000000"/>
          <w:sz w:val="28"/>
        </w:rPr>
        <w:t xml:space="preserve">
      8)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тестілеу нәтижелерінің балдарын Тестілеу балдарын жалпы орта білім туралы аттестаттың бағаларына ауыстыру шкаласына сәйкес бағаларға ауыстыру;</w:t>
      </w:r>
    </w:p>
    <w:bookmarkEnd w:id="100"/>
    <w:bookmarkStart w:name="z104" w:id="101"/>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bookmarkEnd w:id="101"/>
    <w:bookmarkStart w:name="z105" w:id="102"/>
    <w:p>
      <w:pPr>
        <w:spacing w:after="0"/>
        <w:ind w:left="0"/>
        <w:jc w:val="both"/>
      </w:pPr>
      <w:r>
        <w:rPr>
          <w:rFonts w:ascii="Times New Roman"/>
          <w:b w:val="false"/>
          <w:i w:val="false"/>
          <w:color w:val="000000"/>
          <w:sz w:val="28"/>
        </w:rPr>
        <w:t>
      59. Аудандық, қалалық білім бөлімі, білім басқармасы, Министрлік жанынан қалыптастырылған Комиссиялар келесі іс-шараларды жүзеге асырады:</w:t>
      </w:r>
    </w:p>
    <w:bookmarkEnd w:id="102"/>
    <w:bookmarkStart w:name="z106" w:id="103"/>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03"/>
    <w:bookmarkStart w:name="z107" w:id="104"/>
    <w:p>
      <w:pPr>
        <w:spacing w:after="0"/>
        <w:ind w:left="0"/>
        <w:jc w:val="both"/>
      </w:pPr>
      <w:r>
        <w:rPr>
          <w:rFonts w:ascii="Times New Roman"/>
          <w:b w:val="false"/>
          <w:i w:val="false"/>
          <w:color w:val="000000"/>
          <w:sz w:val="28"/>
        </w:rPr>
        <w:t>
      2) қорытынды аттестаттауды, сондай-ақ тестілеуді өткізу бойынша жұмыстарды ұйымдастыру;</w:t>
      </w:r>
    </w:p>
    <w:bookmarkEnd w:id="104"/>
    <w:bookmarkStart w:name="z108" w:id="105"/>
    <w:p>
      <w:pPr>
        <w:spacing w:after="0"/>
        <w:ind w:left="0"/>
        <w:jc w:val="both"/>
      </w:pPr>
      <w:r>
        <w:rPr>
          <w:rFonts w:ascii="Times New Roman"/>
          <w:b w:val="false"/>
          <w:i w:val="false"/>
          <w:color w:val="000000"/>
          <w:sz w:val="28"/>
        </w:rPr>
        <w:t xml:space="preserve">
      3) апелляцияға түскен ұсыныстардың негізділігін қарау және нақты шешім қабылдау. </w:t>
      </w:r>
    </w:p>
    <w:bookmarkEnd w:id="105"/>
    <w:bookmarkStart w:name="z109" w:id="106"/>
    <w:p>
      <w:pPr>
        <w:spacing w:after="0"/>
        <w:ind w:left="0"/>
        <w:jc w:val="both"/>
      </w:pPr>
      <w:r>
        <w:rPr>
          <w:rFonts w:ascii="Times New Roman"/>
          <w:b w:val="false"/>
          <w:i w:val="false"/>
          <w:color w:val="000000"/>
          <w:sz w:val="28"/>
        </w:rPr>
        <w:t>
      60.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06"/>
    <w:bookmarkStart w:name="z110" w:id="107"/>
    <w:p>
      <w:pPr>
        <w:spacing w:after="0"/>
        <w:ind w:left="0"/>
        <w:jc w:val="both"/>
      </w:pPr>
      <w:r>
        <w:rPr>
          <w:rFonts w:ascii="Times New Roman"/>
          <w:b w:val="false"/>
          <w:i w:val="false"/>
          <w:color w:val="000000"/>
          <w:sz w:val="28"/>
        </w:rPr>
        <w:t>
      61. Негізгі орта білім туралы үздік куәлік,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07"/>
    <w:bookmarkStart w:name="z111" w:id="108"/>
    <w:p>
      <w:pPr>
        <w:spacing w:after="0"/>
        <w:ind w:left="0"/>
        <w:jc w:val="both"/>
      </w:pPr>
      <w:r>
        <w:rPr>
          <w:rFonts w:ascii="Times New Roman"/>
          <w:b w:val="false"/>
          <w:i w:val="false"/>
          <w:color w:val="000000"/>
          <w:sz w:val="28"/>
        </w:rPr>
        <w:t>
      62.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20 маусымнан кешіктірмей ұсынады.</w:t>
      </w:r>
    </w:p>
    <w:bookmarkEnd w:id="108"/>
    <w:bookmarkStart w:name="z112" w:id="109"/>
    <w:p>
      <w:pPr>
        <w:spacing w:after="0"/>
        <w:ind w:left="0"/>
        <w:jc w:val="both"/>
      </w:pPr>
      <w:r>
        <w:rPr>
          <w:rFonts w:ascii="Times New Roman"/>
          <w:b w:val="false"/>
          <w:i w:val="false"/>
          <w:color w:val="000000"/>
          <w:sz w:val="28"/>
        </w:rPr>
        <w:t>
      63.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w:t>
            </w:r>
            <w:r>
              <w:br/>
            </w:r>
            <w:r>
              <w:rPr>
                <w:rFonts w:ascii="Times New Roman"/>
                <w:b w:val="false"/>
                <w:i w:val="false"/>
                <w:color w:val="000000"/>
                <w:sz w:val="20"/>
              </w:rPr>
              <w:t>білім беретін оқу бағдарламаларын іске асыратын</w:t>
            </w:r>
            <w:r>
              <w:br/>
            </w:r>
            <w:r>
              <w:rPr>
                <w:rFonts w:ascii="Times New Roman"/>
                <w:b w:val="false"/>
                <w:i w:val="false"/>
                <w:color w:val="000000"/>
                <w:sz w:val="20"/>
              </w:rPr>
              <w:t>білім беру ұйымдарындағы білім алушылардың</w:t>
            </w:r>
            <w:r>
              <w:br/>
            </w:r>
            <w:r>
              <w:rPr>
                <w:rFonts w:ascii="Times New Roman"/>
                <w:b w:val="false"/>
                <w:i w:val="false"/>
                <w:color w:val="000000"/>
                <w:sz w:val="20"/>
              </w:rPr>
              <w:t>үлгеріміне ағымдық бақылаудың, оларды аралық</w:t>
            </w:r>
            <w:r>
              <w:br/>
            </w:r>
            <w:r>
              <w:rPr>
                <w:rFonts w:ascii="Times New Roman"/>
                <w:b w:val="false"/>
                <w:i w:val="false"/>
                <w:color w:val="000000"/>
                <w:sz w:val="20"/>
              </w:rPr>
              <w:t>және қорытынды аттестаттаудың үлгі ережесіне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14" w:id="110"/>
    <w:p>
      <w:pPr>
        <w:spacing w:after="0"/>
        <w:ind w:left="0"/>
        <w:jc w:val="both"/>
      </w:pPr>
      <w:r>
        <w:rPr>
          <w:rFonts w:ascii="Times New Roman"/>
          <w:b w:val="false"/>
          <w:i w:val="false"/>
          <w:color w:val="000000"/>
          <w:sz w:val="28"/>
        </w:rPr>
        <w:t>
      Негізгі орта және жалпы орта білім беру деңгейлеріндегі оқыту курсы</w:t>
      </w:r>
    </w:p>
    <w:bookmarkEnd w:id="110"/>
    <w:p>
      <w:pPr>
        <w:spacing w:after="0"/>
        <w:ind w:left="0"/>
        <w:jc w:val="both"/>
      </w:pPr>
      <w:r>
        <w:rPr>
          <w:rFonts w:ascii="Times New Roman"/>
          <w:b w:val="false"/>
          <w:i w:val="false"/>
          <w:color w:val="000000"/>
          <w:sz w:val="28"/>
        </w:rPr>
        <w:t>
      үшін емтихан (тестілеу) және қорытынды бағалардың</w:t>
      </w:r>
    </w:p>
    <w:p>
      <w:pPr>
        <w:spacing w:after="0"/>
        <w:ind w:left="0"/>
        <w:jc w:val="left"/>
      </w:pPr>
      <w:r>
        <w:rPr>
          <w:rFonts w:ascii="Times New Roman"/>
          <w:b/>
          <w:i w:val="false"/>
          <w:color w:val="000000"/>
        </w:rPr>
        <w:t xml:space="preserve"> ХАТТАМАСЫ</w:t>
      </w:r>
    </w:p>
    <w:p>
      <w:pPr>
        <w:spacing w:after="0"/>
        <w:ind w:left="0"/>
        <w:jc w:val="both"/>
      </w:pPr>
      <w:r>
        <w:rPr>
          <w:rFonts w:ascii="Times New Roman"/>
          <w:b w:val="false"/>
          <w:i w:val="false"/>
          <w:color w:val="000000"/>
          <w:sz w:val="28"/>
        </w:rPr>
        <w:t>
      ______________________________________ бойынша Қазақстан Республикасы</w:t>
      </w:r>
    </w:p>
    <w:p>
      <w:pPr>
        <w:spacing w:after="0"/>
        <w:ind w:left="0"/>
        <w:jc w:val="both"/>
      </w:pPr>
      <w:r>
        <w:rPr>
          <w:rFonts w:ascii="Times New Roman"/>
          <w:b w:val="false"/>
          <w:i w:val="false"/>
          <w:color w:val="000000"/>
          <w:sz w:val="28"/>
        </w:rPr>
        <w:t>
      (оқу пәнінің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(облыстың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(аудан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(ауыл)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(мектеп атауы)</w:t>
      </w:r>
    </w:p>
    <w:p>
      <w:pPr>
        <w:spacing w:after="0"/>
        <w:ind w:left="0"/>
        <w:jc w:val="both"/>
      </w:pPr>
      <w:r>
        <w:rPr>
          <w:rFonts w:ascii="Times New Roman"/>
          <w:b w:val="false"/>
          <w:i w:val="false"/>
          <w:color w:val="000000"/>
          <w:sz w:val="28"/>
        </w:rPr>
        <w:t>
      Емтихан комиссиясының құрамында: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Емтихан комиссиясы төрағасының Т.А.Ә. (бар болған жағдайда) ____________________________________________________________________</w:t>
      </w:r>
    </w:p>
    <w:p>
      <w:pPr>
        <w:spacing w:after="0"/>
        <w:ind w:left="0"/>
        <w:jc w:val="both"/>
      </w:pPr>
      <w:r>
        <w:rPr>
          <w:rFonts w:ascii="Times New Roman"/>
          <w:b w:val="false"/>
          <w:i w:val="false"/>
          <w:color w:val="000000"/>
          <w:sz w:val="28"/>
        </w:rPr>
        <w:t>
      Емтихан алушының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(ассистенттің Т.А.Ә. (бар болған жағдайда)</w:t>
      </w:r>
    </w:p>
    <w:p>
      <w:pPr>
        <w:spacing w:after="0"/>
        <w:ind w:left="0"/>
        <w:jc w:val="both"/>
      </w:pPr>
      <w:r>
        <w:rPr>
          <w:rFonts w:ascii="Times New Roman"/>
          <w:b w:val="false"/>
          <w:i w:val="false"/>
          <w:color w:val="000000"/>
          <w:sz w:val="28"/>
        </w:rPr>
        <w:t>
      Білім басқармасынан (Министрліктен) жіберілген емтихан</w:t>
      </w:r>
    </w:p>
    <w:p>
      <w:pPr>
        <w:spacing w:after="0"/>
        <w:ind w:left="0"/>
        <w:jc w:val="both"/>
      </w:pPr>
      <w:r>
        <w:rPr>
          <w:rFonts w:ascii="Times New Roman"/>
          <w:b w:val="false"/>
          <w:i w:val="false"/>
          <w:color w:val="000000"/>
          <w:sz w:val="28"/>
        </w:rPr>
        <w:t>
      материалдарының пакеті _____ сағат ____ минутта ашылды.</w:t>
      </w:r>
    </w:p>
    <w:p>
      <w:pPr>
        <w:spacing w:after="0"/>
        <w:ind w:left="0"/>
        <w:jc w:val="both"/>
      </w:pPr>
      <w:r>
        <w:rPr>
          <w:rFonts w:ascii="Times New Roman"/>
          <w:b w:val="false"/>
          <w:i w:val="false"/>
          <w:color w:val="000000"/>
          <w:sz w:val="28"/>
        </w:rPr>
        <w:t>
      Пакетпен жіберілген емтихан (тест) материалдары осы хаттамаға</w:t>
      </w:r>
    </w:p>
    <w:p>
      <w:pPr>
        <w:spacing w:after="0"/>
        <w:ind w:left="0"/>
        <w:jc w:val="both"/>
      </w:pPr>
      <w:r>
        <w:rPr>
          <w:rFonts w:ascii="Times New Roman"/>
          <w:b w:val="false"/>
          <w:i w:val="false"/>
          <w:color w:val="000000"/>
          <w:sz w:val="28"/>
        </w:rPr>
        <w:t xml:space="preserve">
      қоса берілді. </w:t>
      </w:r>
    </w:p>
    <w:p>
      <w:pPr>
        <w:spacing w:after="0"/>
        <w:ind w:left="0"/>
        <w:jc w:val="both"/>
      </w:pPr>
      <w:r>
        <w:rPr>
          <w:rFonts w:ascii="Times New Roman"/>
          <w:b w:val="false"/>
          <w:i w:val="false"/>
          <w:color w:val="000000"/>
          <w:sz w:val="28"/>
        </w:rPr>
        <w:t>
      Емтиханға (тестілеуге) келді: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Емтиханға (тестілеуге) келген жоқ: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Білім алушылардың Т.А.Ә. (бар болған жағдайда)</w:t>
      </w:r>
    </w:p>
    <w:p>
      <w:pPr>
        <w:spacing w:after="0"/>
        <w:ind w:left="0"/>
        <w:jc w:val="both"/>
      </w:pPr>
      <w:r>
        <w:rPr>
          <w:rFonts w:ascii="Times New Roman"/>
          <w:b w:val="false"/>
          <w:i w:val="false"/>
          <w:color w:val="000000"/>
          <w:sz w:val="28"/>
        </w:rPr>
        <w:t>
      Емтихан (тестілеу) ____ сағат ____ минутта басталды.</w:t>
      </w:r>
    </w:p>
    <w:p>
      <w:pPr>
        <w:spacing w:after="0"/>
        <w:ind w:left="0"/>
        <w:jc w:val="both"/>
      </w:pPr>
      <w:r>
        <w:rPr>
          <w:rFonts w:ascii="Times New Roman"/>
          <w:b w:val="false"/>
          <w:i w:val="false"/>
          <w:color w:val="000000"/>
          <w:sz w:val="28"/>
        </w:rPr>
        <w:t>
      Емтихан (тестілеу) ____ сағат ____ минутта аяқталды.</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 комиссиясы мүшелерінің жекелеген білім алушылардың</w:t>
      </w:r>
    </w:p>
    <w:p>
      <w:pPr>
        <w:spacing w:after="0"/>
        <w:ind w:left="0"/>
        <w:jc w:val="both"/>
      </w:pPr>
      <w:r>
        <w:rPr>
          <w:rFonts w:ascii="Times New Roman"/>
          <w:b w:val="false"/>
          <w:i w:val="false"/>
          <w:color w:val="000000"/>
          <w:sz w:val="28"/>
        </w:rPr>
        <w:t>
      жауаптарының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Комиссия төрағасы __ ______________________________ 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Емтихан алушы мұғалім _____________________________ 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Ассистенттер ______________________________________ 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______________________________________ ___________</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 орта білімнің</w:t>
            </w:r>
            <w:r>
              <w:br/>
            </w:r>
            <w:r>
              <w:rPr>
                <w:rFonts w:ascii="Times New Roman"/>
                <w:b w:val="false"/>
                <w:i w:val="false"/>
                <w:color w:val="000000"/>
                <w:sz w:val="20"/>
              </w:rPr>
              <w:t>білім беретін оқу бағдарламаларын іске асыратын</w:t>
            </w:r>
            <w:r>
              <w:br/>
            </w:r>
            <w:r>
              <w:rPr>
                <w:rFonts w:ascii="Times New Roman"/>
                <w:b w:val="false"/>
                <w:i w:val="false"/>
                <w:color w:val="000000"/>
                <w:sz w:val="20"/>
              </w:rPr>
              <w:t>білім беру ұйымдарындағы білім алушылардың</w:t>
            </w:r>
            <w:r>
              <w:br/>
            </w:r>
            <w:r>
              <w:rPr>
                <w:rFonts w:ascii="Times New Roman"/>
                <w:b w:val="false"/>
                <w:i w:val="false"/>
                <w:color w:val="000000"/>
                <w:sz w:val="20"/>
              </w:rPr>
              <w:t>үлгеріміне ағымдық бақылаудың, оларды аралық</w:t>
            </w:r>
            <w:r>
              <w:br/>
            </w:r>
            <w:r>
              <w:rPr>
                <w:rFonts w:ascii="Times New Roman"/>
                <w:b w:val="false"/>
                <w:i w:val="false"/>
                <w:color w:val="000000"/>
                <w:sz w:val="20"/>
              </w:rPr>
              <w:t>және қорытынды аттестаттаудың үлгі ережесіне</w:t>
            </w:r>
            <w:r>
              <w:br/>
            </w:r>
            <w:r>
              <w:rPr>
                <w:rFonts w:ascii="Times New Roman"/>
                <w:b w:val="false"/>
                <w:i w:val="false"/>
                <w:color w:val="000000"/>
                <w:sz w:val="20"/>
              </w:rPr>
              <w:t>2-қосымша</w:t>
            </w:r>
          </w:p>
        </w:tc>
      </w:tr>
    </w:tbl>
    <w:bookmarkStart w:name="z116" w:id="111"/>
    <w:p>
      <w:pPr>
        <w:spacing w:after="0"/>
        <w:ind w:left="0"/>
        <w:jc w:val="left"/>
      </w:pPr>
      <w:r>
        <w:rPr>
          <w:rFonts w:ascii="Times New Roman"/>
          <w:b/>
          <w:i w:val="false"/>
          <w:color w:val="000000"/>
        </w:rPr>
        <w:t xml:space="preserve"> Тестілеу балдарын жалпы орта білім туралы</w:t>
      </w:r>
      <w:r>
        <w:br/>
      </w:r>
      <w:r>
        <w:rPr>
          <w:rFonts w:ascii="Times New Roman"/>
          <w:b/>
          <w:i w:val="false"/>
          <w:color w:val="000000"/>
        </w:rPr>
        <w:t>аттестаттың бағаларына ауыстыру</w:t>
      </w:r>
      <w:r>
        <w:br/>
      </w:r>
      <w:r>
        <w:rPr>
          <w:rFonts w:ascii="Times New Roman"/>
          <w:b/>
          <w:i w:val="false"/>
          <w:color w:val="000000"/>
        </w:rPr>
        <w:t>шкаласы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362"/>
        <w:gridCol w:w="2012"/>
        <w:gridCol w:w="2241"/>
        <w:gridCol w:w="2358"/>
        <w:gridCol w:w="2358"/>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32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32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39 -48</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тілі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32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 тілі </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32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32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 20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