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b64d" w14:textId="efeb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"Тағылымдамадан өткен және адвокаттық қызметпен айналысуға және нотариаттық қызметпен айналысу құқығына үміткер адамдарды аттестаттаудан өткізу қағидаларын бекіту туралы" Қазақстан Республикасы Әділет министрінің 2015 жылғы 27 қаңтардағы № 56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18 қарашадағы № 1055 бұйрығы. Қазақстан Республикасының Әділет министрлігінде 2016 жылғы 28 қарашада № 14466 болып тіркелді. Күші жойылды - Қазақстан Республикасы Әділет министрінің м.а. 2020 жылғы 28 мамырдағы № 62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28.05.2020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бұйрығымен.</w:t>
      </w:r>
    </w:p>
    <w:bookmarkStart w:name="z0" w:id="0"/>
    <w:p>
      <w:pPr>
        <w:spacing w:after="0"/>
        <w:ind w:left="0"/>
        <w:jc w:val="both"/>
      </w:pPr>
      <w:r>
        <w:rPr>
          <w:rFonts w:ascii="Times New Roman"/>
          <w:b w:val="false"/>
          <w:i w:val="false"/>
          <w:color w:val="000000"/>
          <w:sz w:val="28"/>
        </w:rPr>
        <w:t xml:space="preserve">
      "Адвокаттық қызмет туралы" 1997 жылғы 5 желтоқсандағы Қазақстан Республикасы Заңының </w:t>
      </w:r>
      <w:r>
        <w:rPr>
          <w:rFonts w:ascii="Times New Roman"/>
          <w:b w:val="false"/>
          <w:i w:val="false"/>
          <w:color w:val="000000"/>
          <w:sz w:val="28"/>
        </w:rPr>
        <w:t>8-2-бабын</w:t>
      </w:r>
      <w:r>
        <w:rPr>
          <w:rFonts w:ascii="Times New Roman"/>
          <w:b w:val="false"/>
          <w:i w:val="false"/>
          <w:color w:val="000000"/>
          <w:sz w:val="28"/>
        </w:rPr>
        <w:t xml:space="preserve"> және "Нотариат туралы" 1997 жылғы 14 шілдедегі Қазақстан Республикасы Заңының </w:t>
      </w:r>
      <w:r>
        <w:rPr>
          <w:rFonts w:ascii="Times New Roman"/>
          <w:b w:val="false"/>
          <w:i w:val="false"/>
          <w:color w:val="000000"/>
          <w:sz w:val="28"/>
        </w:rPr>
        <w:t>7-2-бабын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"Тағылымдамадан өткен және адвокаттық қызметпен айналысуға және нотариаттық қызметпен айналысу құқығына үміткер адамдарды аттестаттаудан өткізу қағидаларын бекіту туралы" Қазақстан Республикасы Әділет министрінің 2015 жылғы 27 қаңтардағы № 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10269 болып тіркелген, 2015 жылғы 5 наурызда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осы бұйрықпен бекітілген Тағылымдамадан өткен және адвокаттық қызметпен айналысуға үмiткер адамдарды аттестаттаудан өткiзу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xml:space="preserve">
      "5. Адвокаттық қызметпен айналысуға үмiткер адам тағылымдамадан өткеннен кейiн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өзiн аттестаттауға жiберу туралы өтiнiштi мына құжаттармен бірге:</w:t>
      </w:r>
    </w:p>
    <w:bookmarkEnd w:id="3"/>
    <w:bookmarkStart w:name="z5" w:id="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адвокаттық қызметпен айналысуға аттестаттаудан өту үшін мәліметтер нысаны;</w:t>
      </w:r>
    </w:p>
    <w:bookmarkEnd w:id="4"/>
    <w:bookmarkStart w:name="z6" w:id="5"/>
    <w:p>
      <w:pPr>
        <w:spacing w:after="0"/>
        <w:ind w:left="0"/>
        <w:jc w:val="both"/>
      </w:pPr>
      <w:r>
        <w:rPr>
          <w:rFonts w:ascii="Times New Roman"/>
          <w:b w:val="false"/>
          <w:i w:val="false"/>
          <w:color w:val="000000"/>
          <w:sz w:val="28"/>
        </w:rPr>
        <w:t>
      2) наркологиялық және психиатриялық диспансерлерден үмiткердiң тұрғылықты жерi бойынша, оларды әділет органдарына ұсынғанға дейін бір айдан аспайтын мерзімде берiлген анықтамаларды (порталға жүктеу кезде құжаттың электрондық көшірмесі ұсынылады) қоса бере отырып, тұрғылықты жерi бойынша аумақтық әдiлет органдары арқылы комиссияға жiбередi.";</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9" w:id="6"/>
    <w:p>
      <w:pPr>
        <w:spacing w:after="0"/>
        <w:ind w:left="0"/>
        <w:jc w:val="both"/>
      </w:pPr>
      <w:r>
        <w:rPr>
          <w:rFonts w:ascii="Times New Roman"/>
          <w:b w:val="false"/>
          <w:i w:val="false"/>
          <w:color w:val="000000"/>
          <w:sz w:val="28"/>
        </w:rPr>
        <w:t xml:space="preserve">
      осы бұйрықпен бекітілген Тағылымдамадан өткен және нотариаттық қызметпен айналысу құқығына үмiткер адамдарды аттестаттаудан өткiзу </w:t>
      </w:r>
      <w:r>
        <w:rPr>
          <w:rFonts w:ascii="Times New Roman"/>
          <w:b w:val="false"/>
          <w:i w:val="false"/>
          <w:color w:val="000000"/>
          <w:sz w:val="28"/>
        </w:rPr>
        <w:t>қағидасында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"5. Нотариаттық қызметпен айналысу құқығына үмiткер адам тағылымдамадан өткеннен кейiн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өзiн аттестаттауға жiберу туралы өтiнiштi мына құжаттармен бірге: </w:t>
      </w:r>
    </w:p>
    <w:bookmarkEnd w:id="7"/>
    <w:bookmarkStart w:name="z12" w:id="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нотариаттық қызметпен айналысу құқығына аттестаттаудан өту үшін мәліметтер нысаны;</w:t>
      </w:r>
    </w:p>
    <w:bookmarkEnd w:id="8"/>
    <w:bookmarkStart w:name="z13" w:id="9"/>
    <w:p>
      <w:pPr>
        <w:spacing w:after="0"/>
        <w:ind w:left="0"/>
        <w:jc w:val="both"/>
      </w:pPr>
      <w:r>
        <w:rPr>
          <w:rFonts w:ascii="Times New Roman"/>
          <w:b w:val="false"/>
          <w:i w:val="false"/>
          <w:color w:val="000000"/>
          <w:sz w:val="28"/>
        </w:rPr>
        <w:t>
      2) наркологиялық және психиатриялық диспансерлерден үмiткердiң тұрғылықты жерi бойынша, оларды әділет органдарына ұсынғанға дейін бір айдан аспайтын мерзімде берiлген анықтамаларды (порталға жүктеу кезде құжаттың электрондық көшірмесі ұсынылады).";</w:t>
      </w:r>
    </w:p>
    <w:bookmarkEnd w:id="9"/>
    <w:bookmarkStart w:name="z14" w:id="10"/>
    <w:p>
      <w:pPr>
        <w:spacing w:after="0"/>
        <w:ind w:left="0"/>
        <w:jc w:val="both"/>
      </w:pPr>
      <w:r>
        <w:rPr>
          <w:rFonts w:ascii="Times New Roman"/>
          <w:b w:val="false"/>
          <w:i w:val="false"/>
          <w:color w:val="000000"/>
          <w:sz w:val="28"/>
        </w:rPr>
        <w:t>
      3) заң мамандығы бойынша кемінде екі жыл жұмыс өтілінің болуын растайтын құжаттың көшірмесін, ал түпнұсқасы салыстыру үшін берілмеген жағдайда нотариат куәландырған көшірмесін (порталға жүктеу кезде құжаттың электрондық көшірмесі ұсынылады) қоса бере отырып, тұрғылықты жерi бойынша аумақтық әдiлет органдары арқылы комиссияға жiбереді.";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17" w:id="11"/>
    <w:p>
      <w:pPr>
        <w:spacing w:after="0"/>
        <w:ind w:left="0"/>
        <w:jc w:val="both"/>
      </w:pPr>
      <w:r>
        <w:rPr>
          <w:rFonts w:ascii="Times New Roman"/>
          <w:b w:val="false"/>
          <w:i w:val="false"/>
          <w:color w:val="000000"/>
          <w:sz w:val="28"/>
        </w:rPr>
        <w:t xml:space="preserve">
      2. Қазақстан Республикасы Әділет министрлігінің Тіркеу қызметі және заң қызметін ұйымдастыру департаменті: </w:t>
      </w:r>
    </w:p>
    <w:bookmarkEnd w:id="11"/>
    <w:bookmarkStart w:name="z18" w:id="1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тіркелуді; </w:t>
      </w:r>
    </w:p>
    <w:bookmarkEnd w:id="12"/>
    <w:bookmarkStart w:name="z19" w:id="13"/>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 "Әділет" ақпараттық-құқықтық жүйесінде ресми жариялауға жіберуді; </w:t>
      </w:r>
    </w:p>
    <w:bookmarkEnd w:id="13"/>
    <w:bookmarkStart w:name="z20" w:id="14"/>
    <w:p>
      <w:pPr>
        <w:spacing w:after="0"/>
        <w:ind w:left="0"/>
        <w:jc w:val="both"/>
      </w:pPr>
      <w:r>
        <w:rPr>
          <w:rFonts w:ascii="Times New Roman"/>
          <w:b w:val="false"/>
          <w:i w:val="false"/>
          <w:color w:val="000000"/>
          <w:sz w:val="28"/>
        </w:rPr>
        <w:t>
      3) осы бұйрықтың мемлекеттік тіркеу қорытындысын алған күнінен бастап он жұмыс күні ішінде оның көшірмесін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4"/>
    <w:bookmarkStart w:name="z21" w:id="15"/>
    <w:p>
      <w:pPr>
        <w:spacing w:after="0"/>
        <w:ind w:left="0"/>
        <w:jc w:val="both"/>
      </w:pPr>
      <w:r>
        <w:rPr>
          <w:rFonts w:ascii="Times New Roman"/>
          <w:b w:val="false"/>
          <w:i w:val="false"/>
          <w:color w:val="000000"/>
          <w:sz w:val="28"/>
        </w:rPr>
        <w:t>
      4) осы бұйрықты Қазақстан Республикасы Әділет министрлігінің ресми интернет-ресурсында орналастырылуды қамтамасыз етсін.</w:t>
      </w:r>
    </w:p>
    <w:bookmarkEnd w:id="15"/>
    <w:bookmarkStart w:name="z22" w:id="1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6"/>
    <w:bookmarkStart w:name="z23"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Бекетаев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56"/>
        <w:gridCol w:w="12144"/>
      </w:tblGrid>
      <w:tr>
        <w:trPr>
          <w:trHeight w:val="30" w:hRule="atLeast"/>
        </w:trPr>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4" w:type="dxa"/>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Қазақстан Республикасы</w:t>
            </w:r>
          </w:p>
          <w:bookmarkEnd w:id="18"/>
          <w:p>
            <w:pPr>
              <w:spacing w:after="20"/>
              <w:ind w:left="20"/>
              <w:jc w:val="both"/>
            </w:pPr>
            <w:r>
              <w:rPr>
                <w:rFonts w:ascii="Times New Roman"/>
                <w:b w:val="false"/>
                <w:i w:val="false"/>
                <w:color w:val="000000"/>
                <w:sz w:val="20"/>
              </w:rPr>
              <w:t>
Әділет министрінің</w:t>
            </w:r>
          </w:p>
          <w:p>
            <w:pPr>
              <w:spacing w:after="20"/>
              <w:ind w:left="20"/>
              <w:jc w:val="both"/>
            </w:pPr>
            <w:r>
              <w:rPr>
                <w:rFonts w:ascii="Times New Roman"/>
                <w:b w:val="false"/>
                <w:i w:val="false"/>
                <w:color w:val="000000"/>
                <w:sz w:val="20"/>
              </w:rPr>
              <w:t>
2016 жылғы 18 қарашадағы</w:t>
            </w:r>
          </w:p>
          <w:p>
            <w:pPr>
              <w:spacing w:after="20"/>
              <w:ind w:left="20"/>
              <w:jc w:val="both"/>
            </w:pPr>
            <w:r>
              <w:rPr>
                <w:rFonts w:ascii="Times New Roman"/>
                <w:b w:val="false"/>
                <w:i w:val="false"/>
                <w:color w:val="000000"/>
                <w:sz w:val="20"/>
              </w:rPr>
              <w:t>
№ 1055 бұйрығына 1-қосымша</w:t>
            </w:r>
          </w:p>
        </w:tc>
      </w:tr>
      <w:tr>
        <w:trPr>
          <w:trHeight w:val="30" w:hRule="atLeast"/>
        </w:trPr>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өткен және</w:t>
            </w:r>
          </w:p>
          <w:p>
            <w:pPr>
              <w:spacing w:after="20"/>
              <w:ind w:left="20"/>
              <w:jc w:val="both"/>
            </w:pPr>
            <w:r>
              <w:rPr>
                <w:rFonts w:ascii="Times New Roman"/>
                <w:b w:val="false"/>
                <w:i w:val="false"/>
                <w:color w:val="000000"/>
                <w:sz w:val="20"/>
              </w:rPr>
              <w:t>
адвокаттық қызметпен</w:t>
            </w:r>
          </w:p>
          <w:p>
            <w:pPr>
              <w:spacing w:after="20"/>
              <w:ind w:left="20"/>
              <w:jc w:val="both"/>
            </w:pPr>
            <w:r>
              <w:rPr>
                <w:rFonts w:ascii="Times New Roman"/>
                <w:b w:val="false"/>
                <w:i w:val="false"/>
                <w:color w:val="000000"/>
                <w:sz w:val="20"/>
              </w:rPr>
              <w:t>
айналысуға үмiткер адамдарды</w:t>
            </w:r>
          </w:p>
          <w:p>
            <w:pPr>
              <w:spacing w:after="20"/>
              <w:ind w:left="20"/>
              <w:jc w:val="both"/>
            </w:pPr>
            <w:r>
              <w:rPr>
                <w:rFonts w:ascii="Times New Roman"/>
                <w:b w:val="false"/>
                <w:i w:val="false"/>
                <w:color w:val="000000"/>
                <w:sz w:val="20"/>
              </w:rPr>
              <w:t>
аттестаттаудан өткiзу</w:t>
            </w:r>
          </w:p>
          <w:p>
            <w:pPr>
              <w:spacing w:after="20"/>
              <w:ind w:left="20"/>
              <w:jc w:val="both"/>
            </w:pPr>
            <w:r>
              <w:rPr>
                <w:rFonts w:ascii="Times New Roman"/>
                <w:b w:val="false"/>
                <w:i w:val="false"/>
                <w:color w:val="000000"/>
                <w:sz w:val="20"/>
              </w:rPr>
              <w:t>
қағидаларына 1-қосымша</w:t>
            </w:r>
          </w:p>
        </w:tc>
      </w:tr>
      <w:tr>
        <w:trPr>
          <w:trHeight w:val="30" w:hRule="atLeast"/>
        </w:trPr>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w:t>
            </w:r>
          </w:p>
          <w:p>
            <w:pPr>
              <w:spacing w:after="20"/>
              <w:ind w:left="20"/>
              <w:jc w:val="both"/>
            </w:pPr>
            <w:r>
              <w:rPr>
                <w:rFonts w:ascii="Times New Roman"/>
                <w:b w:val="false"/>
                <w:i w:val="false"/>
                <w:color w:val="000000"/>
                <w:sz w:val="20"/>
              </w:rPr>
              <w:t>
айналысуға үмiткер адамдарды</w:t>
            </w:r>
          </w:p>
          <w:p>
            <w:pPr>
              <w:spacing w:after="20"/>
              <w:ind w:left="20"/>
              <w:jc w:val="both"/>
            </w:pPr>
            <w:r>
              <w:rPr>
                <w:rFonts w:ascii="Times New Roman"/>
                <w:b w:val="false"/>
                <w:i w:val="false"/>
                <w:color w:val="000000"/>
                <w:sz w:val="20"/>
              </w:rPr>
              <w:t>
аттестаттау жөніндегі</w:t>
            </w:r>
          </w:p>
          <w:p>
            <w:pPr>
              <w:spacing w:after="20"/>
              <w:ind w:left="20"/>
              <w:jc w:val="both"/>
            </w:pPr>
            <w:r>
              <w:rPr>
                <w:rFonts w:ascii="Times New Roman"/>
                <w:b w:val="false"/>
                <w:i w:val="false"/>
                <w:color w:val="000000"/>
                <w:sz w:val="20"/>
              </w:rPr>
              <w:t>
комиссияның төрағасына</w:t>
            </w:r>
          </w:p>
          <w:p>
            <w:pPr>
              <w:spacing w:after="20"/>
              <w:ind w:left="20"/>
              <w:jc w:val="both"/>
            </w:pPr>
            <w:r>
              <w:rPr>
                <w:rFonts w:ascii="Times New Roman"/>
                <w:b w:val="false"/>
                <w:i w:val="false"/>
                <w:color w:val="000000"/>
                <w:sz w:val="20"/>
              </w:rPr>
              <w:t>
кімнен ______________________</w:t>
            </w:r>
          </w:p>
          <w:p>
            <w:pPr>
              <w:spacing w:after="20"/>
              <w:ind w:left="20"/>
              <w:jc w:val="both"/>
            </w:pPr>
            <w:r>
              <w:rPr>
                <w:rFonts w:ascii="Times New Roman"/>
                <w:b w:val="false"/>
                <w:i w:val="false"/>
                <w:color w:val="000000"/>
                <w:sz w:val="20"/>
              </w:rPr>
              <w:t xml:space="preserve">
(жеке тұлғаның тегi, аты, әкесiнiң </w:t>
            </w:r>
          </w:p>
          <w:p>
            <w:pPr>
              <w:spacing w:after="20"/>
              <w:ind w:left="20"/>
              <w:jc w:val="both"/>
            </w:pPr>
            <w:r>
              <w:rPr>
                <w:rFonts w:ascii="Times New Roman"/>
                <w:b w:val="false"/>
                <w:i w:val="false"/>
                <w:color w:val="000000"/>
                <w:sz w:val="20"/>
              </w:rPr>
              <w:t>
аты (болған жағдайда), жеке</w:t>
            </w:r>
          </w:p>
          <w:p>
            <w:pPr>
              <w:spacing w:after="20"/>
              <w:ind w:left="20"/>
              <w:jc w:val="both"/>
            </w:pPr>
            <w:r>
              <w:rPr>
                <w:rFonts w:ascii="Times New Roman"/>
                <w:b w:val="false"/>
                <w:i w:val="false"/>
                <w:color w:val="000000"/>
                <w:sz w:val="20"/>
              </w:rPr>
              <w:t>
сәйкестендiру нөмiрi)</w:t>
            </w:r>
          </w:p>
          <w:p>
            <w:pPr>
              <w:spacing w:after="20"/>
              <w:ind w:left="20"/>
              <w:jc w:val="both"/>
            </w:pPr>
            <w:r>
              <w:rPr>
                <w:rFonts w:ascii="Times New Roman"/>
                <w:b w:val="false"/>
                <w:i w:val="false"/>
                <w:color w:val="000000"/>
                <w:sz w:val="20"/>
              </w:rPr>
              <w:t>
мекен-жайы _________________</w:t>
            </w:r>
          </w:p>
          <w:p>
            <w:pPr>
              <w:spacing w:after="20"/>
              <w:ind w:left="20"/>
              <w:jc w:val="both"/>
            </w:pPr>
            <w:r>
              <w:rPr>
                <w:rFonts w:ascii="Times New Roman"/>
                <w:b w:val="false"/>
                <w:i w:val="false"/>
                <w:color w:val="000000"/>
                <w:sz w:val="20"/>
              </w:rPr>
              <w:t>
(пошталық индексi, облысы, қаласы,</w:t>
            </w:r>
          </w:p>
          <w:p>
            <w:pPr>
              <w:spacing w:after="20"/>
              <w:ind w:left="20"/>
              <w:jc w:val="both"/>
            </w:pPr>
            <w:r>
              <w:rPr>
                <w:rFonts w:ascii="Times New Roman"/>
                <w:b w:val="false"/>
                <w:i w:val="false"/>
                <w:color w:val="000000"/>
                <w:sz w:val="20"/>
              </w:rPr>
              <w:t>
ауданы, (елдi мекені, көше атауы,</w:t>
            </w:r>
          </w:p>
          <w:p>
            <w:pPr>
              <w:spacing w:after="20"/>
              <w:ind w:left="20"/>
              <w:jc w:val="both"/>
            </w:pPr>
            <w:r>
              <w:rPr>
                <w:rFonts w:ascii="Times New Roman"/>
                <w:b w:val="false"/>
                <w:i w:val="false"/>
                <w:color w:val="000000"/>
                <w:sz w:val="20"/>
              </w:rPr>
              <w:t>
үй/ғимараттың нөмiрi)</w:t>
            </w:r>
          </w:p>
        </w:tc>
      </w:tr>
    </w:tbl>
    <w:p>
      <w:pPr>
        <w:spacing w:after="0"/>
        <w:ind w:left="0"/>
        <w:jc w:val="left"/>
      </w:pPr>
      <w:r>
        <w:rPr>
          <w:rFonts w:ascii="Times New Roman"/>
          <w:b/>
          <w:i w:val="false"/>
          <w:color w:val="000000"/>
        </w:rPr>
        <w:t xml:space="preserve"> Аттестаттауға жіберу туралы өтініш</w:t>
      </w:r>
    </w:p>
    <w:p>
      <w:pPr>
        <w:spacing w:after="0"/>
        <w:ind w:left="0"/>
        <w:jc w:val="both"/>
      </w:pPr>
      <w:r>
        <w:rPr>
          <w:rFonts w:ascii="Times New Roman"/>
          <w:b w:val="false"/>
          <w:i w:val="false"/>
          <w:color w:val="000000"/>
          <w:sz w:val="28"/>
        </w:rPr>
        <w:t>
      Маған адвокаттық қызметпен айналысуға аттестаттаудан өтуге рұқсат етуіңізді сұраймын.</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шынайы мәліметтер ұсынғаным үшін дербес жауап беремін; көрсетілген барлық деректердің ресми байланыстар болып табылатындығы және оларға аттестаттаудан өтуге рұқсат беру немесе бас тарту мәселелері бойынша кез келген ақпаратты жіберуге мүмкін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тұлға____________________________                        күні:___________</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18 қарашадағы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1055 бұйрығына 2-қосымша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адвокаттық қызметпен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айналысуға үмiткер адамдарды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аттестаттаудан өткiзу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bl>
          <w:p/>
        </w:tc>
      </w:tr>
    </w:tbl>
    <w:p>
      <w:pPr>
        <w:spacing w:after="0"/>
        <w:ind w:left="0"/>
        <w:jc w:val="left"/>
      </w:pPr>
      <w:r>
        <w:rPr>
          <w:rFonts w:ascii="Times New Roman"/>
          <w:b/>
          <w:i w:val="false"/>
          <w:color w:val="000000"/>
        </w:rPr>
        <w:t xml:space="preserve"> Адвокаттық қызметпен айналысуға аттестаттаудан өту үшін мәліметтер нысаны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(бар болған кезде), жеке сәйкестендiру нөмiрi)</w:t>
      </w:r>
    </w:p>
    <w:p>
      <w:pPr>
        <w:spacing w:after="0"/>
        <w:ind w:left="0"/>
        <w:jc w:val="both"/>
      </w:pPr>
      <w:r>
        <w:rPr>
          <w:rFonts w:ascii="Times New Roman"/>
          <w:b w:val="false"/>
          <w:i w:val="false"/>
          <w:color w:val="000000"/>
          <w:sz w:val="28"/>
        </w:rPr>
        <w:t>
      I. Диплом туралы мәлімет:</w:t>
      </w:r>
    </w:p>
    <w:p>
      <w:pPr>
        <w:spacing w:after="0"/>
        <w:ind w:left="0"/>
        <w:jc w:val="both"/>
      </w:pPr>
      <w:r>
        <w:rPr>
          <w:rFonts w:ascii="Times New Roman"/>
          <w:b w:val="false"/>
          <w:i w:val="false"/>
          <w:color w:val="000000"/>
          <w:sz w:val="28"/>
        </w:rPr>
        <w:t>
      1. жоғарғы оқу орнының атауы_____________________________________________________</w:t>
      </w:r>
    </w:p>
    <w:p>
      <w:pPr>
        <w:spacing w:after="0"/>
        <w:ind w:left="0"/>
        <w:jc w:val="both"/>
      </w:pPr>
      <w:r>
        <w:rPr>
          <w:rFonts w:ascii="Times New Roman"/>
          <w:b w:val="false"/>
          <w:i w:val="false"/>
          <w:color w:val="000000"/>
          <w:sz w:val="28"/>
        </w:rPr>
        <w:t>
      2. мамандықтың шифрі ___________________________________________________________</w:t>
      </w:r>
    </w:p>
    <w:p>
      <w:pPr>
        <w:spacing w:after="0"/>
        <w:ind w:left="0"/>
        <w:jc w:val="both"/>
      </w:pPr>
      <w:r>
        <w:rPr>
          <w:rFonts w:ascii="Times New Roman"/>
          <w:b w:val="false"/>
          <w:i w:val="false"/>
          <w:color w:val="000000"/>
          <w:sz w:val="28"/>
        </w:rPr>
        <w:t>
      3. дипломның нөмірі _____________________________________________________________</w:t>
      </w:r>
    </w:p>
    <w:p>
      <w:pPr>
        <w:spacing w:after="0"/>
        <w:ind w:left="0"/>
        <w:jc w:val="both"/>
      </w:pPr>
      <w:r>
        <w:rPr>
          <w:rFonts w:ascii="Times New Roman"/>
          <w:b w:val="false"/>
          <w:i w:val="false"/>
          <w:color w:val="000000"/>
          <w:sz w:val="28"/>
        </w:rPr>
        <w:t>
      4 дипломның берілген күні ________________________________________________________</w:t>
      </w:r>
    </w:p>
    <w:p>
      <w:pPr>
        <w:spacing w:after="0"/>
        <w:ind w:left="0"/>
        <w:jc w:val="both"/>
      </w:pPr>
      <w:r>
        <w:rPr>
          <w:rFonts w:ascii="Times New Roman"/>
          <w:b w:val="false"/>
          <w:i w:val="false"/>
          <w:color w:val="000000"/>
          <w:sz w:val="28"/>
        </w:rPr>
        <w:t xml:space="preserve">
      5.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нострификациялау және тану рәсімдерінен өткенін растайтын құжат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 сериясы және нөмірі: </w:t>
      </w:r>
    </w:p>
    <w:p>
      <w:pPr>
        <w:spacing w:after="0"/>
        <w:ind w:left="0"/>
        <w:jc w:val="both"/>
      </w:pPr>
      <w:r>
        <w:rPr>
          <w:rFonts w:ascii="Times New Roman"/>
          <w:b w:val="false"/>
          <w:i w:val="false"/>
          <w:color w:val="000000"/>
          <w:sz w:val="28"/>
        </w:rPr>
        <w:t>
      2. негіздеме: күні және нөмірі ______________________________________________________</w:t>
      </w:r>
    </w:p>
    <w:p>
      <w:pPr>
        <w:spacing w:after="0"/>
        <w:ind w:left="0"/>
        <w:jc w:val="both"/>
      </w:pPr>
      <w:r>
        <w:rPr>
          <w:rFonts w:ascii="Times New Roman"/>
          <w:b w:val="false"/>
          <w:i w:val="false"/>
          <w:color w:val="000000"/>
          <w:sz w:val="28"/>
        </w:rPr>
        <w:t>
      3. тіркеу нөмірі және күні _________________________________________________________</w:t>
      </w:r>
    </w:p>
    <w:p>
      <w:pPr>
        <w:spacing w:after="0"/>
        <w:ind w:left="0"/>
        <w:jc w:val="both"/>
      </w:pPr>
      <w:r>
        <w:rPr>
          <w:rFonts w:ascii="Times New Roman"/>
          <w:b w:val="false"/>
          <w:i w:val="false"/>
          <w:color w:val="000000"/>
          <w:sz w:val="28"/>
        </w:rPr>
        <w:t>
      II. Тағылымдамадан өткені туралы қорытынды:</w:t>
      </w:r>
    </w:p>
    <w:p>
      <w:pPr>
        <w:spacing w:after="0"/>
        <w:ind w:left="0"/>
        <w:jc w:val="both"/>
      </w:pPr>
      <w:r>
        <w:rPr>
          <w:rFonts w:ascii="Times New Roman"/>
          <w:b w:val="false"/>
          <w:i w:val="false"/>
          <w:color w:val="000000"/>
          <w:sz w:val="28"/>
        </w:rPr>
        <w:t>
      1. Тағылымдамадан өткені туралы қорытындыны бекіту күні ___________________________</w:t>
      </w:r>
    </w:p>
    <w:p>
      <w:pPr>
        <w:spacing w:after="0"/>
        <w:ind w:left="0"/>
        <w:jc w:val="both"/>
      </w:pPr>
      <w:r>
        <w:rPr>
          <w:rFonts w:ascii="Times New Roman"/>
          <w:b w:val="false"/>
          <w:i w:val="false"/>
          <w:color w:val="000000"/>
          <w:sz w:val="28"/>
        </w:rPr>
        <w:t>
      2. _________________________________________облысының/қаласының адвокаттар алқасы</w:t>
      </w:r>
    </w:p>
    <w:p>
      <w:pPr>
        <w:spacing w:after="0"/>
        <w:ind w:left="0"/>
        <w:jc w:val="both"/>
      </w:pPr>
      <w:r>
        <w:rPr>
          <w:rFonts w:ascii="Times New Roman"/>
          <w:b w:val="false"/>
          <w:i w:val="false"/>
          <w:color w:val="000000"/>
          <w:sz w:val="28"/>
        </w:rPr>
        <w:t>
      3. тағылымдама жетекшісі_________________________________________________________</w:t>
      </w:r>
    </w:p>
    <w:p>
      <w:pPr>
        <w:spacing w:after="0"/>
        <w:ind w:left="0"/>
        <w:jc w:val="both"/>
      </w:pPr>
      <w:r>
        <w:rPr>
          <w:rFonts w:ascii="Times New Roman"/>
          <w:b w:val="false"/>
          <w:i w:val="false"/>
          <w:color w:val="000000"/>
          <w:sz w:val="28"/>
        </w:rPr>
        <w:t>
      4. тағылымдама жетекшісінің адвокаттық қызмет өтілі_________________________________</w:t>
      </w:r>
    </w:p>
    <w:p>
      <w:pPr>
        <w:spacing w:after="0"/>
        <w:ind w:left="0"/>
        <w:jc w:val="both"/>
      </w:pPr>
      <w:r>
        <w:rPr>
          <w:rFonts w:ascii="Times New Roman"/>
          <w:b w:val="false"/>
          <w:i w:val="false"/>
          <w:color w:val="000000"/>
          <w:sz w:val="28"/>
        </w:rPr>
        <w:t>
      5. тағылымдаманың басталу күні ___________________________________________________</w:t>
      </w:r>
    </w:p>
    <w:p>
      <w:pPr>
        <w:spacing w:after="0"/>
        <w:ind w:left="0"/>
        <w:jc w:val="both"/>
      </w:pPr>
      <w:r>
        <w:rPr>
          <w:rFonts w:ascii="Times New Roman"/>
          <w:b w:val="false"/>
          <w:i w:val="false"/>
          <w:color w:val="000000"/>
          <w:sz w:val="28"/>
        </w:rPr>
        <w:t>
      6. тағылымдаманың аяқталу күні ___________________________________________________</w:t>
      </w:r>
    </w:p>
    <w:p>
      <w:pPr>
        <w:spacing w:after="0"/>
        <w:ind w:left="0"/>
        <w:jc w:val="both"/>
      </w:pPr>
      <w:r>
        <w:rPr>
          <w:rFonts w:ascii="Times New Roman"/>
          <w:b w:val="false"/>
          <w:i w:val="false"/>
          <w:color w:val="000000"/>
          <w:sz w:val="28"/>
        </w:rPr>
        <w:t>
            Жеке тұлға ______________________________                        күні:___________</w:t>
      </w:r>
    </w:p>
    <w:p>
      <w:pPr>
        <w:spacing w:after="0"/>
        <w:ind w:left="0"/>
        <w:jc w:val="both"/>
      </w:pPr>
      <w:r>
        <w:rPr>
          <w:rFonts w:ascii="Times New Roman"/>
          <w:b w:val="false"/>
          <w:i w:val="false"/>
          <w:color w:val="000000"/>
          <w:sz w:val="28"/>
        </w:rPr>
        <w:t>
      (қолы) (Т.А.Ә. (бар болған кезде)</w:t>
      </w:r>
    </w:p>
    <w:tbl>
      <w:tblPr>
        <w:tblW w:w="0" w:type="auto"/>
        <w:tblCellSpacing w:w="0" w:type="auto"/>
        <w:tblBorders>
          <w:top w:val="none"/>
          <w:left w:val="none"/>
          <w:bottom w:val="none"/>
          <w:right w:val="none"/>
          <w:insideH w:val="none"/>
          <w:insideV w:val="none"/>
        </w:tblBorders>
      </w:tblPr>
      <w:tblGrid>
        <w:gridCol w:w="156"/>
        <w:gridCol w:w="12144"/>
      </w:tblGrid>
      <w:tr>
        <w:trPr>
          <w:trHeight w:val="30" w:hRule="atLeast"/>
        </w:trPr>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4" w:type="dxa"/>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Қазақстан Республикасы</w:t>
            </w:r>
          </w:p>
          <w:bookmarkEnd w:id="19"/>
          <w:p>
            <w:pPr>
              <w:spacing w:after="20"/>
              <w:ind w:left="20"/>
              <w:jc w:val="both"/>
            </w:pPr>
            <w:r>
              <w:rPr>
                <w:rFonts w:ascii="Times New Roman"/>
                <w:b w:val="false"/>
                <w:i w:val="false"/>
                <w:color w:val="000000"/>
                <w:sz w:val="20"/>
              </w:rPr>
              <w:t>
Әділет министрінің</w:t>
            </w:r>
          </w:p>
          <w:p>
            <w:pPr>
              <w:spacing w:after="20"/>
              <w:ind w:left="20"/>
              <w:jc w:val="both"/>
            </w:pPr>
            <w:r>
              <w:rPr>
                <w:rFonts w:ascii="Times New Roman"/>
                <w:b w:val="false"/>
                <w:i w:val="false"/>
                <w:color w:val="000000"/>
                <w:sz w:val="20"/>
              </w:rPr>
              <w:t>
2016 жылғы 18 қарашадағы</w:t>
            </w:r>
          </w:p>
          <w:p>
            <w:pPr>
              <w:spacing w:after="20"/>
              <w:ind w:left="20"/>
              <w:jc w:val="both"/>
            </w:pPr>
            <w:r>
              <w:rPr>
                <w:rFonts w:ascii="Times New Roman"/>
                <w:b w:val="false"/>
                <w:i w:val="false"/>
                <w:color w:val="000000"/>
                <w:sz w:val="20"/>
              </w:rPr>
              <w:t>
№ 1055 бұйрығына 3-қосымша</w:t>
            </w:r>
          </w:p>
        </w:tc>
      </w:tr>
      <w:tr>
        <w:trPr>
          <w:trHeight w:val="30" w:hRule="atLeast"/>
        </w:trPr>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өткен және</w:t>
            </w:r>
          </w:p>
          <w:p>
            <w:pPr>
              <w:spacing w:after="20"/>
              <w:ind w:left="20"/>
              <w:jc w:val="both"/>
            </w:pPr>
            <w:r>
              <w:rPr>
                <w:rFonts w:ascii="Times New Roman"/>
                <w:b w:val="false"/>
                <w:i w:val="false"/>
                <w:color w:val="000000"/>
                <w:sz w:val="20"/>
              </w:rPr>
              <w:t>
нотариаттық қызметпен</w:t>
            </w:r>
          </w:p>
          <w:p>
            <w:pPr>
              <w:spacing w:after="20"/>
              <w:ind w:left="20"/>
              <w:jc w:val="both"/>
            </w:pPr>
            <w:r>
              <w:rPr>
                <w:rFonts w:ascii="Times New Roman"/>
                <w:b w:val="false"/>
                <w:i w:val="false"/>
                <w:color w:val="000000"/>
                <w:sz w:val="20"/>
              </w:rPr>
              <w:t>
айналысу құқығына үмiткер</w:t>
            </w:r>
          </w:p>
          <w:p>
            <w:pPr>
              <w:spacing w:after="20"/>
              <w:ind w:left="20"/>
              <w:jc w:val="both"/>
            </w:pPr>
            <w:r>
              <w:rPr>
                <w:rFonts w:ascii="Times New Roman"/>
                <w:b w:val="false"/>
                <w:i w:val="false"/>
                <w:color w:val="000000"/>
                <w:sz w:val="20"/>
              </w:rPr>
              <w:t>
адамдарды аттестаттаудан өткiзу</w:t>
            </w:r>
          </w:p>
          <w:p>
            <w:pPr>
              <w:spacing w:after="20"/>
              <w:ind w:left="20"/>
              <w:jc w:val="both"/>
            </w:pPr>
            <w:r>
              <w:rPr>
                <w:rFonts w:ascii="Times New Roman"/>
                <w:b w:val="false"/>
                <w:i w:val="false"/>
                <w:color w:val="000000"/>
                <w:sz w:val="20"/>
              </w:rPr>
              <w:t>
қағидаларына 1-қосымша</w:t>
            </w:r>
          </w:p>
        </w:tc>
      </w:tr>
      <w:tr>
        <w:trPr>
          <w:trHeight w:val="30" w:hRule="atLeast"/>
        </w:trPr>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w:t>
            </w:r>
          </w:p>
          <w:p>
            <w:pPr>
              <w:spacing w:after="20"/>
              <w:ind w:left="20"/>
              <w:jc w:val="both"/>
            </w:pPr>
            <w:r>
              <w:rPr>
                <w:rFonts w:ascii="Times New Roman"/>
                <w:b w:val="false"/>
                <w:i w:val="false"/>
                <w:color w:val="000000"/>
                <w:sz w:val="20"/>
              </w:rPr>
              <w:t>
айналысу құқығына Әділет</w:t>
            </w:r>
          </w:p>
          <w:p>
            <w:pPr>
              <w:spacing w:after="20"/>
              <w:ind w:left="20"/>
              <w:jc w:val="both"/>
            </w:pPr>
            <w:r>
              <w:rPr>
                <w:rFonts w:ascii="Times New Roman"/>
                <w:b w:val="false"/>
                <w:i w:val="false"/>
                <w:color w:val="000000"/>
                <w:sz w:val="20"/>
              </w:rPr>
              <w:t>
аттестаттау комиссиясының</w:t>
            </w:r>
          </w:p>
          <w:p>
            <w:pPr>
              <w:spacing w:after="20"/>
              <w:ind w:left="20"/>
              <w:jc w:val="both"/>
            </w:pPr>
            <w:r>
              <w:rPr>
                <w:rFonts w:ascii="Times New Roman"/>
                <w:b w:val="false"/>
                <w:i w:val="false"/>
                <w:color w:val="000000"/>
                <w:sz w:val="20"/>
              </w:rPr>
              <w:t>
төрағасына</w:t>
            </w:r>
          </w:p>
          <w:p>
            <w:pPr>
              <w:spacing w:after="20"/>
              <w:ind w:left="20"/>
              <w:jc w:val="both"/>
            </w:pPr>
            <w:r>
              <w:rPr>
                <w:rFonts w:ascii="Times New Roman"/>
                <w:b w:val="false"/>
                <w:i w:val="false"/>
                <w:color w:val="000000"/>
                <w:sz w:val="20"/>
              </w:rPr>
              <w:t>
кімнен ______________________</w:t>
            </w:r>
          </w:p>
          <w:p>
            <w:pPr>
              <w:spacing w:after="20"/>
              <w:ind w:left="20"/>
              <w:jc w:val="both"/>
            </w:pPr>
            <w:r>
              <w:rPr>
                <w:rFonts w:ascii="Times New Roman"/>
                <w:b w:val="false"/>
                <w:i w:val="false"/>
                <w:color w:val="000000"/>
                <w:sz w:val="20"/>
              </w:rPr>
              <w:t>
(жеке тұлғаның тегi, аты, әкесiнiң</w:t>
            </w:r>
          </w:p>
          <w:p>
            <w:pPr>
              <w:spacing w:after="20"/>
              <w:ind w:left="20"/>
              <w:jc w:val="both"/>
            </w:pPr>
            <w:r>
              <w:rPr>
                <w:rFonts w:ascii="Times New Roman"/>
                <w:b w:val="false"/>
                <w:i w:val="false"/>
                <w:color w:val="000000"/>
                <w:sz w:val="20"/>
              </w:rPr>
              <w:t>
аты (бар болған кезде), жеке</w:t>
            </w:r>
          </w:p>
          <w:p>
            <w:pPr>
              <w:spacing w:after="20"/>
              <w:ind w:left="20"/>
              <w:jc w:val="both"/>
            </w:pPr>
            <w:r>
              <w:rPr>
                <w:rFonts w:ascii="Times New Roman"/>
                <w:b w:val="false"/>
                <w:i w:val="false"/>
                <w:color w:val="000000"/>
                <w:sz w:val="20"/>
              </w:rPr>
              <w:t>
сәйкестендiру нөмiрi)</w:t>
            </w:r>
          </w:p>
          <w:p>
            <w:pPr>
              <w:spacing w:after="20"/>
              <w:ind w:left="20"/>
              <w:jc w:val="both"/>
            </w:pPr>
            <w:r>
              <w:rPr>
                <w:rFonts w:ascii="Times New Roman"/>
                <w:b w:val="false"/>
                <w:i w:val="false"/>
                <w:color w:val="000000"/>
                <w:sz w:val="20"/>
              </w:rPr>
              <w:t>
мекен-жайы _________________</w:t>
            </w:r>
          </w:p>
          <w:p>
            <w:pPr>
              <w:spacing w:after="20"/>
              <w:ind w:left="20"/>
              <w:jc w:val="both"/>
            </w:pPr>
            <w:r>
              <w:rPr>
                <w:rFonts w:ascii="Times New Roman"/>
                <w:b w:val="false"/>
                <w:i w:val="false"/>
                <w:color w:val="000000"/>
                <w:sz w:val="20"/>
              </w:rPr>
              <w:t>
(пошталық индексi, облысы, қаласы,</w:t>
            </w:r>
          </w:p>
          <w:p>
            <w:pPr>
              <w:spacing w:after="20"/>
              <w:ind w:left="20"/>
              <w:jc w:val="both"/>
            </w:pPr>
            <w:r>
              <w:rPr>
                <w:rFonts w:ascii="Times New Roman"/>
                <w:b w:val="false"/>
                <w:i w:val="false"/>
                <w:color w:val="000000"/>
                <w:sz w:val="20"/>
              </w:rPr>
              <w:t>
ауданы, (елдi мекені, көше атауы,</w:t>
            </w:r>
          </w:p>
          <w:p>
            <w:pPr>
              <w:spacing w:after="20"/>
              <w:ind w:left="20"/>
              <w:jc w:val="both"/>
            </w:pPr>
            <w:r>
              <w:rPr>
                <w:rFonts w:ascii="Times New Roman"/>
                <w:b w:val="false"/>
                <w:i w:val="false"/>
                <w:color w:val="000000"/>
                <w:sz w:val="20"/>
              </w:rPr>
              <w:t>
үй/ғимараттың нөмiрi)</w:t>
            </w:r>
          </w:p>
        </w:tc>
      </w:tr>
    </w:tbl>
    <w:p>
      <w:pPr>
        <w:spacing w:after="0"/>
        <w:ind w:left="0"/>
        <w:jc w:val="left"/>
      </w:pPr>
      <w:r>
        <w:rPr>
          <w:rFonts w:ascii="Times New Roman"/>
          <w:b/>
          <w:i w:val="false"/>
          <w:color w:val="000000"/>
        </w:rPr>
        <w:t xml:space="preserve"> Аттестаттауға жіберу туралы өтініш</w:t>
      </w:r>
    </w:p>
    <w:p>
      <w:pPr>
        <w:spacing w:after="0"/>
        <w:ind w:left="0"/>
        <w:jc w:val="both"/>
      </w:pPr>
      <w:r>
        <w:rPr>
          <w:rFonts w:ascii="Times New Roman"/>
          <w:b w:val="false"/>
          <w:i w:val="false"/>
          <w:color w:val="000000"/>
          <w:sz w:val="28"/>
        </w:rPr>
        <w:t>
      Маған нотариаттық қызметпен айналысу құқығына аттестаттаудан өтуге рұқсат етуіңізді сұраймын.</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шынайы мәліметтер ұсынғаным үшін дербес жауап беремін; көрсетілген барлық деректердің ресми байланыстар болып табылатындығы және оларға аттестаттаудан өтуге рұқсат беру немесе бас тарту мәселелері бойынша кез келген ақпаратты жіберуге мүмкін болатындығы; өтініш берушіге қызметтің лицензияланатын түрімен және (немесе) кіші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__________________________                        күні:___________</w:t>
      </w:r>
    </w:p>
    <w:p>
      <w:pPr>
        <w:spacing w:after="0"/>
        <w:ind w:left="0"/>
        <w:jc w:val="both"/>
      </w:pPr>
      <w:r>
        <w:rPr>
          <w:rFonts w:ascii="Times New Roman"/>
          <w:b w:val="false"/>
          <w:i w:val="false"/>
          <w:color w:val="000000"/>
          <w:sz w:val="28"/>
        </w:rPr>
        <w:t>
      (қолы) (Т.А.Ә. (бар болған кезде)</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18 қарашадағы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1055 бұйрығына 4-қосымша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қызметпен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айналысу құқығына үмiткер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 аттестаттаудан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өткiзу қағидаларына 2-қосымша</w:t>
                  </w:r>
                </w:p>
              </w:tc>
            </w:tr>
          </w:tbl>
          <w:p/>
        </w:tc>
      </w:tr>
    </w:tbl>
    <w:p>
      <w:pPr>
        <w:spacing w:after="0"/>
        <w:ind w:left="0"/>
        <w:jc w:val="left"/>
      </w:pPr>
      <w:r>
        <w:rPr>
          <w:rFonts w:ascii="Times New Roman"/>
          <w:b/>
          <w:i w:val="false"/>
          <w:color w:val="000000"/>
        </w:rPr>
        <w:t xml:space="preserve"> Нотариаттық қызметпен айналысу құқығына аттестаттаудан өту үшін</w:t>
      </w:r>
      <w:r>
        <w:br/>
      </w:r>
      <w:r>
        <w:rPr>
          <w:rFonts w:ascii="Times New Roman"/>
          <w:b/>
          <w:i w:val="false"/>
          <w:color w:val="000000"/>
        </w:rPr>
        <w:t>мәліметтер нысаны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(бар болған кезде), жеке сәйкестендiру нөмiрi)</w:t>
      </w:r>
    </w:p>
    <w:p>
      <w:pPr>
        <w:spacing w:after="0"/>
        <w:ind w:left="0"/>
        <w:jc w:val="both"/>
      </w:pPr>
      <w:r>
        <w:rPr>
          <w:rFonts w:ascii="Times New Roman"/>
          <w:b w:val="false"/>
          <w:i w:val="false"/>
          <w:color w:val="000000"/>
          <w:sz w:val="28"/>
        </w:rPr>
        <w:t>
      I. Диплом туралы мәлімет:</w:t>
      </w:r>
    </w:p>
    <w:p>
      <w:pPr>
        <w:spacing w:after="0"/>
        <w:ind w:left="0"/>
        <w:jc w:val="both"/>
      </w:pPr>
      <w:r>
        <w:rPr>
          <w:rFonts w:ascii="Times New Roman"/>
          <w:b w:val="false"/>
          <w:i w:val="false"/>
          <w:color w:val="000000"/>
          <w:sz w:val="28"/>
        </w:rPr>
        <w:t>
      1. жоғарғы оқу орнының атауы _____________________________________________________</w:t>
      </w:r>
    </w:p>
    <w:p>
      <w:pPr>
        <w:spacing w:after="0"/>
        <w:ind w:left="0"/>
        <w:jc w:val="both"/>
      </w:pPr>
      <w:r>
        <w:rPr>
          <w:rFonts w:ascii="Times New Roman"/>
          <w:b w:val="false"/>
          <w:i w:val="false"/>
          <w:color w:val="000000"/>
          <w:sz w:val="28"/>
        </w:rPr>
        <w:t>
      2. мамандықтың шифрі ___________________________________________________________</w:t>
      </w:r>
    </w:p>
    <w:p>
      <w:pPr>
        <w:spacing w:after="0"/>
        <w:ind w:left="0"/>
        <w:jc w:val="both"/>
      </w:pPr>
      <w:r>
        <w:rPr>
          <w:rFonts w:ascii="Times New Roman"/>
          <w:b w:val="false"/>
          <w:i w:val="false"/>
          <w:color w:val="000000"/>
          <w:sz w:val="28"/>
        </w:rPr>
        <w:t>
      3. дипломның нөмірі _____________________________________________________________</w:t>
      </w:r>
    </w:p>
    <w:p>
      <w:pPr>
        <w:spacing w:after="0"/>
        <w:ind w:left="0"/>
        <w:jc w:val="both"/>
      </w:pPr>
      <w:r>
        <w:rPr>
          <w:rFonts w:ascii="Times New Roman"/>
          <w:b w:val="false"/>
          <w:i w:val="false"/>
          <w:color w:val="000000"/>
          <w:sz w:val="28"/>
        </w:rPr>
        <w:t>
      4 дипломның берілген күні ________________________________________________________</w:t>
      </w:r>
    </w:p>
    <w:p>
      <w:pPr>
        <w:spacing w:after="0"/>
        <w:ind w:left="0"/>
        <w:jc w:val="both"/>
      </w:pPr>
      <w:r>
        <w:rPr>
          <w:rFonts w:ascii="Times New Roman"/>
          <w:b w:val="false"/>
          <w:i w:val="false"/>
          <w:color w:val="000000"/>
          <w:sz w:val="28"/>
        </w:rPr>
        <w:t xml:space="preserve">
      5.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нострификациялау және тану рәсімдерінен өткенін растайтын құжат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 сериясы және нөмірі:</w:t>
      </w:r>
    </w:p>
    <w:p>
      <w:pPr>
        <w:spacing w:after="0"/>
        <w:ind w:left="0"/>
        <w:jc w:val="both"/>
      </w:pPr>
      <w:r>
        <w:rPr>
          <w:rFonts w:ascii="Times New Roman"/>
          <w:b w:val="false"/>
          <w:i w:val="false"/>
          <w:color w:val="000000"/>
          <w:sz w:val="28"/>
        </w:rPr>
        <w:t>
      2. негіздеме: күні және нөмірі ______________________________________________________</w:t>
      </w:r>
    </w:p>
    <w:p>
      <w:pPr>
        <w:spacing w:after="0"/>
        <w:ind w:left="0"/>
        <w:jc w:val="both"/>
      </w:pPr>
      <w:r>
        <w:rPr>
          <w:rFonts w:ascii="Times New Roman"/>
          <w:b w:val="false"/>
          <w:i w:val="false"/>
          <w:color w:val="000000"/>
          <w:sz w:val="28"/>
        </w:rPr>
        <w:t>
      3. тіркеу нөмірі және күні _________________________________________________________</w:t>
      </w:r>
    </w:p>
    <w:p>
      <w:pPr>
        <w:spacing w:after="0"/>
        <w:ind w:left="0"/>
        <w:jc w:val="both"/>
      </w:pPr>
      <w:r>
        <w:rPr>
          <w:rFonts w:ascii="Times New Roman"/>
          <w:b w:val="false"/>
          <w:i w:val="false"/>
          <w:color w:val="000000"/>
          <w:sz w:val="28"/>
        </w:rPr>
        <w:t>
      II. Тағылымдамадан өткені туралы қорытынды:</w:t>
      </w:r>
    </w:p>
    <w:p>
      <w:pPr>
        <w:spacing w:after="0"/>
        <w:ind w:left="0"/>
        <w:jc w:val="both"/>
      </w:pPr>
      <w:r>
        <w:rPr>
          <w:rFonts w:ascii="Times New Roman"/>
          <w:b w:val="false"/>
          <w:i w:val="false"/>
          <w:color w:val="000000"/>
          <w:sz w:val="28"/>
        </w:rPr>
        <w:t>
      1. Тағылымдамадан өткені туралы қорытындыны бекіту күні ___________________________</w:t>
      </w:r>
    </w:p>
    <w:p>
      <w:pPr>
        <w:spacing w:after="0"/>
        <w:ind w:left="0"/>
        <w:jc w:val="both"/>
      </w:pPr>
      <w:r>
        <w:rPr>
          <w:rFonts w:ascii="Times New Roman"/>
          <w:b w:val="false"/>
          <w:i w:val="false"/>
          <w:color w:val="000000"/>
          <w:sz w:val="28"/>
        </w:rPr>
        <w:t>
      2. ________________________________________облысының/қаласының нотариаттық палата</w:t>
      </w:r>
    </w:p>
    <w:p>
      <w:pPr>
        <w:spacing w:after="0"/>
        <w:ind w:left="0"/>
        <w:jc w:val="both"/>
      </w:pPr>
      <w:r>
        <w:rPr>
          <w:rFonts w:ascii="Times New Roman"/>
          <w:b w:val="false"/>
          <w:i w:val="false"/>
          <w:color w:val="000000"/>
          <w:sz w:val="28"/>
        </w:rPr>
        <w:t>
      3. тағылымдаманың жетекшісі _____________________________________________________</w:t>
      </w:r>
    </w:p>
    <w:p>
      <w:pPr>
        <w:spacing w:after="0"/>
        <w:ind w:left="0"/>
        <w:jc w:val="both"/>
      </w:pPr>
      <w:r>
        <w:rPr>
          <w:rFonts w:ascii="Times New Roman"/>
          <w:b w:val="false"/>
          <w:i w:val="false"/>
          <w:color w:val="000000"/>
          <w:sz w:val="28"/>
        </w:rPr>
        <w:t>
      4. тағылымдаманың басталу күні ___________________________________________________</w:t>
      </w:r>
    </w:p>
    <w:p>
      <w:pPr>
        <w:spacing w:after="0"/>
        <w:ind w:left="0"/>
        <w:jc w:val="both"/>
      </w:pPr>
      <w:r>
        <w:rPr>
          <w:rFonts w:ascii="Times New Roman"/>
          <w:b w:val="false"/>
          <w:i w:val="false"/>
          <w:color w:val="000000"/>
          <w:sz w:val="28"/>
        </w:rPr>
        <w:t>
      5. тағылымдаманың аяқталу күні _____________ ______________________________________</w:t>
      </w:r>
    </w:p>
    <w:p>
      <w:pPr>
        <w:spacing w:after="0"/>
        <w:ind w:left="0"/>
        <w:jc w:val="both"/>
      </w:pPr>
      <w:r>
        <w:rPr>
          <w:rFonts w:ascii="Times New Roman"/>
          <w:b w:val="false"/>
          <w:i w:val="false"/>
          <w:color w:val="000000"/>
          <w:sz w:val="28"/>
        </w:rPr>
        <w:t>
            Жеке тұлға _____________________________                        күні:___________</w:t>
      </w:r>
    </w:p>
    <w:p>
      <w:pPr>
        <w:spacing w:after="0"/>
        <w:ind w:left="0"/>
        <w:jc w:val="both"/>
      </w:pPr>
      <w:r>
        <w:rPr>
          <w:rFonts w:ascii="Times New Roman"/>
          <w:b w:val="false"/>
          <w:i w:val="false"/>
          <w:color w:val="000000"/>
          <w:sz w:val="28"/>
        </w:rPr>
        <w:t>
      (қолы) (Т.А.Ә. (бар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