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476c" w14:textId="a9e4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11 қарашадағы № 593 бұйрығы. Қазақстан Республикасының Әділет министрлігінде 2016 жылғы 15 қарашада № 14420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xml:space="preserve">
      3 "Сыртқы саяси қызмет" функционалдық кіші тобында: </w:t>
      </w:r>
    </w:p>
    <w:bookmarkEnd w:id="5"/>
    <w:bookmarkStart w:name="z7" w:id="6"/>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бюджеттік бағдарлама бойынша:</w:t>
      </w:r>
    </w:p>
    <w:bookmarkEnd w:id="7"/>
    <w:bookmarkStart w:name="z9" w:id="8"/>
    <w:p>
      <w:pPr>
        <w:spacing w:after="0"/>
        <w:ind w:left="0"/>
        <w:jc w:val="both"/>
      </w:pPr>
      <w:r>
        <w:rPr>
          <w:rFonts w:ascii="Times New Roman"/>
          <w:b w:val="false"/>
          <w:i w:val="false"/>
          <w:color w:val="000000"/>
          <w:sz w:val="28"/>
        </w:rPr>
        <w:t>
      мынадай мазмұндағы 012 бюджеттік кіші бағдарламамен толықтырылсын:</w:t>
      </w:r>
    </w:p>
    <w:bookmarkEnd w:id="8"/>
    <w:bookmarkStart w:name="z10" w:id="9"/>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bookmarkEnd w:id="9"/>
    <w:bookmarkStart w:name="z11" w:id="10"/>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10"/>
    <w:bookmarkStart w:name="z12" w:id="11"/>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1"/>
    <w:bookmarkStart w:name="z13" w:id="12"/>
    <w:p>
      <w:pPr>
        <w:spacing w:after="0"/>
        <w:ind w:left="0"/>
        <w:jc w:val="both"/>
      </w:pPr>
      <w:r>
        <w:rPr>
          <w:rFonts w:ascii="Times New Roman"/>
          <w:b w:val="false"/>
          <w:i w:val="false"/>
          <w:color w:val="000000"/>
          <w:sz w:val="28"/>
        </w:rPr>
        <w:t>
      100 кіші бюджеттік бағдарламасы мен 001 бюджеттік бағдарламасының атауы мынадай редакцияда жазылсын:</w:t>
      </w:r>
    </w:p>
    <w:bookmarkEnd w:id="12"/>
    <w:bookmarkStart w:name="z14" w:id="13"/>
    <w:p>
      <w:pPr>
        <w:spacing w:after="0"/>
        <w:ind w:left="0"/>
        <w:jc w:val="both"/>
      </w:pPr>
      <w:r>
        <w:rPr>
          <w:rFonts w:ascii="Times New Roman"/>
          <w:b w:val="false"/>
          <w:i w:val="false"/>
          <w:color w:val="000000"/>
          <w:sz w:val="28"/>
        </w:rPr>
        <w:t>
      "001 Мәдениет және спорт саласындағы мемлекеттік саясатты қалыптастыру</w:t>
      </w:r>
    </w:p>
    <w:bookmarkEnd w:id="13"/>
    <w:bookmarkStart w:name="z15" w:id="14"/>
    <w:p>
      <w:pPr>
        <w:spacing w:after="0"/>
        <w:ind w:left="0"/>
        <w:jc w:val="both"/>
      </w:pPr>
      <w:r>
        <w:rPr>
          <w:rFonts w:ascii="Times New Roman"/>
          <w:b w:val="false"/>
          <w:i w:val="false"/>
          <w:color w:val="000000"/>
          <w:sz w:val="28"/>
        </w:rPr>
        <w:t>
      100 Мәдениет және спорт саласындағы уәкілетті органның қызметін қамтамасыз ету";</w:t>
      </w:r>
    </w:p>
    <w:bookmarkEnd w:id="14"/>
    <w:bookmarkStart w:name="z16" w:id="15"/>
    <w:p>
      <w:pPr>
        <w:spacing w:after="0"/>
        <w:ind w:left="0"/>
        <w:jc w:val="both"/>
      </w:pPr>
      <w:r>
        <w:rPr>
          <w:rFonts w:ascii="Times New Roman"/>
          <w:b w:val="false"/>
          <w:i w:val="false"/>
          <w:color w:val="000000"/>
          <w:sz w:val="28"/>
        </w:rPr>
        <w:t>
      мынадай мазмұндағы 001 бюджеттік бағдарламасы мен 100, 103, 104 және 111 бюджеттік кіші бағдарламалары бар 246 - бюджеттік бағдарламалар әкімшісімен толықтырылсын:</w:t>
      </w:r>
    </w:p>
    <w:bookmarkEnd w:id="15"/>
    <w:bookmarkStart w:name="z17" w:id="16"/>
    <w:p>
      <w:pPr>
        <w:spacing w:after="0"/>
        <w:ind w:left="0"/>
        <w:jc w:val="both"/>
      </w:pPr>
      <w:r>
        <w:rPr>
          <w:rFonts w:ascii="Times New Roman"/>
          <w:b w:val="false"/>
          <w:i w:val="false"/>
          <w:color w:val="000000"/>
          <w:sz w:val="28"/>
        </w:rPr>
        <w:t>
      "246 Қазақстан Республикасы Дін істері және азаматтық қоғам министрлігі</w:t>
      </w:r>
    </w:p>
    <w:bookmarkEnd w:id="16"/>
    <w:bookmarkStart w:name="z18" w:id="17"/>
    <w:p>
      <w:pPr>
        <w:spacing w:after="0"/>
        <w:ind w:left="0"/>
        <w:jc w:val="both"/>
      </w:pPr>
      <w:r>
        <w:rPr>
          <w:rFonts w:ascii="Times New Roman"/>
          <w:b w:val="false"/>
          <w:i w:val="false"/>
          <w:color w:val="000000"/>
          <w:sz w:val="28"/>
        </w:rPr>
        <w:t>
      001 Дін істері және азаматтық қоғам саласындағы мемлекеттік саясатты қалыптастыру</w:t>
      </w:r>
    </w:p>
    <w:bookmarkEnd w:id="17"/>
    <w:bookmarkStart w:name="z19" w:id="18"/>
    <w:p>
      <w:pPr>
        <w:spacing w:after="0"/>
        <w:ind w:left="0"/>
        <w:jc w:val="both"/>
      </w:pPr>
      <w:r>
        <w:rPr>
          <w:rFonts w:ascii="Times New Roman"/>
          <w:b w:val="false"/>
          <w:i w:val="false"/>
          <w:color w:val="000000"/>
          <w:sz w:val="28"/>
        </w:rPr>
        <w:t>
      100 Дін істері және азаматтық қоғам саласындағы уәкілетті органның қызметін қамтамасыз ету</w:t>
      </w:r>
    </w:p>
    <w:bookmarkEnd w:id="18"/>
    <w:bookmarkStart w:name="z20" w:id="19"/>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19"/>
    <w:bookmarkStart w:name="z21" w:id="20"/>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20"/>
    <w:bookmarkStart w:name="z22" w:id="21"/>
    <w:p>
      <w:pPr>
        <w:spacing w:after="0"/>
        <w:ind w:left="0"/>
        <w:jc w:val="both"/>
      </w:pPr>
      <w:r>
        <w:rPr>
          <w:rFonts w:ascii="Times New Roman"/>
          <w:b w:val="false"/>
          <w:i w:val="false"/>
          <w:color w:val="000000"/>
          <w:sz w:val="28"/>
        </w:rPr>
        <w:t>
      111 Қазақстан Республикасы Дін істері және азаматтық қоғам министрлігінің күрделі шығыстары";</w:t>
      </w:r>
    </w:p>
    <w:bookmarkEnd w:id="21"/>
    <w:bookmarkStart w:name="z23" w:id="22"/>
    <w:p>
      <w:pPr>
        <w:spacing w:after="0"/>
        <w:ind w:left="0"/>
        <w:jc w:val="both"/>
      </w:pPr>
      <w:r>
        <w:rPr>
          <w:rFonts w:ascii="Times New Roman"/>
          <w:b w:val="false"/>
          <w:i w:val="false"/>
          <w:color w:val="000000"/>
          <w:sz w:val="28"/>
        </w:rPr>
        <w:t>
      мынадай мазмұндағы 100 кіші бағдарламасы бар 002 бюджеттік бағдарламасымен толықтырылсын:</w:t>
      </w:r>
    </w:p>
    <w:bookmarkEnd w:id="22"/>
    <w:bookmarkStart w:name="z24" w:id="23"/>
    <w:p>
      <w:pPr>
        <w:spacing w:after="0"/>
        <w:ind w:left="0"/>
        <w:jc w:val="both"/>
      </w:pPr>
      <w:r>
        <w:rPr>
          <w:rFonts w:ascii="Times New Roman"/>
          <w:b w:val="false"/>
          <w:i w:val="false"/>
          <w:color w:val="000000"/>
          <w:sz w:val="28"/>
        </w:rPr>
        <w:t>
      "002 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bookmarkEnd w:id="23"/>
    <w:bookmarkStart w:name="z25" w:id="24"/>
    <w:p>
      <w:pPr>
        <w:spacing w:after="0"/>
        <w:ind w:left="0"/>
        <w:jc w:val="both"/>
      </w:pPr>
      <w:r>
        <w:rPr>
          <w:rFonts w:ascii="Times New Roman"/>
          <w:b w:val="false"/>
          <w:i w:val="false"/>
          <w:color w:val="000000"/>
          <w:sz w:val="28"/>
        </w:rPr>
        <w:t>
      100 Діни сенім бостандығы саласындағы мемлекеттік саясатты іске асыру";</w:t>
      </w:r>
    </w:p>
    <w:bookmarkEnd w:id="24"/>
    <w:bookmarkStart w:name="z26" w:id="25"/>
    <w:p>
      <w:pPr>
        <w:spacing w:after="0"/>
        <w:ind w:left="0"/>
        <w:jc w:val="both"/>
      </w:pPr>
      <w:r>
        <w:rPr>
          <w:rFonts w:ascii="Times New Roman"/>
          <w:b w:val="false"/>
          <w:i w:val="false"/>
          <w:color w:val="000000"/>
          <w:sz w:val="28"/>
        </w:rPr>
        <w:t>
      мынадай мазмұндағы 100, 101, 102, 104, 105, 109, 114, 116, 119 және 122 бюджеттік бағдарламаларымен толықтырылсын:</w:t>
      </w:r>
    </w:p>
    <w:bookmarkEnd w:id="25"/>
    <w:bookmarkStart w:name="z27" w:id="2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6"/>
    <w:bookmarkStart w:name="z28" w:id="27"/>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27"/>
    <w:bookmarkStart w:name="z29" w:id="28"/>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8"/>
    <w:bookmarkStart w:name="z30" w:id="29"/>
    <w:p>
      <w:pPr>
        <w:spacing w:after="0"/>
        <w:ind w:left="0"/>
        <w:jc w:val="both"/>
      </w:pPr>
      <w:r>
        <w:rPr>
          <w:rFonts w:ascii="Times New Roman"/>
          <w:b w:val="false"/>
          <w:i w:val="false"/>
          <w:color w:val="000000"/>
          <w:sz w:val="28"/>
        </w:rPr>
        <w:t>
      104 Нашақорлыққа және есірткі бизнесіне қарсы күрес</w:t>
      </w:r>
    </w:p>
    <w:bookmarkEnd w:id="29"/>
    <w:bookmarkStart w:name="z31" w:id="30"/>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0"/>
    <w:bookmarkStart w:name="z32" w:id="3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31"/>
    <w:bookmarkStart w:name="z33" w:id="32"/>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32"/>
    <w:bookmarkStart w:name="z34" w:id="3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33"/>
    <w:bookmarkStart w:name="z35" w:id="3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34"/>
    <w:bookmarkStart w:name="z36" w:id="35"/>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35"/>
    <w:bookmarkStart w:name="z37" w:id="36"/>
    <w:p>
      <w:pPr>
        <w:spacing w:after="0"/>
        <w:ind w:left="0"/>
        <w:jc w:val="both"/>
      </w:pPr>
      <w:r>
        <w:rPr>
          <w:rFonts w:ascii="Times New Roman"/>
          <w:b w:val="false"/>
          <w:i w:val="false"/>
          <w:color w:val="000000"/>
          <w:sz w:val="28"/>
        </w:rPr>
        <w:t>
      04 "Бiлiм беру" функционалдық тобында:</w:t>
      </w:r>
    </w:p>
    <w:bookmarkEnd w:id="36"/>
    <w:bookmarkStart w:name="z38" w:id="37"/>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функционалдық кіші тобында: </w:t>
      </w:r>
    </w:p>
    <w:bookmarkEnd w:id="37"/>
    <w:bookmarkStart w:name="z39" w:id="38"/>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38"/>
    <w:bookmarkStart w:name="z40" w:id="39"/>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 бойынша:</w:t>
      </w:r>
    </w:p>
    <w:bookmarkEnd w:id="39"/>
    <w:bookmarkStart w:name="z41" w:id="40"/>
    <w:p>
      <w:pPr>
        <w:spacing w:after="0"/>
        <w:ind w:left="0"/>
        <w:jc w:val="both"/>
      </w:pPr>
      <w:r>
        <w:rPr>
          <w:rFonts w:ascii="Times New Roman"/>
          <w:b w:val="false"/>
          <w:i w:val="false"/>
          <w:color w:val="000000"/>
          <w:sz w:val="28"/>
        </w:rPr>
        <w:t xml:space="preserve">
      мынадай мазмұндағы 100 және 111 бюджеттік кіші бағдарламалармен толықтырылсын: </w:t>
      </w:r>
    </w:p>
    <w:bookmarkEnd w:id="40"/>
    <w:bookmarkStart w:name="z42" w:id="41"/>
    <w:p>
      <w:pPr>
        <w:spacing w:after="0"/>
        <w:ind w:left="0"/>
        <w:jc w:val="both"/>
      </w:pPr>
      <w:r>
        <w:rPr>
          <w:rFonts w:ascii="Times New Roman"/>
          <w:b w:val="false"/>
          <w:i w:val="false"/>
          <w:color w:val="000000"/>
          <w:sz w:val="28"/>
        </w:rPr>
        <w:t>
      "100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көрсетуді қамтамасыз ету</w:t>
      </w:r>
    </w:p>
    <w:bookmarkEnd w:id="41"/>
    <w:bookmarkStart w:name="z43" w:id="42"/>
    <w:p>
      <w:pPr>
        <w:spacing w:after="0"/>
        <w:ind w:left="0"/>
        <w:jc w:val="both"/>
      </w:pPr>
      <w:r>
        <w:rPr>
          <w:rFonts w:ascii="Times New Roman"/>
          <w:b w:val="false"/>
          <w:i w:val="false"/>
          <w:color w:val="000000"/>
          <w:sz w:val="28"/>
        </w:rPr>
        <w:t>
      111 Мәдениет және өнер саласында қызметін жүзеге асыратын техникалық, кәсіптік, орта білімнен кейінгі білім беру ұйымдарының күрделі шығыстары";</w:t>
      </w:r>
    </w:p>
    <w:bookmarkEnd w:id="42"/>
    <w:bookmarkStart w:name="z44" w:id="43"/>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43"/>
    <w:bookmarkStart w:name="z45" w:id="44"/>
    <w:p>
      <w:pPr>
        <w:spacing w:after="0"/>
        <w:ind w:left="0"/>
        <w:jc w:val="both"/>
      </w:pPr>
      <w:r>
        <w:rPr>
          <w:rFonts w:ascii="Times New Roman"/>
          <w:b w:val="false"/>
          <w:i w:val="false"/>
          <w:color w:val="000000"/>
          <w:sz w:val="28"/>
        </w:rPr>
        <w:t>
      мынадай мазмұндағы 138 бюджеттік бағдарламасы бар 246 - бюджеттік бағдарламалар әкімшісімен толықтырылсын:</w:t>
      </w:r>
    </w:p>
    <w:bookmarkEnd w:id="44"/>
    <w:bookmarkStart w:name="z46" w:id="45"/>
    <w:p>
      <w:pPr>
        <w:spacing w:after="0"/>
        <w:ind w:left="0"/>
        <w:jc w:val="both"/>
      </w:pPr>
      <w:r>
        <w:rPr>
          <w:rFonts w:ascii="Times New Roman"/>
          <w:b w:val="false"/>
          <w:i w:val="false"/>
          <w:color w:val="000000"/>
          <w:sz w:val="28"/>
        </w:rPr>
        <w:t>
      "246 Қазақстан Республикасы Дін істері және азаматтық қоғам министрлігі</w:t>
      </w:r>
    </w:p>
    <w:bookmarkEnd w:id="45"/>
    <w:bookmarkStart w:name="z47" w:id="46"/>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46"/>
    <w:bookmarkStart w:name="z48" w:id="47"/>
    <w:p>
      <w:pPr>
        <w:spacing w:after="0"/>
        <w:ind w:left="0"/>
        <w:jc w:val="both"/>
      </w:pPr>
      <w:r>
        <w:rPr>
          <w:rFonts w:ascii="Times New Roman"/>
          <w:b w:val="false"/>
          <w:i w:val="false"/>
          <w:color w:val="000000"/>
          <w:sz w:val="28"/>
        </w:rPr>
        <w:t>
      05 "Денсаулық сақтау" функционалдық тобында:</w:t>
      </w:r>
    </w:p>
    <w:bookmarkEnd w:id="47"/>
    <w:bookmarkStart w:name="z49" w:id="48"/>
    <w:p>
      <w:pPr>
        <w:spacing w:after="0"/>
        <w:ind w:left="0"/>
        <w:jc w:val="both"/>
      </w:pPr>
      <w:r>
        <w:rPr>
          <w:rFonts w:ascii="Times New Roman"/>
          <w:b w:val="false"/>
          <w:i w:val="false"/>
          <w:color w:val="000000"/>
          <w:sz w:val="28"/>
        </w:rPr>
        <w:t>
      1 "Кең бейiндi ауруханалар" функционалдық кіші тобында:</w:t>
      </w:r>
    </w:p>
    <w:bookmarkEnd w:id="48"/>
    <w:bookmarkStart w:name="z50" w:id="49"/>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49"/>
    <w:bookmarkStart w:name="z51" w:id="50"/>
    <w:p>
      <w:pPr>
        <w:spacing w:after="0"/>
        <w:ind w:left="0"/>
        <w:jc w:val="both"/>
      </w:pPr>
      <w:r>
        <w:rPr>
          <w:rFonts w:ascii="Times New Roman"/>
          <w:b w:val="false"/>
          <w:i w:val="false"/>
          <w:color w:val="000000"/>
          <w:sz w:val="28"/>
        </w:rPr>
        <w:t>
      мынадай мазмұндағы 012 бюджеттік кіші бағдарламасы бар 155 бюджеттік бағдарламамен толықтырылсын:</w:t>
      </w:r>
    </w:p>
    <w:bookmarkEnd w:id="50"/>
    <w:bookmarkStart w:name="z52" w:id="51"/>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w:t>
      </w:r>
    </w:p>
    <w:bookmarkEnd w:id="51"/>
    <w:bookmarkStart w:name="z53" w:id="52"/>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bookmarkEnd w:id="52"/>
    <w:bookmarkStart w:name="z54" w:id="53"/>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53"/>
    <w:bookmarkStart w:name="z55" w:id="54"/>
    <w:p>
      <w:pPr>
        <w:spacing w:after="0"/>
        <w:ind w:left="0"/>
        <w:jc w:val="both"/>
      </w:pPr>
      <w:r>
        <w:rPr>
          <w:rFonts w:ascii="Times New Roman"/>
          <w:b w:val="false"/>
          <w:i w:val="false"/>
          <w:color w:val="000000"/>
          <w:sz w:val="28"/>
        </w:rPr>
        <w:t>
      1 "Тұрғын үй шаруашылығы" функционалдық кіші тобында:</w:t>
      </w:r>
    </w:p>
    <w:bookmarkEnd w:id="54"/>
    <w:bookmarkStart w:name="z56" w:id="55"/>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55"/>
    <w:bookmarkStart w:name="z57" w:id="56"/>
    <w:p>
      <w:pPr>
        <w:spacing w:after="0"/>
        <w:ind w:left="0"/>
        <w:jc w:val="both"/>
      </w:pPr>
      <w:r>
        <w:rPr>
          <w:rFonts w:ascii="Times New Roman"/>
          <w:b w:val="false"/>
          <w:i w:val="false"/>
          <w:color w:val="000000"/>
          <w:sz w:val="28"/>
        </w:rPr>
        <w:t>
      156 бюджеттік бағдарламаның атауы мынадай редакцияда жазылсын:</w:t>
      </w:r>
    </w:p>
    <w:bookmarkEnd w:id="56"/>
    <w:bookmarkStart w:name="z58" w:id="57"/>
    <w:p>
      <w:pPr>
        <w:spacing w:after="0"/>
        <w:ind w:left="0"/>
        <w:jc w:val="both"/>
      </w:pPr>
      <w:r>
        <w:rPr>
          <w:rFonts w:ascii="Times New Roman"/>
          <w:b w:val="false"/>
          <w:i w:val="false"/>
          <w:color w:val="000000"/>
          <w:sz w:val="28"/>
        </w:rPr>
        <w:t>
      "156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bookmarkEnd w:id="57"/>
    <w:bookmarkStart w:name="z59" w:id="58"/>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58"/>
    <w:bookmarkStart w:name="z60" w:id="5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9"/>
    <w:bookmarkStart w:name="z61" w:id="60"/>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 әкімшісі бойынша:</w:t>
      </w:r>
    </w:p>
    <w:bookmarkEnd w:id="60"/>
    <w:bookmarkStart w:name="z62" w:id="61"/>
    <w:p>
      <w:pPr>
        <w:spacing w:after="0"/>
        <w:ind w:left="0"/>
        <w:jc w:val="both"/>
      </w:pPr>
      <w:r>
        <w:rPr>
          <w:rFonts w:ascii="Times New Roman"/>
          <w:b w:val="false"/>
          <w:i w:val="false"/>
          <w:color w:val="000000"/>
          <w:sz w:val="28"/>
        </w:rPr>
        <w:t>
      014 "Қазақстан Республикасының орнықты дамуына және өсуіне жәрдемдесу шеңберінде квазимемлекеттік сектор субъектілерінің жарғылық капиталын ұлғайту" бюджеттік бағдарлама бойынша:</w:t>
      </w:r>
    </w:p>
    <w:bookmarkEnd w:id="61"/>
    <w:bookmarkStart w:name="z63" w:id="62"/>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62"/>
    <w:bookmarkStart w:name="z64" w:id="6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3"/>
    <w:bookmarkStart w:name="z65" w:id="6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64"/>
    <w:bookmarkStart w:name="z66" w:id="65"/>
    <w:p>
      <w:pPr>
        <w:spacing w:after="0"/>
        <w:ind w:left="0"/>
        <w:jc w:val="both"/>
      </w:pPr>
      <w:r>
        <w:rPr>
          <w:rFonts w:ascii="Times New Roman"/>
          <w:b w:val="false"/>
          <w:i w:val="false"/>
          <w:color w:val="000000"/>
          <w:sz w:val="28"/>
        </w:rPr>
        <w:t>
      3 "Ақпараттық кеңiстiк" функционалдық кіші тобында:</w:t>
      </w:r>
    </w:p>
    <w:bookmarkEnd w:id="65"/>
    <w:bookmarkStart w:name="z67" w:id="66"/>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66"/>
    <w:bookmarkStart w:name="z68" w:id="67"/>
    <w:p>
      <w:pPr>
        <w:spacing w:after="0"/>
        <w:ind w:left="0"/>
        <w:jc w:val="both"/>
      </w:pPr>
      <w:r>
        <w:rPr>
          <w:rFonts w:ascii="Times New Roman"/>
          <w:b w:val="false"/>
          <w:i w:val="false"/>
          <w:color w:val="000000"/>
          <w:sz w:val="28"/>
        </w:rPr>
        <w:t>
      017 бюджеттік бағдарламасының атауы мынадай редакцияда жазылсын:</w:t>
      </w:r>
    </w:p>
    <w:bookmarkEnd w:id="67"/>
    <w:bookmarkStart w:name="z69" w:id="68"/>
    <w:p>
      <w:pPr>
        <w:spacing w:after="0"/>
        <w:ind w:left="0"/>
        <w:jc w:val="both"/>
      </w:pPr>
      <w:r>
        <w:rPr>
          <w:rFonts w:ascii="Times New Roman"/>
          <w:b w:val="false"/>
          <w:i w:val="false"/>
          <w:color w:val="000000"/>
          <w:sz w:val="28"/>
        </w:rPr>
        <w:t>
      "017 Ішкі саяси тұрақтылықты қамтамасыз ету және қазақстандық патриотизмді нығайту";</w:t>
      </w:r>
    </w:p>
    <w:bookmarkEnd w:id="68"/>
    <w:bookmarkStart w:name="z70" w:id="69"/>
    <w:p>
      <w:pPr>
        <w:spacing w:after="0"/>
        <w:ind w:left="0"/>
        <w:jc w:val="both"/>
      </w:pPr>
      <w:r>
        <w:rPr>
          <w:rFonts w:ascii="Times New Roman"/>
          <w:b w:val="false"/>
          <w:i w:val="false"/>
          <w:color w:val="000000"/>
          <w:sz w:val="28"/>
        </w:rPr>
        <w:t>
      мынадай мазмұндағы 003 бюджеттік бағдарламасы 246 - бюджеттік бағдарламалар әкімшісімен толықтырылсын:</w:t>
      </w:r>
    </w:p>
    <w:bookmarkEnd w:id="69"/>
    <w:bookmarkStart w:name="z71" w:id="70"/>
    <w:p>
      <w:pPr>
        <w:spacing w:after="0"/>
        <w:ind w:left="0"/>
        <w:jc w:val="both"/>
      </w:pPr>
      <w:r>
        <w:rPr>
          <w:rFonts w:ascii="Times New Roman"/>
          <w:b w:val="false"/>
          <w:i w:val="false"/>
          <w:color w:val="000000"/>
          <w:sz w:val="28"/>
        </w:rPr>
        <w:t>
      "246 Қазақстан Республикасы Дін істері және азаматтық қоғам министрлігі</w:t>
      </w:r>
    </w:p>
    <w:bookmarkEnd w:id="70"/>
    <w:bookmarkStart w:name="z72" w:id="71"/>
    <w:p>
      <w:pPr>
        <w:spacing w:after="0"/>
        <w:ind w:left="0"/>
        <w:jc w:val="both"/>
      </w:pPr>
      <w:r>
        <w:rPr>
          <w:rFonts w:ascii="Times New Roman"/>
          <w:b w:val="false"/>
          <w:i w:val="false"/>
          <w:color w:val="000000"/>
          <w:sz w:val="28"/>
        </w:rPr>
        <w:t>
      003 Азаматтық қоғам институттары мен мемлекеттің өзара қарым-қатынасын нығайтуды қамтамасыз ету";</w:t>
      </w:r>
    </w:p>
    <w:bookmarkEnd w:id="71"/>
    <w:bookmarkStart w:name="z73" w:id="72"/>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72"/>
    <w:bookmarkStart w:name="z74" w:id="73"/>
    <w:p>
      <w:pPr>
        <w:spacing w:after="0"/>
        <w:ind w:left="0"/>
        <w:jc w:val="both"/>
      </w:pPr>
      <w:r>
        <w:rPr>
          <w:rFonts w:ascii="Times New Roman"/>
          <w:b w:val="false"/>
          <w:i w:val="false"/>
          <w:color w:val="000000"/>
          <w:sz w:val="28"/>
        </w:rPr>
        <w:t>
      мынадай мазмұндағы 005 бюджеттік бағдарламасы 246 - бюджеттік бағдарламалар әкімшісімен толықтырылсын:</w:t>
      </w:r>
    </w:p>
    <w:bookmarkEnd w:id="73"/>
    <w:bookmarkStart w:name="z75" w:id="74"/>
    <w:p>
      <w:pPr>
        <w:spacing w:after="0"/>
        <w:ind w:left="0"/>
        <w:jc w:val="both"/>
      </w:pPr>
      <w:r>
        <w:rPr>
          <w:rFonts w:ascii="Times New Roman"/>
          <w:b w:val="false"/>
          <w:i w:val="false"/>
          <w:color w:val="000000"/>
          <w:sz w:val="28"/>
        </w:rPr>
        <w:t>
      "246 Қазақстан Республикасы Дін істері және азаматтық қоғам министрлігі</w:t>
      </w:r>
    </w:p>
    <w:bookmarkEnd w:id="74"/>
    <w:bookmarkStart w:name="z76" w:id="75"/>
    <w:p>
      <w:pPr>
        <w:spacing w:after="0"/>
        <w:ind w:left="0"/>
        <w:jc w:val="both"/>
      </w:pPr>
      <w:r>
        <w:rPr>
          <w:rFonts w:ascii="Times New Roman"/>
          <w:b w:val="false"/>
          <w:i w:val="false"/>
          <w:color w:val="000000"/>
          <w:sz w:val="28"/>
        </w:rPr>
        <w:t>
      005 Жастар саясаты және азаматтарды патриоттық тәрбиелеу жөнінде іс-шаралар өткізу";</w:t>
      </w:r>
    </w:p>
    <w:bookmarkEnd w:id="75"/>
    <w:bookmarkStart w:name="z77" w:id="76"/>
    <w:p>
      <w:pPr>
        <w:spacing w:after="0"/>
        <w:ind w:left="0"/>
        <w:jc w:val="both"/>
      </w:pPr>
      <w:r>
        <w:rPr>
          <w:rFonts w:ascii="Times New Roman"/>
          <w:b w:val="false"/>
          <w:i w:val="false"/>
          <w:color w:val="000000"/>
          <w:sz w:val="28"/>
        </w:rPr>
        <w:t>
      12 "Көлiк және коммуникация" функционалдық тобында:</w:t>
      </w:r>
    </w:p>
    <w:bookmarkEnd w:id="76"/>
    <w:bookmarkStart w:name="z78" w:id="77"/>
    <w:p>
      <w:pPr>
        <w:spacing w:after="0"/>
        <w:ind w:left="0"/>
        <w:jc w:val="both"/>
      </w:pPr>
      <w:r>
        <w:rPr>
          <w:rFonts w:ascii="Times New Roman"/>
          <w:b w:val="false"/>
          <w:i w:val="false"/>
          <w:color w:val="000000"/>
          <w:sz w:val="28"/>
        </w:rPr>
        <w:t>
      5 "Темiр жол көлiгi" функционалдық кіші тобында:</w:t>
      </w:r>
    </w:p>
    <w:bookmarkEnd w:id="77"/>
    <w:bookmarkStart w:name="z79" w:id="78"/>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78"/>
    <w:bookmarkStart w:name="z80" w:id="79"/>
    <w:p>
      <w:pPr>
        <w:spacing w:after="0"/>
        <w:ind w:left="0"/>
        <w:jc w:val="both"/>
      </w:pPr>
      <w:r>
        <w:rPr>
          <w:rFonts w:ascii="Times New Roman"/>
          <w:b w:val="false"/>
          <w:i w:val="false"/>
          <w:color w:val="000000"/>
          <w:sz w:val="28"/>
        </w:rPr>
        <w:t>
      158 "Облыстық бюджеттерге, Астана және Алматы қалаларының бюджеттеріне Мемлекеттік-жекешелік әріптестік жергілікті жобаларын, оның ішінде концессиялық жобаларды дайындауға ағымдағы нысаналы трансферттер" бюджеттік бағдарлама бойынша:</w:t>
      </w:r>
    </w:p>
    <w:bookmarkEnd w:id="79"/>
    <w:bookmarkStart w:name="z81" w:id="80"/>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80"/>
    <w:bookmarkStart w:name="z82" w:id="81"/>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81"/>
    <w:bookmarkStart w:name="z83" w:id="82"/>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82"/>
    <w:bookmarkStart w:name="z84" w:id="83"/>
    <w:p>
      <w:pPr>
        <w:spacing w:after="0"/>
        <w:ind w:left="0"/>
        <w:jc w:val="both"/>
      </w:pPr>
      <w:r>
        <w:rPr>
          <w:rFonts w:ascii="Times New Roman"/>
          <w:b w:val="false"/>
          <w:i w:val="false"/>
          <w:color w:val="000000"/>
          <w:sz w:val="28"/>
        </w:rPr>
        <w:t>
      018 "Мемлекеттік-жекешелік әріптестік жергілікті жобаларды, оның ішінде концессиялық жобаларды дайындау" бюджеттік бағдарлама бойынша:</w:t>
      </w:r>
    </w:p>
    <w:bookmarkEnd w:id="83"/>
    <w:bookmarkStart w:name="z85" w:id="84"/>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84"/>
    <w:bookmarkStart w:name="z86" w:id="8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85"/>
    <w:bookmarkStart w:name="z87" w:id="86"/>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 бюджеттік бағдарламалар әкімшісі бойынша:</w:t>
      </w:r>
    </w:p>
    <w:bookmarkEnd w:id="86"/>
    <w:bookmarkStart w:name="z88" w:id="87"/>
    <w:p>
      <w:pPr>
        <w:spacing w:after="0"/>
        <w:ind w:left="0"/>
        <w:jc w:val="both"/>
      </w:pPr>
      <w:r>
        <w:rPr>
          <w:rFonts w:ascii="Times New Roman"/>
          <w:b w:val="false"/>
          <w:i w:val="false"/>
          <w:color w:val="000000"/>
          <w:sz w:val="28"/>
        </w:rPr>
        <w:t>
      018 "Мемлекеттік-жекешелік әріптестік жергілікті жобаларды, оның ішінде концессиялық жобаларды дайындау" бюджеттік бағдарлама бойынша:</w:t>
      </w:r>
    </w:p>
    <w:bookmarkEnd w:id="87"/>
    <w:bookmarkStart w:name="z89" w:id="88"/>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88"/>
    <w:bookmarkStart w:name="z90" w:id="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89"/>
    <w:bookmarkStart w:name="z91" w:id="90"/>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90"/>
    <w:bookmarkStart w:name="z92" w:id="91"/>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 бюджеттік бағдарламалар әкімшісі бойынша:</w:t>
      </w:r>
    </w:p>
    <w:bookmarkEnd w:id="91"/>
    <w:bookmarkStart w:name="z93" w:id="92"/>
    <w:p>
      <w:pPr>
        <w:spacing w:after="0"/>
        <w:ind w:left="0"/>
        <w:jc w:val="both"/>
      </w:pPr>
      <w:r>
        <w:rPr>
          <w:rFonts w:ascii="Times New Roman"/>
          <w:b w:val="false"/>
          <w:i w:val="false"/>
          <w:color w:val="000000"/>
          <w:sz w:val="28"/>
        </w:rPr>
        <w:t>
      мынадай мазмұндағы 025 бюджеттік бағдарламамен толықтырылсын:</w:t>
      </w:r>
    </w:p>
    <w:bookmarkEnd w:id="92"/>
    <w:bookmarkStart w:name="z94" w:id="93"/>
    <w:p>
      <w:pPr>
        <w:spacing w:after="0"/>
        <w:ind w:left="0"/>
        <w:jc w:val="both"/>
      </w:pPr>
      <w:r>
        <w:rPr>
          <w:rFonts w:ascii="Times New Roman"/>
          <w:b w:val="false"/>
          <w:i w:val="false"/>
          <w:color w:val="000000"/>
          <w:sz w:val="28"/>
        </w:rPr>
        <w:t>
      "025 Мемлекеттiк органдардың ақпараттық инфрақұрылымын құру";</w:t>
      </w:r>
    </w:p>
    <w:bookmarkEnd w:id="93"/>
    <w:bookmarkStart w:name="z95" w:id="94"/>
    <w:p>
      <w:pPr>
        <w:spacing w:after="0"/>
        <w:ind w:left="0"/>
        <w:jc w:val="both"/>
      </w:pPr>
      <w:r>
        <w:rPr>
          <w:rFonts w:ascii="Times New Roman"/>
          <w:b w:val="false"/>
          <w:i w:val="false"/>
          <w:color w:val="000000"/>
          <w:sz w:val="28"/>
        </w:rPr>
        <w:t>
      13 "Басқалар" функционалдық тобында:</w:t>
      </w:r>
    </w:p>
    <w:bookmarkEnd w:id="94"/>
    <w:bookmarkStart w:name="z96" w:id="95"/>
    <w:p>
      <w:pPr>
        <w:spacing w:after="0"/>
        <w:ind w:left="0"/>
        <w:jc w:val="both"/>
      </w:pPr>
      <w:r>
        <w:rPr>
          <w:rFonts w:ascii="Times New Roman"/>
          <w:b w:val="false"/>
          <w:i w:val="false"/>
          <w:color w:val="000000"/>
          <w:sz w:val="28"/>
        </w:rPr>
        <w:t>
      9 "Басқалар" функционалдық кіші тобында:</w:t>
      </w:r>
    </w:p>
    <w:bookmarkEnd w:id="95"/>
    <w:bookmarkStart w:name="z97" w:id="96"/>
    <w:p>
      <w:pPr>
        <w:spacing w:after="0"/>
        <w:ind w:left="0"/>
        <w:jc w:val="both"/>
      </w:pPr>
      <w:r>
        <w:rPr>
          <w:rFonts w:ascii="Times New Roman"/>
          <w:b w:val="false"/>
          <w:i w:val="false"/>
          <w:color w:val="000000"/>
          <w:sz w:val="28"/>
        </w:rPr>
        <w:t>
      мынадай мазмұндағы 120 бюджеттік бағдарламасы бар 246 - бюджеттік бағдарламалар әкімшісімен толықтырылсын:</w:t>
      </w:r>
    </w:p>
    <w:bookmarkEnd w:id="96"/>
    <w:bookmarkStart w:name="z98" w:id="97"/>
    <w:p>
      <w:pPr>
        <w:spacing w:after="0"/>
        <w:ind w:left="0"/>
        <w:jc w:val="both"/>
      </w:pPr>
      <w:r>
        <w:rPr>
          <w:rFonts w:ascii="Times New Roman"/>
          <w:b w:val="false"/>
          <w:i w:val="false"/>
          <w:color w:val="000000"/>
          <w:sz w:val="28"/>
        </w:rPr>
        <w:t>
      "246 Қазақстан Республикасы Дін істері және азаматтық қоғам министрлігі</w:t>
      </w:r>
    </w:p>
    <w:bookmarkEnd w:id="97"/>
    <w:bookmarkStart w:name="z99" w:id="98"/>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98"/>
    <w:bookmarkStart w:name="z100" w:id="9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99"/>
    <w:bookmarkStart w:name="z101" w:id="10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00"/>
    <w:bookmarkStart w:name="z102" w:id="101"/>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01"/>
    <w:bookmarkStart w:name="z103" w:id="102"/>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02"/>
    <w:bookmarkStart w:name="z104" w:id="10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3"/>
    <w:bookmarkStart w:name="z105" w:id="104"/>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