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bbc3" w14:textId="f54b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"Суларды және олардың пайдаланылуын мемлекеттік есепке алуды, мемлекеттік су кадастрын және су объектiлерiнiң мемлекеттік мониторингін жүргізу қағидаларын бекіту туралы" Қазақстан Республикасы Ауыл шаруашылығы министрінің міндетін атқарушының 2015 жылғы 31 шілдедегі № 19-1/718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5 мамырдағы № 208 бұйрығы. Қазақстан Республикасының Әділет министрлігінде 2016 жылы 1 қыркүйекте № 14194 болып тіркелді. Күші жойылды - Қазақстан Республикасы Су ресурстары және ирригация министрінің 2025 жылғы 9 маусымдағы № 115-НҚ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09.06.2025 </w:t>
      </w:r>
      <w:r>
        <w:rPr>
          <w:rFonts w:ascii="Times New Roman"/>
          <w:b w:val="false"/>
          <w:i w:val="false"/>
          <w:color w:val="ff0000"/>
          <w:sz w:val="28"/>
        </w:rPr>
        <w:t>№ 115-НҚ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 бекіту туралы" Қазақстан Республикасы Ауыл шаруашылығы министрінің міндетін атқарушының 2015 жылғы 31 шілдедегі № 19-1/718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12109 болып тіркелген, 2015 жылғы 6 қазанда "Әділет" ақпараттық-құқықтық жүйесінде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Суларды және олардың пайдаланылуын мемлекеттiк есепке алуды, мемлекеттiк су кадастрын және су объектiлерiнiң мемлекеттік мониторингiн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6-тармақтың</w:t>
      </w:r>
      <w:r>
        <w:rPr>
          <w:rFonts w:ascii="Times New Roman"/>
          <w:b w:val="false"/>
          <w:i w:val="false"/>
          <w:color w:val="000000"/>
          <w:sz w:val="28"/>
        </w:rPr>
        <w:t xml:space="preserve"> 6)-тармақшасы мынадай редакцияда жазылсын:</w:t>
      </w:r>
    </w:p>
    <w:bookmarkStart w:name="z7" w:id="3"/>
    <w:p>
      <w:pPr>
        <w:spacing w:after="0"/>
        <w:ind w:left="0"/>
        <w:jc w:val="both"/>
      </w:pPr>
      <w:r>
        <w:rPr>
          <w:rFonts w:ascii="Times New Roman"/>
          <w:b w:val="false"/>
          <w:i w:val="false"/>
          <w:color w:val="000000"/>
          <w:sz w:val="28"/>
        </w:rPr>
        <w:t>
      6) ұлттық гидрометереологиялық қызметіне осы Қағидаларға 1-қосымшаға сәйкес уәкілетті орган ведомствосының өңірлік органдарының ұлттық гидрометеорологиялық қызметіне, азаматтық қорғау саласындағы уәкілетті орган ведомствосының аумақтық бөлімшелеріне, сондай-ақ уәкілетті орган ведомствосының өңірлік органдарының ұлттық гидрометеорологиялық қызметіне,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ақпараттардың тізбесінде көрсетілген ақпаратты дағдарыс жағдайларында басқару орталығына тегін 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7-тармақтың</w:t>
      </w:r>
      <w:r>
        <w:rPr>
          <w:rFonts w:ascii="Times New Roman"/>
          <w:b w:val="false"/>
          <w:i w:val="false"/>
          <w:color w:val="000000"/>
          <w:sz w:val="28"/>
        </w:rPr>
        <w:t xml:space="preserve"> 5)-тармақшасы мынадай редакцияда жазылсын:</w:t>
      </w:r>
    </w:p>
    <w:bookmarkStart w:name="z9" w:id="4"/>
    <w:p>
      <w:pPr>
        <w:spacing w:after="0"/>
        <w:ind w:left="0"/>
        <w:jc w:val="both"/>
      </w:pPr>
      <w:r>
        <w:rPr>
          <w:rFonts w:ascii="Times New Roman"/>
          <w:b w:val="false"/>
          <w:i w:val="false"/>
          <w:color w:val="000000"/>
          <w:sz w:val="28"/>
        </w:rPr>
        <w:t>
      "5)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w:t>
      </w:r>
    </w:p>
    <w:bookmarkEnd w:id="4"/>
    <w:bookmarkStart w:name="z10"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ұлттық гидрометеорологиялық қызметтің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болжамдық және гидрологиялық ақпараттардың тізбесінде көрсетілген болжамдық және гидрологиялық ақпараттарды;</w:t>
      </w:r>
    </w:p>
    <w:bookmarkEnd w:id="5"/>
    <w:bookmarkStart w:name="z11" w:id="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ұлттық гидрометеорологиялық қызметтің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ақпараттардың тізбесінде көрсетілген жедел гидрологиялық ақпараттарды;</w:t>
      </w:r>
    </w:p>
    <w:bookmarkEnd w:id="6"/>
    <w:bookmarkStart w:name="z12"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ұлттық гидрометеорологиялық қызметтің уәкілетті органның ведомствосына және оның өңірлік органдарына ұсынатын режимді-анықтамалық ақпараттардың тізбесінде көрсетілген режимді-анықтамалық ақпараттарды тегін беруді қамтамасыз етеді.";</w:t>
      </w:r>
    </w:p>
    <w:bookmarkEnd w:id="7"/>
    <w:bookmarkStart w:name="z13" w:id="8"/>
    <w:p>
      <w:pPr>
        <w:spacing w:after="0"/>
        <w:ind w:left="0"/>
        <w:jc w:val="both"/>
      </w:pPr>
      <w:r>
        <w:rPr>
          <w:rFonts w:ascii="Times New Roman"/>
          <w:b w:val="false"/>
          <w:i w:val="false"/>
          <w:color w:val="000000"/>
          <w:sz w:val="28"/>
        </w:rPr>
        <w:t>
      мынадай мазмұндағы 8-1-тармақпен толықтырылсын:</w:t>
      </w:r>
    </w:p>
    <w:bookmarkEnd w:id="8"/>
    <w:bookmarkStart w:name="z14" w:id="9"/>
    <w:p>
      <w:pPr>
        <w:spacing w:after="0"/>
        <w:ind w:left="0"/>
        <w:jc w:val="both"/>
      </w:pPr>
      <w:r>
        <w:rPr>
          <w:rFonts w:ascii="Times New Roman"/>
          <w:b w:val="false"/>
          <w:i w:val="false"/>
          <w:color w:val="000000"/>
          <w:sz w:val="28"/>
        </w:rPr>
        <w:t>
      "8-1. Азаматтық қорғау саласындағы уәкілетті орган уәкілетті органның ведомствосына және оның өңірлік органдарына, ұлттық гидрометеорологиялық қызметке азаматтық қорғау саласындағы уәкілетті орган ведомствосының "Қазселденқорғау" мемлекеттік мекемесі осы Қағидаларға 5-қосымшаға сәйкес уәкілетті органның ведомствосына және оның өңірлік органдарына, ұлттық гидрометеорологиялық қызметке ұсынатын гидрологиялық ақпараттардың тізбесінде көрсетілген ақпараттарды тегін беруді қамтамасыз етеді.";</w:t>
      </w:r>
    </w:p>
    <w:bookmarkEnd w:id="9"/>
    <w:bookmarkStart w:name="z15" w:id="10"/>
    <w:p>
      <w:pPr>
        <w:spacing w:after="0"/>
        <w:ind w:left="0"/>
        <w:jc w:val="both"/>
      </w:pPr>
      <w:r>
        <w:rPr>
          <w:rFonts w:ascii="Times New Roman"/>
          <w:b w:val="false"/>
          <w:i w:val="false"/>
          <w:color w:val="000000"/>
          <w:sz w:val="28"/>
        </w:rPr>
        <w:t>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қағидаларына 1-қосымшаның атауы мынадай редакцияда жазылсын:</w:t>
      </w:r>
    </w:p>
    <w:bookmarkEnd w:id="10"/>
    <w:bookmarkStart w:name="z16" w:id="11"/>
    <w:p>
      <w:pPr>
        <w:spacing w:after="0"/>
        <w:ind w:left="0"/>
        <w:jc w:val="both"/>
      </w:pPr>
      <w:r>
        <w:rPr>
          <w:rFonts w:ascii="Times New Roman"/>
          <w:b w:val="false"/>
          <w:i w:val="false"/>
          <w:color w:val="000000"/>
          <w:sz w:val="28"/>
        </w:rPr>
        <w:t>
      "Уәкілетті орган ведомствосының өңірлік органдарының ұлттық гидрометеорологиялық қызметіне,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ақпараттардың тізбесі";</w:t>
      </w:r>
    </w:p>
    <w:bookmarkEnd w:id="11"/>
    <w:bookmarkStart w:name="z17" w:id="12"/>
    <w:p>
      <w:pPr>
        <w:spacing w:after="0"/>
        <w:ind w:left="0"/>
        <w:jc w:val="both"/>
      </w:pPr>
      <w:r>
        <w:rPr>
          <w:rFonts w:ascii="Times New Roman"/>
          <w:b w:val="false"/>
          <w:i w:val="false"/>
          <w:color w:val="000000"/>
          <w:sz w:val="28"/>
        </w:rPr>
        <w:t xml:space="preserve">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xml:space="preserve">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5-қосымшамен толықтырылсын.</w:t>
      </w:r>
    </w:p>
    <w:bookmarkEnd w:id="14"/>
    <w:bookmarkStart w:name="z20" w:id="15"/>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2" w:id="1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17"/>
    <w:bookmarkStart w:name="z23" w:id="1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18"/>
    <w:bookmarkStart w:name="z24"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19"/>
    <w:bookmarkStart w:name="z25"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Қазақстан Республикасының</w:t>
            </w:r>
          </w:p>
          <w:bookmarkEnd w:id="2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bookmarkStart w:name="z27" w:id="22"/>
    <w:p>
      <w:pPr>
        <w:spacing w:after="0"/>
        <w:ind w:left="0"/>
        <w:jc w:val="both"/>
      </w:pPr>
      <w:r>
        <w:rPr>
          <w:rFonts w:ascii="Times New Roman"/>
          <w:b w:val="false"/>
          <w:i w:val="false"/>
          <w:color w:val="000000"/>
          <w:sz w:val="28"/>
        </w:rPr>
        <w:t xml:space="preserve">
      "КЕЛІСІЛГЕН"   </w:t>
      </w:r>
    </w:p>
    <w:bookmarkEnd w:id="22"/>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2016 жылғы 20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"КЕЛІСІЛГЕН"   </w:t>
      </w:r>
    </w:p>
    <w:bookmarkEnd w:id="23"/>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"КЕЛІСІЛГЕН"   </w:t>
      </w:r>
    </w:p>
    <w:bookmarkEnd w:id="24"/>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2016 жылғы 23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"КЕЛІСІЛГЕН"   </w:t>
      </w:r>
    </w:p>
    <w:bookmarkEnd w:id="25"/>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Қ. Бозымбаев   </w:t>
      </w:r>
    </w:p>
    <w:p>
      <w:pPr>
        <w:spacing w:after="0"/>
        <w:ind w:left="0"/>
        <w:jc w:val="both"/>
      </w:pPr>
      <w:r>
        <w:rPr>
          <w:rFonts w:ascii="Times New Roman"/>
          <w:b w:val="false"/>
          <w:i w:val="false"/>
          <w:color w:val="000000"/>
          <w:sz w:val="28"/>
        </w:rPr>
        <w:t>
      2016 жылғы 25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"КЕЛІСІЛГЕН"   </w:t>
      </w:r>
    </w:p>
    <w:bookmarkEnd w:id="26"/>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Қ. Бишімбаев   </w:t>
      </w:r>
    </w:p>
    <w:p>
      <w:pPr>
        <w:spacing w:after="0"/>
        <w:ind w:left="0"/>
        <w:jc w:val="both"/>
      </w:pPr>
      <w:r>
        <w:rPr>
          <w:rFonts w:ascii="Times New Roman"/>
          <w:b w:val="false"/>
          <w:i w:val="false"/>
          <w:color w:val="000000"/>
          <w:sz w:val="28"/>
        </w:rPr>
        <w:t>
      2016 жылғы 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бұйрығына № 1 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есепке алуды, мемлекеттiк 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кадастрын және су объектiлерiнiң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мониторингiн жүргiзу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tc>
      </w:tr>
    </w:tbl>
    <w:bookmarkStart w:name="z34" w:id="27"/>
    <w:p>
      <w:pPr>
        <w:spacing w:after="0"/>
        <w:ind w:left="0"/>
        <w:jc w:val="left"/>
      </w:pPr>
      <w:r>
        <w:rPr>
          <w:rFonts w:ascii="Times New Roman"/>
          <w:b/>
          <w:i w:val="false"/>
          <w:color w:val="000000"/>
        </w:rPr>
        <w:t xml:space="preserve"> Ұлттық гидрометеорологиялық қызметтің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болжамдық және гидрологиялық ақпараттардың</w:t>
      </w:r>
      <w:r>
        <w:br/>
      </w:r>
      <w:r>
        <w:rPr>
          <w:rFonts w:ascii="Times New Roman"/>
          <w:b/>
          <w:i w:val="false"/>
          <w:color w:val="000000"/>
        </w:rPr>
        <w:t>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Р/с №</w:t>
            </w:r>
          </w:p>
          <w:bookmarkEnd w:id="2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беретін ұйым</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алатын ұйым</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1</w:t>
            </w:r>
          </w:p>
          <w:bookmarkEnd w:id="2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w:t>
            </w:r>
          </w:p>
          <w:bookmarkEnd w:id="3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бассейндеріндегі </w:t>
            </w:r>
          </w:p>
          <w:p>
            <w:pPr>
              <w:spacing w:after="20"/>
              <w:ind w:left="20"/>
              <w:jc w:val="both"/>
            </w:pPr>
            <w:r>
              <w:rPr>
                <w:rFonts w:ascii="Times New Roman"/>
                <w:b w:val="false"/>
                <w:i w:val="false"/>
                <w:color w:val="000000"/>
                <w:sz w:val="20"/>
              </w:rPr>
              <w:t xml:space="preserve">
1 ақпандағы деректер бойынша су қорының жиналуы және су тасуы және суару кезеңінде күтілетін өзен сулылығы туралы консультациялық анықтама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(алдын ала болжам)</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гидрометеороло-гиялық қызметі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2</w:t>
            </w:r>
          </w:p>
          <w:bookmarkEnd w:id="3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бассейндеріндегі </w:t>
            </w:r>
          </w:p>
          <w:p>
            <w:pPr>
              <w:spacing w:after="20"/>
              <w:ind w:left="20"/>
              <w:jc w:val="both"/>
            </w:pPr>
            <w:r>
              <w:rPr>
                <w:rFonts w:ascii="Times New Roman"/>
                <w:b w:val="false"/>
                <w:i w:val="false"/>
                <w:color w:val="000000"/>
                <w:sz w:val="20"/>
              </w:rPr>
              <w:t xml:space="preserve">
1 наурыздағы деректер бойынша су қорының жиналуы және су тасуы және суару кезеңінде күтілетін өзен сулылығы туралы консультациялық анықтама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(негізгі болжам, қажеттілік бойынша болжам нақтыланады)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гидрометеороло-гиялық қызметі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3</w:t>
            </w:r>
          </w:p>
          <w:bookmarkEnd w:id="3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мерзімінің болжамы (Ертіс, Сырдария)</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4</w:t>
            </w:r>
          </w:p>
          <w:bookmarkEnd w:id="3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Жүзбе мұздың пайда болуының және мұзқұрсаудың анықталуының болжамы (Ертіс, Сырдария, Іле)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5</w:t>
            </w:r>
          </w:p>
          <w:bookmarkEnd w:id="3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Жамбыл, Алматы және Шығыс Қазақстан облыстарының таулы өзендерінің бассейндеріндегі 1 сәуірдегі деректер бойынша ылғал қорының жиналуы туралы консультациялық анықтама және суару кезеңіндегі сулылыққа болжам</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(1 сәуірге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6</w:t>
            </w:r>
          </w:p>
          <w:bookmarkEnd w:id="3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күн сайынғы гидрологиялық бюллетені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(демалыс және мерекелік күндерін қоспағанда)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7</w:t>
            </w:r>
          </w:p>
          <w:bookmarkEnd w:id="3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өзенінде мұзқұрсау кезеңіндегі су-мұз жағдайы туралы анықтама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бастап тұрған мұздың бұзылу күніне дейін күн сайын (демалыс және мерекелік күндерін қоспағанда)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Ақмола облысы</w:t>
            </w:r>
          </w:p>
          <w:bookmarkEnd w:id="37"/>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8</w:t>
            </w:r>
          </w:p>
          <w:bookmarkEnd w:id="3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Ақмола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9</w:t>
            </w:r>
          </w:p>
          <w:bookmarkEnd w:id="3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10</w:t>
            </w:r>
          </w:p>
          <w:bookmarkEnd w:id="4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Ақтөбе облысы</w:t>
            </w:r>
          </w:p>
          <w:bookmarkEnd w:id="41"/>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11</w:t>
            </w:r>
          </w:p>
          <w:bookmarkEnd w:id="4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Ақтөбе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Ақтөбе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12</w:t>
            </w:r>
          </w:p>
          <w:bookmarkEnd w:id="4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13</w:t>
            </w:r>
          </w:p>
          <w:bookmarkEnd w:id="4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Алматы облысы</w:t>
            </w:r>
          </w:p>
          <w:bookmarkEnd w:id="45"/>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14</w:t>
            </w:r>
          </w:p>
          <w:bookmarkEnd w:id="4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Өзендер мен су қоймаларындағы су балансы: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Алматы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бойынша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 бойынша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15</w:t>
            </w:r>
          </w:p>
          <w:bookmarkEnd w:id="4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және 2 және 4-тоқсандардағы Қапшағай су қоймасына ағып келген судың болжамы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1 наурыздағы және 1 сәуірдегі деректер бойынша жылына бір рет </w:t>
            </w: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16</w:t>
            </w:r>
          </w:p>
          <w:bookmarkEnd w:id="4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17</w:t>
            </w:r>
          </w:p>
          <w:bookmarkEnd w:id="4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18</w:t>
            </w:r>
          </w:p>
          <w:bookmarkEnd w:id="5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Атырау облысы</w:t>
            </w:r>
          </w:p>
          <w:bookmarkEnd w:id="51"/>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19</w:t>
            </w:r>
          </w:p>
          <w:bookmarkEnd w:id="5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Атырау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20</w:t>
            </w:r>
          </w:p>
          <w:bookmarkEnd w:id="5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21</w:t>
            </w:r>
          </w:p>
          <w:bookmarkEnd w:id="5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Батыс Қазақстан облысы</w:t>
            </w:r>
          </w:p>
          <w:bookmarkEnd w:id="55"/>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22</w:t>
            </w:r>
          </w:p>
          <w:bookmarkEnd w:id="5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Батыс Қазақстан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Батыс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23</w:t>
            </w:r>
          </w:p>
          <w:bookmarkEnd w:id="5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24</w:t>
            </w:r>
          </w:p>
          <w:bookmarkEnd w:id="5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Жамбыл облысы</w:t>
            </w:r>
          </w:p>
          <w:bookmarkEnd w:id="59"/>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25</w:t>
            </w:r>
          </w:p>
          <w:bookmarkEnd w:id="6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Жамбыл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Шу-Талас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26</w:t>
            </w:r>
          </w:p>
          <w:bookmarkEnd w:id="6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27</w:t>
            </w:r>
          </w:p>
          <w:bookmarkEnd w:id="6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Қарағанды облысы</w:t>
            </w:r>
          </w:p>
          <w:bookmarkEnd w:id="63"/>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28</w:t>
            </w:r>
          </w:p>
          <w:bookmarkEnd w:id="6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Қарағанды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Нұра-Сарысу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29</w:t>
            </w:r>
          </w:p>
          <w:bookmarkEnd w:id="6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30</w:t>
            </w:r>
          </w:p>
          <w:bookmarkEnd w:id="6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Қостанай облысы</w:t>
            </w:r>
          </w:p>
          <w:bookmarkEnd w:id="67"/>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31</w:t>
            </w:r>
          </w:p>
          <w:bookmarkEnd w:id="6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Қостанай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Тобыл-Торғай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32</w:t>
            </w:r>
          </w:p>
          <w:bookmarkEnd w:id="6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33</w:t>
            </w:r>
          </w:p>
          <w:bookmarkEnd w:id="7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Қызылорда облысы</w:t>
            </w:r>
          </w:p>
          <w:bookmarkEnd w:id="71"/>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34</w:t>
            </w:r>
          </w:p>
          <w:bookmarkEnd w:id="72"/>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Қызылорда филиалы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1 сәуір кезеңінде</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Маңғыстау облысы</w:t>
            </w:r>
          </w:p>
          <w:bookmarkEnd w:id="73"/>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35</w:t>
            </w:r>
          </w:p>
          <w:bookmarkEnd w:id="7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деңгейі туралы гидрологиялық деректер</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Маңғыстау филиалы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Маңғыстау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Оңтүстік Қазақстан облысы</w:t>
            </w:r>
          </w:p>
          <w:bookmarkEnd w:id="75"/>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36</w:t>
            </w:r>
          </w:p>
          <w:bookmarkEnd w:id="7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Оңтүстік Қазақстан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инспекциясының Оңтүстік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37</w:t>
            </w:r>
          </w:p>
          <w:bookmarkEnd w:id="7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38</w:t>
            </w:r>
          </w:p>
          <w:bookmarkEnd w:id="7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Павлодар облысы</w:t>
            </w:r>
          </w:p>
          <w:bookmarkEnd w:id="79"/>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39</w:t>
            </w:r>
          </w:p>
          <w:bookmarkEnd w:id="8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Павлодар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инспекциясының Павлодар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40</w:t>
            </w:r>
          </w:p>
          <w:bookmarkEnd w:id="8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41</w:t>
            </w:r>
          </w:p>
          <w:bookmarkEnd w:id="8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Солтүстік Қазақстан облысы</w:t>
            </w:r>
          </w:p>
          <w:bookmarkEnd w:id="83"/>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42</w:t>
            </w:r>
          </w:p>
          <w:bookmarkEnd w:id="8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Солтүстік Қазақстан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инспекциясының Солтүстік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43</w:t>
            </w:r>
          </w:p>
          <w:bookmarkEnd w:id="8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44</w:t>
            </w:r>
          </w:p>
          <w:bookmarkEnd w:id="8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Шығыс Қазақстан облысы</w:t>
            </w:r>
          </w:p>
          <w:bookmarkEnd w:id="87"/>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45</w:t>
            </w:r>
          </w:p>
          <w:bookmarkEnd w:id="8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қоймасына ағып келген судың айлардағы және тиісті тоқсандағы болжамы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Шығыс Қазақстан филиалы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46</w:t>
            </w:r>
          </w:p>
          <w:bookmarkEnd w:id="8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қоймасына ағып келген судың айлардағы және тиісті тоқсандағы болжамы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47</w:t>
            </w:r>
          </w:p>
          <w:bookmarkEnd w:id="9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және Үлбі өзендерінің жалпы ағынының болжамы </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48</w:t>
            </w:r>
          </w:p>
          <w:bookmarkEnd w:id="9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Табиғатқорғау су тастаулар жүргізу кезеңіндегі Бұқтырма және Шүлбі су қоймаларына ағып келген судың нақты деректері</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49</w:t>
            </w:r>
          </w:p>
          <w:bookmarkEnd w:id="9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50</w:t>
            </w:r>
          </w:p>
          <w:bookmarkEnd w:id="9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51</w:t>
            </w:r>
          </w:p>
          <w:bookmarkEnd w:id="94"/>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бұйрығына № 2 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есепке алуды, мемлекеттiк 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кадастрын және су объектiлерiнiң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мониторингiн жүргiзу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bl>
          <w:p/>
        </w:tc>
      </w:tr>
    </w:tbl>
    <w:bookmarkStart w:name="z109" w:id="95"/>
    <w:p>
      <w:pPr>
        <w:spacing w:after="0"/>
        <w:ind w:left="0"/>
        <w:jc w:val="left"/>
      </w:pPr>
      <w:r>
        <w:rPr>
          <w:rFonts w:ascii="Times New Roman"/>
          <w:b/>
          <w:i w:val="false"/>
          <w:color w:val="000000"/>
        </w:rPr>
        <w:t xml:space="preserve"> Ұлттық гидрометеорологиялық қызметтің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ақпараттардың</w:t>
      </w:r>
      <w:r>
        <w:br/>
      </w:r>
      <w:r>
        <w:rPr>
          <w:rFonts w:ascii="Times New Roman"/>
          <w:b/>
          <w:i w:val="false"/>
          <w:color w:val="000000"/>
        </w:rPr>
        <w:t>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Күнделікті гидрологиялық бюллетень</w:t>
            </w:r>
          </w:p>
          <w:bookmarkEnd w:id="96"/>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Р/с №</w:t>
            </w:r>
          </w:p>
          <w:bookmarkEnd w:id="9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бекеттерінің атауы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1</w:t>
            </w:r>
          </w:p>
          <w:bookmarkEnd w:id="9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1) су объектілерінің режимдері туралы мәліметтер</w:t>
            </w:r>
          </w:p>
          <w:bookmarkEnd w:id="99"/>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1</w:t>
            </w:r>
          </w:p>
          <w:bookmarkEnd w:id="10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Арыс–Арыс</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2</w:t>
            </w:r>
          </w:p>
          <w:bookmarkEnd w:id="10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Әндіжан</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3</w:t>
            </w:r>
          </w:p>
          <w:bookmarkEnd w:id="102"/>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Бозсу–Саға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4</w:t>
            </w:r>
          </w:p>
          <w:bookmarkEnd w:id="10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Бұқтырма–Орманды айлағы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5</w:t>
            </w:r>
          </w:p>
          <w:bookmarkEnd w:id="10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Ертіс–Боран</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6</w:t>
            </w:r>
          </w:p>
          <w:bookmarkEnd w:id="10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Ертіс–Өскемен СЭС</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7</w:t>
            </w:r>
          </w:p>
          <w:bookmarkEnd w:id="10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Ертіс–Семей</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8</w:t>
            </w:r>
          </w:p>
          <w:bookmarkEnd w:id="10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Ертіс–Семиярск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9</w:t>
            </w:r>
          </w:p>
          <w:bookmarkEnd w:id="10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Ертіс–Павлодар</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10</w:t>
            </w:r>
          </w:p>
          <w:bookmarkEnd w:id="10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Есіл–Петропавловск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11</w:t>
            </w:r>
          </w:p>
          <w:bookmarkEnd w:id="11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Ертіс-Прииртышское</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12</w:t>
            </w:r>
          </w:p>
          <w:bookmarkEnd w:id="11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Жайық–Орал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13</w:t>
            </w:r>
          </w:p>
          <w:bookmarkEnd w:id="112"/>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Жайық–Күшім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14</w:t>
            </w:r>
          </w:p>
          <w:bookmarkEnd w:id="11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Жайық–Махамбет</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15</w:t>
            </w:r>
          </w:p>
          <w:bookmarkEnd w:id="11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Жайық–Атырау</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16</w:t>
            </w:r>
          </w:p>
          <w:bookmarkEnd w:id="11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Келес–Саға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17</w:t>
            </w:r>
          </w:p>
          <w:bookmarkEnd w:id="11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Күшім–канал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18</w:t>
            </w:r>
          </w:p>
          <w:bookmarkEnd w:id="11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Алматы–Алматы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19</w:t>
            </w:r>
          </w:p>
          <w:bookmarkEnd w:id="11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20</w:t>
            </w:r>
          </w:p>
          <w:bookmarkEnd w:id="11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Қарадария–Үштепе</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21</w:t>
            </w:r>
          </w:p>
          <w:bookmarkEnd w:id="12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Нарын–Үшқорған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22</w:t>
            </w:r>
          </w:p>
          <w:bookmarkEnd w:id="12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Оба–Шемонайха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23</w:t>
            </w:r>
          </w:p>
          <w:bookmarkEnd w:id="122"/>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Сырдария–Ақжар</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24</w:t>
            </w:r>
          </w:p>
          <w:bookmarkEnd w:id="12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Сырдария–Көкбұлақ, Келес өзенінің жоғарғы сағасы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25</w:t>
            </w:r>
          </w:p>
          <w:bookmarkEnd w:id="12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Сырдария–Көктөбе</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26</w:t>
            </w:r>
          </w:p>
          <w:bookmarkEnd w:id="12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Сырдария–Қазалы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27</w:t>
            </w:r>
          </w:p>
          <w:bookmarkEnd w:id="12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Сырдария–Қаратарең</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28</w:t>
            </w:r>
          </w:p>
          <w:bookmarkEnd w:id="12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Сырдария–Надежденский</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29</w:t>
            </w:r>
          </w:p>
          <w:bookmarkEnd w:id="12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Сырдария–Тасбөгет</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30</w:t>
            </w:r>
          </w:p>
          <w:bookmarkEnd w:id="12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Сырдария–Төмен–Арық</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31</w:t>
            </w:r>
          </w:p>
          <w:bookmarkEnd w:id="13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Сырдария–Шардара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32</w:t>
            </w:r>
          </w:p>
          <w:bookmarkEnd w:id="13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Сырдария–Шыназ</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33</w:t>
            </w:r>
          </w:p>
          <w:bookmarkEnd w:id="132"/>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Талас–Жасөркен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34</w:t>
            </w:r>
          </w:p>
          <w:bookmarkEnd w:id="13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Тоқтағұл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35</w:t>
            </w:r>
          </w:p>
          <w:bookmarkEnd w:id="13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Үлбі–Перевалочная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36</w:t>
            </w:r>
          </w:p>
          <w:bookmarkEnd w:id="13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 су қоймасы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37</w:t>
            </w:r>
          </w:p>
          <w:bookmarkEnd w:id="13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Шу–Қайнар</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38</w:t>
            </w:r>
          </w:p>
          <w:bookmarkEnd w:id="13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Шу–Тасөткел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39</w:t>
            </w:r>
          </w:p>
          <w:bookmarkEnd w:id="13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Шыршық–Шыназ</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40</w:t>
            </w:r>
          </w:p>
          <w:bookmarkEnd w:id="13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Іле–Добын</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41</w:t>
            </w:r>
          </w:p>
          <w:bookmarkEnd w:id="14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Іле–Қапшағай су электр станциясынан (бұдан әрі – СЭС) 164 километр жоғары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42</w:t>
            </w:r>
          </w:p>
          <w:bookmarkEnd w:id="14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Іле–Қапшағай</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xml:space="preserve">
2) Су қоймаларын толтыру жағдайы </w:t>
            </w:r>
          </w:p>
          <w:bookmarkEnd w:id="142"/>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43</w:t>
            </w:r>
          </w:p>
          <w:bookmarkEnd w:id="14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Әндіжан</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44</w:t>
            </w:r>
          </w:p>
          <w:bookmarkEnd w:id="14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45</w:t>
            </w:r>
          </w:p>
          <w:bookmarkEnd w:id="14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46</w:t>
            </w:r>
          </w:p>
          <w:bookmarkEnd w:id="14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47</w:t>
            </w:r>
          </w:p>
          <w:bookmarkEnd w:id="14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48</w:t>
            </w:r>
          </w:p>
          <w:bookmarkEnd w:id="14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Ирикла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49</w:t>
            </w:r>
          </w:p>
          <w:bookmarkEnd w:id="14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50</w:t>
            </w:r>
          </w:p>
          <w:bookmarkEnd w:id="15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51</w:t>
            </w:r>
          </w:p>
          <w:bookmarkEnd w:id="15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52</w:t>
            </w:r>
          </w:p>
          <w:bookmarkEnd w:id="152"/>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53</w:t>
            </w:r>
          </w:p>
          <w:bookmarkEnd w:id="15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Ортатоқой</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54</w:t>
            </w:r>
          </w:p>
          <w:bookmarkEnd w:id="15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55</w:t>
            </w:r>
          </w:p>
          <w:bookmarkEnd w:id="15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56</w:t>
            </w:r>
          </w:p>
          <w:bookmarkEnd w:id="15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Тоқтағұл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57</w:t>
            </w:r>
          </w:p>
          <w:bookmarkEnd w:id="15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58</w:t>
            </w:r>
          </w:p>
          <w:bookmarkEnd w:id="15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59</w:t>
            </w:r>
          </w:p>
          <w:bookmarkEnd w:id="15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бұйрығына № 3 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есепке алуды, мемлекеттiк 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кадастрын және су объектiлерiнiң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мониторингiн жүргiзу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5-қосымша</w:t>
                  </w:r>
                </w:p>
              </w:tc>
            </w:tr>
          </w:tbl>
          <w:p/>
        </w:tc>
      </w:tr>
    </w:tbl>
    <w:bookmarkStart w:name="z177" w:id="160"/>
    <w:p>
      <w:pPr>
        <w:spacing w:after="0"/>
        <w:ind w:left="0"/>
        <w:jc w:val="left"/>
      </w:pPr>
      <w:r>
        <w:rPr>
          <w:rFonts w:ascii="Times New Roman"/>
          <w:b/>
          <w:i w:val="false"/>
          <w:color w:val="000000"/>
        </w:rPr>
        <w:t xml:space="preserve"> Азаматтық қорғау саласындағы уәкілетті органның ведомствосының "Қазселденқорғау" мемлекеттік мекемесінің уәкілетті органның ведомствосына және оның өңірлік органдарына, ұлттық гидрометеорологиялық қызметіне ұсынатын гидрологиялық ақпараттардың тізбесі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 п/п</w:t>
            </w:r>
          </w:p>
          <w:bookmarkEnd w:id="161"/>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атауы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алатын ұйым</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1</w:t>
            </w:r>
          </w:p>
          <w:bookmarkEnd w:id="162"/>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1</w:t>
            </w:r>
          </w:p>
          <w:bookmarkEnd w:id="163"/>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су реттегіші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кезеңіндегі судың деңгей және көлемі, келіп түсуі және тасталуы туралы мәліметтер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күн сайын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 ұлттық гидрометеорологиялық қызметі</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2</w:t>
            </w:r>
          </w:p>
          <w:bookmarkEnd w:id="164"/>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 Есіл өзенінің тасқын су жайылуынан қорғау" қорғау құрылысы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кезеңіндегі судың деңгей және көлемі, келіп түсуі және тасталуы туралы мәліметтер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күн сайын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 ұлттық гидрометеорологиялық қызметі</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3</w:t>
            </w:r>
          </w:p>
          <w:bookmarkEnd w:id="165"/>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 тасқыны жағдайы туралы ақпарат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 бойынша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туралы ақпарат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күн сайын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