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e2c1" w14:textId="2fde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Көпарналы хабар таратудағы таратылуына қарай міндетті теле-, радиоарналардың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11 шілдедегі № 34 бұйрығы. Қазақстан Республикасының Әділет министрлігінде 2016 жылы 10 тамызда № 14102 болып тіркелді. Күші жойылды - Қазақстан Республикасы Мәдениет және ақпарат министрінің 2024 жылғы 12 тамыздағы № 348-НҚ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12.08.2024 </w:t>
      </w:r>
      <w:r>
        <w:rPr>
          <w:rFonts w:ascii="Times New Roman"/>
          <w:b w:val="false"/>
          <w:i w:val="false"/>
          <w:color w:val="ff0000"/>
          <w:sz w:val="28"/>
        </w:rPr>
        <w:t>№ 348-НҚ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(20.08.2024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Ақпарат және қоғамдық даму министрінің 18.05.2023 </w:t>
      </w:r>
      <w:r>
        <w:rPr>
          <w:rFonts w:ascii="Times New Roman"/>
          <w:b w:val="false"/>
          <w:i w:val="false"/>
          <w:color w:val="000000"/>
          <w:sz w:val="28"/>
        </w:rPr>
        <w:t>№ 204-НҚ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17 (он жеті) көпарналы хабар таратудағы таратылуына қарай міндетті теле-, радиоарналар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Ақпарат және қоғамдық даму министрінің 18.05.2023 </w:t>
      </w:r>
      <w:r>
        <w:rPr>
          <w:rFonts w:ascii="Times New Roman"/>
          <w:b w:val="false"/>
          <w:i w:val="false"/>
          <w:color w:val="000000"/>
          <w:sz w:val="28"/>
        </w:rPr>
        <w:t>№ 204-НҚ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"Көпарналы хабар таратуда таралуына байланысты міндетті теле-, радиоарналардың санын бекіту туралы" Қазақстан Республикасы Мәдениет және ақпарат министрінің 2012 жылғы 6 желтоқсандағы № 203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8178 болып тіркелген, "Егемен Қазақстан" газетінде 2012 жылы 20 желтоқсанда № 834-839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Ақпарат және коммуникациялар министрлігінің Байланыс, ақпарат саласандағы мемлекеттік бақылау комитеті: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және мемлекеттік органдардың интранет-порталында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Ақпарат және коммуникациялар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коммуникациялар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