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fb60" w14:textId="0eff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30 маусымдағы № 22 бұйрығы. Қазақстан Республикасының Әділет министрлігінде 2016 жылы 25 шілдеде № 13974 болып тіркелді. Күші жойылды - Қазақстан Республикасының Цифрлық даму, инновациялар және аэроғарыш өнеркәсібі министрінің м.а. 2021 жылғы 28 шілдедегі № 270/НҚ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28.07.2021 </w:t>
      </w:r>
      <w:r>
        <w:rPr>
          <w:rFonts w:ascii="Times New Roman"/>
          <w:b w:val="false"/>
          <w:i w:val="false"/>
          <w:color w:val="ff0000"/>
          <w:sz w:val="28"/>
        </w:rPr>
        <w:t>№ 270/НҚ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18-бабы </w:t>
      </w:r>
      <w:r>
        <w:rPr>
          <w:rFonts w:ascii="Times New Roman"/>
          <w:b w:val="false"/>
          <w:i w:val="false"/>
          <w:color w:val="000000"/>
          <w:sz w:val="28"/>
        </w:rPr>
        <w:t>8-тармағының</w:t>
      </w:r>
      <w:r>
        <w:rPr>
          <w:rFonts w:ascii="Times New Roman"/>
          <w:b w:val="false"/>
          <w:i w:val="false"/>
          <w:color w:val="000000"/>
          <w:sz w:val="28"/>
        </w:rPr>
        <w:t xml:space="preserve"> 2-бөліміне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қағидаларын бекіту туралы" Қазақстан Республикасы Қазақстан Республикасы Инвестициялар және даму министрінің міндетін атқарушының 2015 жылғы 30 желтоқсандағы № 1272 (Қазақстан Республикасының нормативтік құқықтық актілерді мемлекеттік тіркеу тізілімінде 2015 жылғы 31 желтоқсанда № 12797 болып тіркелген, 2016 жылғы 15 қаңтарда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осы бұйрықтың көшірмесін баспа және электрондық түрде мерзімді баспа басылымдарында және "Әділет" ақпараттық-құқықтық жүйесінде ресми жариялауды, сондай-ақ Қазақстан Республикасының нормативтік-құқықтық актілерінің эталондық бақылау банкіне кіргізу үшін тіркелген бұйрықты алған күннен бастап бес жұмыс күн ішінде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Ақпарат және коммуникациялар министрлігінің Заң департаментіне осы тармақтың 1), 2) және 3) тармақшаларында көзделген іс-шаралардың орындалуы туралы мәлімет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министрінің міндетін атқарушы   </w:t>
      </w:r>
    </w:p>
    <w:p>
      <w:pPr>
        <w:spacing w:after="0"/>
        <w:ind w:left="0"/>
        <w:jc w:val="both"/>
      </w:pPr>
      <w:r>
        <w:rPr>
          <w:rFonts w:ascii="Times New Roman"/>
          <w:b w:val="false"/>
          <w:i w:val="false"/>
          <w:color w:val="000000"/>
          <w:sz w:val="28"/>
        </w:rPr>
        <w:t xml:space="preserve">
      _____________ З. Баймолдина   </w:t>
      </w:r>
    </w:p>
    <w:p>
      <w:pPr>
        <w:spacing w:after="0"/>
        <w:ind w:left="0"/>
        <w:jc w:val="both"/>
      </w:pPr>
      <w:r>
        <w:rPr>
          <w:rFonts w:ascii="Times New Roman"/>
          <w:b w:val="false"/>
          <w:i w:val="false"/>
          <w:color w:val="000000"/>
          <w:sz w:val="28"/>
        </w:rPr>
        <w:t>
      2016 жылғы 25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22 бұйрығымен бекітілді</w:t>
            </w:r>
          </w:p>
        </w:tc>
      </w:tr>
    </w:tbl>
    <w:bookmarkStart w:name="z12" w:id="10"/>
    <w:p>
      <w:pPr>
        <w:spacing w:after="0"/>
        <w:ind w:left="0"/>
        <w:jc w:val="left"/>
      </w:pPr>
      <w:r>
        <w:rPr>
          <w:rFonts w:ascii="Times New Roman"/>
          <w:b/>
          <w:i w:val="false"/>
          <w:color w:val="000000"/>
        </w:rPr>
        <w:t xml:space="preserve">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w:t>
      </w:r>
      <w:r>
        <w:br/>
      </w:r>
      <w:r>
        <w:rPr>
          <w:rFonts w:ascii="Times New Roman"/>
          <w:b/>
          <w:i w:val="false"/>
          <w:color w:val="000000"/>
        </w:rPr>
        <w:t>1-тарау. Жалпы ереже</w:t>
      </w:r>
    </w:p>
    <w:bookmarkEnd w:id="10"/>
    <w:bookmarkStart w:name="z14" w:id="11"/>
    <w:p>
      <w:pPr>
        <w:spacing w:after="0"/>
        <w:ind w:left="0"/>
        <w:jc w:val="both"/>
      </w:pPr>
      <w:r>
        <w:rPr>
          <w:rFonts w:ascii="Times New Roman"/>
          <w:b w:val="false"/>
          <w:i w:val="false"/>
          <w:color w:val="000000"/>
          <w:sz w:val="28"/>
        </w:rPr>
        <w:t xml:space="preserve">
      1. Осы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 (бұдан әрі - Қағида) "Ақпаратқа қол жеткізу туралы" Қазақстан Республикасының 2015 жылғы 16 қарашадағы Заңының 17-бабы </w:t>
      </w:r>
      <w:r>
        <w:rPr>
          <w:rFonts w:ascii="Times New Roman"/>
          <w:b w:val="false"/>
          <w:i w:val="false"/>
          <w:color w:val="000000"/>
          <w:sz w:val="28"/>
        </w:rPr>
        <w:t>4-тармағына</w:t>
      </w:r>
      <w:r>
        <w:rPr>
          <w:rFonts w:ascii="Times New Roman"/>
          <w:b w:val="false"/>
          <w:i w:val="false"/>
          <w:color w:val="000000"/>
          <w:sz w:val="28"/>
        </w:rPr>
        <w:t xml:space="preserve"> және "Құқықтық актілер туралы" Қазақстан Республикасының 2016 жылғы 6 суірдегі Заңының 18-бабы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бөліміне сәйкес әзірленген,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қағидаларын анықтайды.</w:t>
      </w:r>
    </w:p>
    <w:bookmarkEnd w:id="11"/>
    <w:bookmarkStart w:name="z15" w:id="12"/>
    <w:p>
      <w:pPr>
        <w:spacing w:after="0"/>
        <w:ind w:left="0"/>
        <w:jc w:val="both"/>
      </w:pPr>
      <w:r>
        <w:rPr>
          <w:rFonts w:ascii="Times New Roman"/>
          <w:b w:val="false"/>
          <w:i w:val="false"/>
          <w:color w:val="000000"/>
          <w:sz w:val="28"/>
        </w:rPr>
        <w:t>
      1. Осы Қағидада мынадай негізгі ұғымдар мен қысқартулар пайдаланылады:</w:t>
      </w:r>
    </w:p>
    <w:bookmarkEnd w:id="12"/>
    <w:bookmarkStart w:name="z16" w:id="13"/>
    <w:p>
      <w:pPr>
        <w:spacing w:after="0"/>
        <w:ind w:left="0"/>
        <w:jc w:val="both"/>
      </w:pPr>
      <w:r>
        <w:rPr>
          <w:rFonts w:ascii="Times New Roman"/>
          <w:b w:val="false"/>
          <w:i w:val="false"/>
          <w:color w:val="000000"/>
          <w:sz w:val="28"/>
        </w:rPr>
        <w:t>
      1) ашық нормативтік құқықтық актілердің интернет-порталы (бұдан әрі – Портал) – заң жобалары тұжырымдамаларының және нормативтік құқықтық актілердің жобаларын орналастыруды қамтамасыз ететін "электрондық үкімет" веб-порталының құрамдасы;</w:t>
      </w:r>
    </w:p>
    <w:bookmarkEnd w:id="13"/>
    <w:bookmarkStart w:name="z17" w:id="14"/>
    <w:p>
      <w:pPr>
        <w:spacing w:after="0"/>
        <w:ind w:left="0"/>
        <w:jc w:val="both"/>
      </w:pPr>
      <w:r>
        <w:rPr>
          <w:rFonts w:ascii="Times New Roman"/>
          <w:b w:val="false"/>
          <w:i w:val="false"/>
          <w:color w:val="000000"/>
          <w:sz w:val="28"/>
        </w:rPr>
        <w:t>
      2) ашық нормативтік құқықтық актілер интернет-порталының автоматтандырылған жұмыс орны (бұдан әрі – АЖО) – ашық нормативтік құқықтық актілердің интернет-порталында орналастырылатын баптаулар мен контентті басқару үшін арналған, "электрондық үкiмет" ақпараттық-коммуникациялық инфрақұрылымының операторы ұсынатын қосымша;</w:t>
      </w:r>
    </w:p>
    <w:bookmarkEnd w:id="14"/>
    <w:bookmarkStart w:name="z18" w:id="15"/>
    <w:p>
      <w:pPr>
        <w:spacing w:after="0"/>
        <w:ind w:left="0"/>
        <w:jc w:val="both"/>
      </w:pPr>
      <w:r>
        <w:rPr>
          <w:rFonts w:ascii="Times New Roman"/>
          <w:b w:val="false"/>
          <w:i w:val="false"/>
          <w:color w:val="000000"/>
          <w:sz w:val="28"/>
        </w:rPr>
        <w:t>
      3) ақпарат пайдаланушы – ақпаратты сұрататын және (немесе) пайдаланатын жеке немесе заңды тұлға;</w:t>
      </w:r>
    </w:p>
    <w:bookmarkEnd w:id="15"/>
    <w:bookmarkStart w:name="z19" w:id="16"/>
    <w:p>
      <w:pPr>
        <w:spacing w:after="0"/>
        <w:ind w:left="0"/>
        <w:jc w:val="both"/>
      </w:pPr>
      <w:r>
        <w:rPr>
          <w:rFonts w:ascii="Times New Roman"/>
          <w:b w:val="false"/>
          <w:i w:val="false"/>
          <w:color w:val="000000"/>
          <w:sz w:val="28"/>
        </w:rPr>
        <w:t>
      4) заң жобасының тұжырымдамасы – Қазақстан Республикасы Үкіметінің бастамасы бойынша заң жобасын әзірлеу қажеттігінің негіздемесін, оны қабылдау мақсаттарын және Қазақстан Республикасының Үкіметі айқындайтын өзге де ережелерді қамтитын құжат;</w:t>
      </w:r>
    </w:p>
    <w:bookmarkEnd w:id="16"/>
    <w:bookmarkStart w:name="z20" w:id="17"/>
    <w:p>
      <w:pPr>
        <w:spacing w:after="0"/>
        <w:ind w:left="0"/>
        <w:jc w:val="both"/>
      </w:pPr>
      <w:r>
        <w:rPr>
          <w:rFonts w:ascii="Times New Roman"/>
          <w:b w:val="false"/>
          <w:i w:val="false"/>
          <w:color w:val="000000"/>
          <w:sz w:val="28"/>
        </w:rPr>
        <w:t xml:space="preserve">
      5) қолжетімділігі шектеулі ақпарат – </w:t>
      </w:r>
      <w:r>
        <w:rPr>
          <w:rFonts w:ascii="Times New Roman"/>
          <w:b w:val="false"/>
          <w:i w:val="false"/>
          <w:color w:val="000000"/>
          <w:sz w:val="28"/>
        </w:rPr>
        <w:t>мемлекеттік құпияларға</w:t>
      </w:r>
      <w:r>
        <w:rPr>
          <w:rFonts w:ascii="Times New Roman"/>
          <w:b w:val="false"/>
          <w:i w:val="false"/>
          <w:color w:val="000000"/>
          <w:sz w:val="28"/>
        </w:rPr>
        <w:t xml:space="preserve">, </w:t>
      </w:r>
      <w:r>
        <w:rPr>
          <w:rFonts w:ascii="Times New Roman"/>
          <w:b w:val="false"/>
          <w:i w:val="false"/>
          <w:color w:val="000000"/>
          <w:sz w:val="28"/>
        </w:rPr>
        <w:t>жеке басының</w:t>
      </w:r>
      <w:r>
        <w:rPr>
          <w:rFonts w:ascii="Times New Roman"/>
          <w:b w:val="false"/>
          <w:i w:val="false"/>
          <w:color w:val="000000"/>
          <w:sz w:val="28"/>
        </w:rPr>
        <w:t xml:space="preserve">, </w:t>
      </w:r>
      <w:r>
        <w:rPr>
          <w:rFonts w:ascii="Times New Roman"/>
          <w:b w:val="false"/>
          <w:i w:val="false"/>
          <w:color w:val="000000"/>
          <w:sz w:val="28"/>
        </w:rPr>
        <w:t>отбасылық</w:t>
      </w:r>
      <w:r>
        <w:rPr>
          <w:rFonts w:ascii="Times New Roman"/>
          <w:b w:val="false"/>
          <w:i w:val="false"/>
          <w:color w:val="000000"/>
          <w:sz w:val="28"/>
        </w:rPr>
        <w:t xml:space="preserve">, </w:t>
      </w:r>
      <w:r>
        <w:rPr>
          <w:rFonts w:ascii="Times New Roman"/>
          <w:b w:val="false"/>
          <w:i w:val="false"/>
          <w:color w:val="000000"/>
          <w:sz w:val="28"/>
        </w:rPr>
        <w:t>дәрігерлік</w:t>
      </w:r>
      <w:r>
        <w:rPr>
          <w:rFonts w:ascii="Times New Roman"/>
          <w:b w:val="false"/>
          <w:i w:val="false"/>
          <w:color w:val="000000"/>
          <w:sz w:val="28"/>
        </w:rPr>
        <w:t xml:space="preserve">, </w:t>
      </w:r>
      <w:r>
        <w:rPr>
          <w:rFonts w:ascii="Times New Roman"/>
          <w:b w:val="false"/>
          <w:i w:val="false"/>
          <w:color w:val="000000"/>
          <w:sz w:val="28"/>
        </w:rPr>
        <w:t>банктік</w:t>
      </w:r>
      <w:r>
        <w:rPr>
          <w:rFonts w:ascii="Times New Roman"/>
          <w:b w:val="false"/>
          <w:i w:val="false"/>
          <w:color w:val="000000"/>
          <w:sz w:val="28"/>
        </w:rPr>
        <w:t xml:space="preserve">, бағалы қағаздардағы  </w:t>
      </w:r>
      <w:r>
        <w:rPr>
          <w:rFonts w:ascii="Times New Roman"/>
          <w:b w:val="false"/>
          <w:i w:val="false"/>
          <w:color w:val="000000"/>
          <w:sz w:val="28"/>
        </w:rPr>
        <w:t>құпияға</w:t>
      </w:r>
      <w:r>
        <w:rPr>
          <w:rFonts w:ascii="Times New Roman"/>
          <w:b w:val="false"/>
          <w:i w:val="false"/>
          <w:color w:val="000000"/>
          <w:sz w:val="28"/>
        </w:rPr>
        <w:t xml:space="preserve"> және сақтандыру </w:t>
      </w:r>
      <w:r>
        <w:rPr>
          <w:rFonts w:ascii="Times New Roman"/>
          <w:b w:val="false"/>
          <w:i w:val="false"/>
          <w:color w:val="000000"/>
          <w:sz w:val="28"/>
        </w:rPr>
        <w:t>құпиясына</w:t>
      </w:r>
      <w:r>
        <w:rPr>
          <w:rFonts w:ascii="Times New Roman"/>
          <w:b w:val="false"/>
          <w:i w:val="false"/>
          <w:color w:val="000000"/>
          <w:sz w:val="28"/>
        </w:rPr>
        <w:t xml:space="preserve">, </w:t>
      </w:r>
      <w:r>
        <w:rPr>
          <w:rFonts w:ascii="Times New Roman"/>
          <w:b w:val="false"/>
          <w:i w:val="false"/>
          <w:color w:val="000000"/>
          <w:sz w:val="28"/>
        </w:rPr>
        <w:t>коммерциялық</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құпияларға жатқызылған ақпарат, сондай-ақ "Қызмет бабында пайдалану үшін" деген белгісі бар </w:t>
      </w:r>
      <w:r>
        <w:rPr>
          <w:rFonts w:ascii="Times New Roman"/>
          <w:b w:val="false"/>
          <w:i w:val="false"/>
          <w:color w:val="000000"/>
          <w:sz w:val="28"/>
        </w:rPr>
        <w:t>қызметтік ақпарат</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6) нормативтiк құқықтық акт – республикалық референдумда қабылданған не уәкiлеттi орган қабылдаған, құқық нормаларын белгiлейтiн, өзгертетiн, толықтыратын, олардың қолданысын тоқтататын немесе тоқтата тұратын, белгiленген нысандағы, қағаз жеткізгіштегі жазбаша ресми құжат және сонымен бірдей электрондық құжат; </w:t>
      </w:r>
    </w:p>
    <w:bookmarkEnd w:id="18"/>
    <w:bookmarkStart w:name="z22" w:id="19"/>
    <w:p>
      <w:pPr>
        <w:spacing w:after="0"/>
        <w:ind w:left="0"/>
        <w:jc w:val="both"/>
      </w:pPr>
      <w:r>
        <w:rPr>
          <w:rFonts w:ascii="Times New Roman"/>
          <w:b w:val="false"/>
          <w:i w:val="false"/>
          <w:color w:val="000000"/>
          <w:sz w:val="28"/>
        </w:rPr>
        <w:t xml:space="preserve">
      7) электрондық үкiмет" ақпараттық-коммуникациялық инфрақұрылымының </w:t>
      </w:r>
      <w:r>
        <w:rPr>
          <w:rFonts w:ascii="Times New Roman"/>
          <w:b w:val="false"/>
          <w:i w:val="false"/>
          <w:color w:val="000000"/>
          <w:sz w:val="28"/>
        </w:rPr>
        <w:t>операторы</w:t>
      </w:r>
      <w:r>
        <w:rPr>
          <w:rFonts w:ascii="Times New Roman"/>
          <w:b w:val="false"/>
          <w:i w:val="false"/>
          <w:color w:val="000000"/>
          <w:sz w:val="28"/>
        </w:rPr>
        <w:t xml:space="preserve"> (бұдан әрі – Оператор) – өзіне бекітіп берілген "электрондық үкiмет"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9"/>
    <w:bookmarkStart w:name="z23" w:id="20"/>
    <w:p>
      <w:pPr>
        <w:spacing w:after="0"/>
        <w:ind w:left="0"/>
        <w:jc w:val="both"/>
      </w:pPr>
      <w:r>
        <w:rPr>
          <w:rFonts w:ascii="Times New Roman"/>
          <w:b w:val="false"/>
          <w:i w:val="false"/>
          <w:color w:val="000000"/>
          <w:sz w:val="28"/>
        </w:rPr>
        <w:t xml:space="preserve">
      8) "электрондық үкіметтің" </w:t>
      </w:r>
      <w:r>
        <w:rPr>
          <w:rFonts w:ascii="Times New Roman"/>
          <w:b w:val="false"/>
          <w:i w:val="false"/>
          <w:color w:val="000000"/>
          <w:sz w:val="28"/>
        </w:rPr>
        <w:t>веб-порталы</w:t>
      </w:r>
      <w:r>
        <w:rPr>
          <w:rFonts w:ascii="Times New Roman"/>
          <w:b w:val="false"/>
          <w:i w:val="false"/>
          <w:color w:val="000000"/>
          <w:sz w:val="28"/>
        </w:rPr>
        <w:t xml:space="preserve"> – нормативтік құқықтық базаны қоса алғанда, барлық шоғырландырылған үкіметтік ақпаратқа және электрондық нысанда көрсетілетін мемлекеттік және басқа да қызметтерге қол жеткізудің бірыңғай терезесі болатын ақпараттық жүйе;</w:t>
      </w:r>
    </w:p>
    <w:bookmarkEnd w:id="20"/>
    <w:bookmarkStart w:name="z24" w:id="21"/>
    <w:p>
      <w:pPr>
        <w:spacing w:after="0"/>
        <w:ind w:left="0"/>
        <w:jc w:val="both"/>
      </w:pPr>
      <w:r>
        <w:rPr>
          <w:rFonts w:ascii="Times New Roman"/>
          <w:b w:val="false"/>
          <w:i w:val="false"/>
          <w:color w:val="000000"/>
          <w:sz w:val="28"/>
        </w:rPr>
        <w:t>
      9) "on-line" режимі – нақты уақытта ақпаратпен алмасу.</w:t>
      </w:r>
    </w:p>
    <w:bookmarkEnd w:id="21"/>
    <w:bookmarkStart w:name="z25" w:id="22"/>
    <w:p>
      <w:pPr>
        <w:spacing w:after="0"/>
        <w:ind w:left="0"/>
        <w:jc w:val="left"/>
      </w:pPr>
      <w:r>
        <w:rPr>
          <w:rFonts w:ascii="Times New Roman"/>
          <w:b/>
          <w:i w:val="false"/>
          <w:color w:val="000000"/>
        </w:rPr>
        <w:t xml:space="preserve"> 2-тарау. Ашық нормативтік құқықтық актілердің</w:t>
      </w:r>
      <w:r>
        <w:br/>
      </w:r>
      <w:r>
        <w:rPr>
          <w:rFonts w:ascii="Times New Roman"/>
          <w:b/>
          <w:i w:val="false"/>
          <w:color w:val="000000"/>
        </w:rPr>
        <w:t>интернет-порталына заң жобалары тұжырымдамаларының жобалары мен</w:t>
      </w:r>
      <w:r>
        <w:br/>
      </w:r>
      <w:r>
        <w:rPr>
          <w:rFonts w:ascii="Times New Roman"/>
          <w:b/>
          <w:i w:val="false"/>
          <w:color w:val="000000"/>
        </w:rPr>
        <w:t>нормативтік құқықтық актілердің жобаларын орналастыру тәртібі</w:t>
      </w:r>
    </w:p>
    <w:bookmarkEnd w:id="22"/>
    <w:bookmarkStart w:name="z26" w:id="23"/>
    <w:p>
      <w:pPr>
        <w:spacing w:after="0"/>
        <w:ind w:left="0"/>
        <w:jc w:val="both"/>
      </w:pPr>
      <w:r>
        <w:rPr>
          <w:rFonts w:ascii="Times New Roman"/>
          <w:b w:val="false"/>
          <w:i w:val="false"/>
          <w:color w:val="000000"/>
          <w:sz w:val="28"/>
        </w:rPr>
        <w:t xml:space="preserve">
      3. Порталда қолжетімділігі шектеулі ақпараттан тұрмайтын заң жобалары тұжырымдамаларының және нормативтік құқықтық актілердің жобалары, оларға </w:t>
      </w:r>
      <w:r>
        <w:rPr>
          <w:rFonts w:ascii="Times New Roman"/>
          <w:b w:val="false"/>
          <w:i w:val="false"/>
          <w:color w:val="000000"/>
          <w:sz w:val="28"/>
        </w:rPr>
        <w:t>түсіндірме жазбаларымен</w:t>
      </w:r>
      <w:r>
        <w:rPr>
          <w:rFonts w:ascii="Times New Roman"/>
          <w:b w:val="false"/>
          <w:i w:val="false"/>
          <w:color w:val="000000"/>
          <w:sz w:val="28"/>
        </w:rPr>
        <w:t xml:space="preserve"> және </w:t>
      </w:r>
      <w:r>
        <w:rPr>
          <w:rFonts w:ascii="Times New Roman"/>
          <w:b w:val="false"/>
          <w:i w:val="false"/>
          <w:color w:val="000000"/>
          <w:sz w:val="28"/>
        </w:rPr>
        <w:t>салыстырма кестелерімен</w:t>
      </w:r>
      <w:r>
        <w:rPr>
          <w:rFonts w:ascii="Times New Roman"/>
          <w:b w:val="false"/>
          <w:i w:val="false"/>
          <w:color w:val="000000"/>
          <w:sz w:val="28"/>
        </w:rPr>
        <w:t xml:space="preserve"> бірге (заңнамалық актілерге өзгерістер және (немесе) толықтырулар енгізілген жағдайларда) (бұдан әрі – жобалар) орналастырылады.</w:t>
      </w:r>
    </w:p>
    <w:bookmarkEnd w:id="23"/>
    <w:bookmarkStart w:name="z27" w:id="24"/>
    <w:p>
      <w:pPr>
        <w:spacing w:after="0"/>
        <w:ind w:left="0"/>
        <w:jc w:val="both"/>
      </w:pPr>
      <w:r>
        <w:rPr>
          <w:rFonts w:ascii="Times New Roman"/>
          <w:b w:val="false"/>
          <w:i w:val="false"/>
          <w:color w:val="000000"/>
          <w:sz w:val="28"/>
        </w:rPr>
        <w:t>
      4. Порталда жобаларды орналастыру оларды мүдделі мемлекеттік органдарға келісімге жібергенге дейін жүргізіледі.</w:t>
      </w:r>
    </w:p>
    <w:bookmarkEnd w:id="24"/>
    <w:bookmarkStart w:name="z28" w:id="25"/>
    <w:p>
      <w:pPr>
        <w:spacing w:after="0"/>
        <w:ind w:left="0"/>
        <w:jc w:val="both"/>
      </w:pPr>
      <w:r>
        <w:rPr>
          <w:rFonts w:ascii="Times New Roman"/>
          <w:b w:val="false"/>
          <w:i w:val="false"/>
          <w:color w:val="000000"/>
          <w:sz w:val="28"/>
        </w:rPr>
        <w:t xml:space="preserve">
      5. Порталда жобаларды орналастыру күні жобаларды әзірлеуші мемлекеттік органдармен өз бетінше анықталады. </w:t>
      </w:r>
    </w:p>
    <w:bookmarkEnd w:id="25"/>
    <w:bookmarkStart w:name="z29" w:id="26"/>
    <w:p>
      <w:pPr>
        <w:spacing w:after="0"/>
        <w:ind w:left="0"/>
        <w:jc w:val="both"/>
      </w:pPr>
      <w:r>
        <w:rPr>
          <w:rFonts w:ascii="Times New Roman"/>
          <w:b w:val="false"/>
          <w:i w:val="false"/>
          <w:color w:val="000000"/>
          <w:sz w:val="28"/>
        </w:rPr>
        <w:t xml:space="preserve">
      Заңдар жобаларын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шұғыл немесе басымды деп анықталған жағдайда, сондай-ақ, орындалуы күнтізбелік отыз күннен аспайтын мерзімдегі Қазақстан Республикасы Президентінің, Қазақстан Республикасы Үкіметінің және Қазақстан Республикасы Премьер-Министрінің тапсырмалары шеңберінде әзірленетін жобалар бойынша көпшілік талқылау мерзімі күнтізбелік бес күнге дейін қысқартылуы мүмкін.</w:t>
      </w:r>
    </w:p>
    <w:bookmarkEnd w:id="26"/>
    <w:bookmarkStart w:name="z30" w:id="27"/>
    <w:p>
      <w:pPr>
        <w:spacing w:after="0"/>
        <w:ind w:left="0"/>
        <w:jc w:val="both"/>
      </w:pPr>
      <w:r>
        <w:rPr>
          <w:rFonts w:ascii="Times New Roman"/>
          <w:b w:val="false"/>
          <w:i w:val="false"/>
          <w:color w:val="000000"/>
          <w:sz w:val="28"/>
        </w:rPr>
        <w:t>
      6. Жобалар Порталда қазақ және орыс тілдерінде орналастырылады. Жобалар АЖО арқылы мемлекеттік органдармен өздігінен анықталатын жобаларды әзірлеуші мемлекеттік органдардың қызметкерлерімен орналастырылады. Жобаларды әзірлеуші мемлекеттік органдар қызметкерлеріне АЖО-ға қолжетімділік жобаларды әзірлеуші мемлекеттік органдар өтінімі негізінде оператормен ұсынылады.</w:t>
      </w:r>
    </w:p>
    <w:bookmarkEnd w:id="27"/>
    <w:bookmarkStart w:name="z31" w:id="28"/>
    <w:p>
      <w:pPr>
        <w:spacing w:after="0"/>
        <w:ind w:left="0"/>
        <w:jc w:val="both"/>
      </w:pPr>
      <w:r>
        <w:rPr>
          <w:rFonts w:ascii="Times New Roman"/>
          <w:b w:val="false"/>
          <w:i w:val="false"/>
          <w:color w:val="000000"/>
          <w:sz w:val="28"/>
        </w:rPr>
        <w:t>
      Оператор жобаларды әзірлеуші мемлекеттік органдардың уәкілетті қызметкерлерін АЖО-мен жұмыс істеу тәртібіне үйретеді.</w:t>
      </w:r>
    </w:p>
    <w:bookmarkEnd w:id="28"/>
    <w:bookmarkStart w:name="z32" w:id="29"/>
    <w:p>
      <w:pPr>
        <w:spacing w:after="0"/>
        <w:ind w:left="0"/>
        <w:jc w:val="left"/>
      </w:pPr>
      <w:r>
        <w:rPr>
          <w:rFonts w:ascii="Times New Roman"/>
          <w:b/>
          <w:i w:val="false"/>
          <w:color w:val="000000"/>
        </w:rPr>
        <w:t xml:space="preserve"> 3. Ашық нормативтік құқықтық актілердің интернет-порталына заң</w:t>
      </w:r>
      <w:r>
        <w:br/>
      </w:r>
      <w:r>
        <w:rPr>
          <w:rFonts w:ascii="Times New Roman"/>
          <w:b/>
          <w:i w:val="false"/>
          <w:color w:val="000000"/>
        </w:rPr>
        <w:t>жобалары тұжырымдамаларының жобалары мен нормативтік құқықтық</w:t>
      </w:r>
      <w:r>
        <w:br/>
      </w:r>
      <w:r>
        <w:rPr>
          <w:rFonts w:ascii="Times New Roman"/>
          <w:b/>
          <w:i w:val="false"/>
          <w:color w:val="000000"/>
        </w:rPr>
        <w:t>актілердің жобаларын көпшілік талқылау тәртібі</w:t>
      </w:r>
    </w:p>
    <w:bookmarkEnd w:id="29"/>
    <w:bookmarkStart w:name="z33" w:id="30"/>
    <w:p>
      <w:pPr>
        <w:spacing w:after="0"/>
        <w:ind w:left="0"/>
        <w:jc w:val="both"/>
      </w:pPr>
      <w:r>
        <w:rPr>
          <w:rFonts w:ascii="Times New Roman"/>
          <w:b w:val="false"/>
          <w:i w:val="false"/>
          <w:color w:val="000000"/>
          <w:sz w:val="28"/>
        </w:rPr>
        <w:t>
      7. Порталда жобаларды көпшілік талқылау келесі шарттарды сақтау бойынша жүзеге асырылады:</w:t>
      </w:r>
    </w:p>
    <w:bookmarkEnd w:id="30"/>
    <w:bookmarkStart w:name="z34" w:id="31"/>
    <w:p>
      <w:pPr>
        <w:spacing w:after="0"/>
        <w:ind w:left="0"/>
        <w:jc w:val="both"/>
      </w:pPr>
      <w:r>
        <w:rPr>
          <w:rFonts w:ascii="Times New Roman"/>
          <w:b w:val="false"/>
          <w:i w:val="false"/>
          <w:color w:val="000000"/>
          <w:sz w:val="28"/>
        </w:rPr>
        <w:t>
      1) көпшілік талқылау үшін орналастырылған жобаларға "электрондық үкіметтің" веб-порталында тіркелген ақпарат пайдаланушыларынан ескертулер және (немесе) ұсыныстар тек жобалардың нақты құрылымдық элементтеріне қатысты және қысқаша негіздемемен электрондық цифрлық қолтаңбаны куәландырусыз қабылданады;</w:t>
      </w:r>
    </w:p>
    <w:bookmarkEnd w:id="31"/>
    <w:bookmarkStart w:name="z35" w:id="32"/>
    <w:p>
      <w:pPr>
        <w:spacing w:after="0"/>
        <w:ind w:left="0"/>
        <w:jc w:val="both"/>
      </w:pPr>
      <w:r>
        <w:rPr>
          <w:rFonts w:ascii="Times New Roman"/>
          <w:b w:val="false"/>
          <w:i w:val="false"/>
          <w:color w:val="000000"/>
          <w:sz w:val="28"/>
        </w:rPr>
        <w:t>
      2) жобаның таңдалған бабына немесе басқа құрылымдық элементіне ескертулерді және (немесе) ұсыныстарды жіберу кезінде балағат сөздерді, тіл тигізулерді, жарнамаларды, сондай-ақ заң жобасы тұжырымдамасының жобасына немесе нормативтік құқықтық акт жобасына қатысы жоқ басқа да ақпаратты қолдану рұқсат етілмейді.</w:t>
      </w:r>
    </w:p>
    <w:bookmarkEnd w:id="32"/>
    <w:bookmarkStart w:name="z36" w:id="33"/>
    <w:p>
      <w:pPr>
        <w:spacing w:after="0"/>
        <w:ind w:left="0"/>
        <w:jc w:val="both"/>
      </w:pPr>
      <w:r>
        <w:rPr>
          <w:rFonts w:ascii="Times New Roman"/>
          <w:b w:val="false"/>
          <w:i w:val="false"/>
          <w:color w:val="000000"/>
          <w:sz w:val="28"/>
        </w:rPr>
        <w:t>
      Порталда жобалардың көпшілік талқылау мерзімі оларды Порталда орналастырылған күннен бастап он жұмыс күнінен кем болуы мүмкін емес.</w:t>
      </w:r>
    </w:p>
    <w:bookmarkEnd w:id="33"/>
    <w:bookmarkStart w:name="z37" w:id="34"/>
    <w:p>
      <w:pPr>
        <w:spacing w:after="0"/>
        <w:ind w:left="0"/>
        <w:jc w:val="both"/>
      </w:pPr>
      <w:r>
        <w:rPr>
          <w:rFonts w:ascii="Times New Roman"/>
          <w:b w:val="false"/>
          <w:i w:val="false"/>
          <w:color w:val="000000"/>
          <w:sz w:val="28"/>
        </w:rPr>
        <w:t>
      8. Оператор "электрондық үкіметтің" веб-порталын ақпараттық толтыруды жүзеге асыру шеңберінде осы қағиданың 7-тармағында белгіленген тәртіпте орналастырылған жобаларды көпшілік талқылауда шарттардың сақталуына мониторинг жүргізеді.</w:t>
      </w:r>
    </w:p>
    <w:bookmarkEnd w:id="34"/>
    <w:bookmarkStart w:name="z38" w:id="35"/>
    <w:p>
      <w:pPr>
        <w:spacing w:after="0"/>
        <w:ind w:left="0"/>
        <w:jc w:val="both"/>
      </w:pPr>
      <w:r>
        <w:rPr>
          <w:rFonts w:ascii="Times New Roman"/>
          <w:b w:val="false"/>
          <w:i w:val="false"/>
          <w:color w:val="000000"/>
          <w:sz w:val="28"/>
        </w:rPr>
        <w:t>
      9. Оператор бір жұмыс күні ішінде ақпарат пайдаланушылар ескертулерінің және (немесе) ұсыныстарының осы Қағиданың 7-тармағына сәйкестігіне тексеріс жүргізеді және ескертулерді және (немесе) ұсыныстарды жариялау туралы шешім қабылдайды.</w:t>
      </w:r>
    </w:p>
    <w:bookmarkEnd w:id="35"/>
    <w:bookmarkStart w:name="z39" w:id="36"/>
    <w:p>
      <w:pPr>
        <w:spacing w:after="0"/>
        <w:ind w:left="0"/>
        <w:jc w:val="both"/>
      </w:pPr>
      <w:r>
        <w:rPr>
          <w:rFonts w:ascii="Times New Roman"/>
          <w:b w:val="false"/>
          <w:i w:val="false"/>
          <w:color w:val="000000"/>
          <w:sz w:val="28"/>
        </w:rPr>
        <w:t>
      Осы Қағиданың 7-тармағына сәйкес келмеген жағдайда оператор негіздемені көрсетіп, жариялаудан бас тартады.</w:t>
      </w:r>
    </w:p>
    <w:bookmarkEnd w:id="36"/>
    <w:bookmarkStart w:name="z40" w:id="37"/>
    <w:p>
      <w:pPr>
        <w:spacing w:after="0"/>
        <w:ind w:left="0"/>
        <w:jc w:val="both"/>
      </w:pPr>
      <w:r>
        <w:rPr>
          <w:rFonts w:ascii="Times New Roman"/>
          <w:b w:val="false"/>
          <w:i w:val="false"/>
          <w:color w:val="000000"/>
          <w:sz w:val="28"/>
        </w:rPr>
        <w:t>
      10. Жобаларды әзірлеуші мемлекеттік органдар ақпарат пайдаланушылардың ескертулерін және (немесе) ұсыныстарын орналастырылған жобалардың көпшілік талқылауы аяқталған күннен кейін үш жұмыс күннен аспайтын мерзімде қарастырады және оларды қабылдау немесе бас тарту негіздемесін көрсете отырып, оларды қабылдамау туралы шешім қабылдайды.</w:t>
      </w:r>
    </w:p>
    <w:bookmarkEnd w:id="37"/>
    <w:bookmarkStart w:name="z41" w:id="38"/>
    <w:p>
      <w:pPr>
        <w:spacing w:after="0"/>
        <w:ind w:left="0"/>
        <w:jc w:val="both"/>
      </w:pPr>
      <w:r>
        <w:rPr>
          <w:rFonts w:ascii="Times New Roman"/>
          <w:b w:val="false"/>
          <w:i w:val="false"/>
          <w:color w:val="000000"/>
          <w:sz w:val="28"/>
        </w:rPr>
        <w:t xml:space="preserve">
      Қағиданың осы тармағының бірінші бөлігінде көрсетілген мерзім өткен соң және жобаларды әзірлеуші мемлекеттік органдарда ақпарат пайдаланушылардың ескертулерін және (немесе) ұсыныстарын қарастыру нәтижелеріне сәйкес көрсетілген мемлекеттік органдардың уәкілетті қызметкерлері АЖО арқылы жобаларды көпшілік талқылаудың аяқталуы туралы есептің (бұдан әрі – есеп) алғашқы нұсқасын осы Қағиданың қосымшасында көрсетілген нысан бойынша қалыптастырады және Порталда жариялайды. </w:t>
      </w:r>
    </w:p>
    <w:bookmarkEnd w:id="38"/>
    <w:bookmarkStart w:name="z42" w:id="39"/>
    <w:p>
      <w:pPr>
        <w:spacing w:after="0"/>
        <w:ind w:left="0"/>
        <w:jc w:val="both"/>
      </w:pPr>
      <w:r>
        <w:rPr>
          <w:rFonts w:ascii="Times New Roman"/>
          <w:b w:val="false"/>
          <w:i w:val="false"/>
          <w:color w:val="000000"/>
          <w:sz w:val="28"/>
        </w:rPr>
        <w:t>
      Жобаларды әзірлеуші мемлекеттік органдармен Порталда есепті жариялаған күннен кейінгі бір жұмыс күні ішінде олар анықтаған уақыт аралығында on-line режимінде жарияланған есепті ескерумен жобаларды қосымша көпшілік талқылау жүргізіледі. Жобаларды қосымша көпшілік талқылау аяқталғаннан соң жобаларды әзірлеуші мемлекеттік органдардың уәкілетті қызметкерлері есептің соңғы нұсқасын қалыптастырады және Порталда жариялайды.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нормативтік құқықтық</w:t>
            </w:r>
            <w:r>
              <w:br/>
            </w:r>
            <w:r>
              <w:rPr>
                <w:rFonts w:ascii="Times New Roman"/>
                <w:b w:val="false"/>
                <w:i w:val="false"/>
                <w:color w:val="000000"/>
                <w:sz w:val="20"/>
              </w:rPr>
              <w:t>актілердің интернет-порталына</w:t>
            </w:r>
            <w:r>
              <w:br/>
            </w:r>
            <w:r>
              <w:rPr>
                <w:rFonts w:ascii="Times New Roman"/>
                <w:b w:val="false"/>
                <w:i w:val="false"/>
                <w:color w:val="000000"/>
                <w:sz w:val="20"/>
              </w:rPr>
              <w:t>заң жобалары тұжырымдамаларының</w:t>
            </w:r>
            <w:r>
              <w:br/>
            </w:r>
            <w:r>
              <w:rPr>
                <w:rFonts w:ascii="Times New Roman"/>
                <w:b w:val="false"/>
                <w:i w:val="false"/>
                <w:color w:val="000000"/>
                <w:sz w:val="20"/>
              </w:rPr>
              <w:t>жобалары мен нормативтік құқықтық</w:t>
            </w:r>
            <w:r>
              <w:br/>
            </w:r>
            <w:r>
              <w:rPr>
                <w:rFonts w:ascii="Times New Roman"/>
                <w:b w:val="false"/>
                <w:i w:val="false"/>
                <w:color w:val="000000"/>
                <w:sz w:val="20"/>
              </w:rPr>
              <w:t>актілердің жобаларын орналастыру</w:t>
            </w:r>
            <w:r>
              <w:br/>
            </w:r>
            <w:r>
              <w:rPr>
                <w:rFonts w:ascii="Times New Roman"/>
                <w:b w:val="false"/>
                <w:i w:val="false"/>
                <w:color w:val="000000"/>
                <w:sz w:val="20"/>
              </w:rPr>
              <w:t>және оларды көпшілік талқылауы</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xml:space="preserve">
      Нысан      </w:t>
      </w:r>
    </w:p>
    <w:bookmarkStart w:name="z44" w:id="40"/>
    <w:p>
      <w:pPr>
        <w:spacing w:after="0"/>
        <w:ind w:left="0"/>
        <w:jc w:val="left"/>
      </w:pPr>
      <w:r>
        <w:rPr>
          <w:rFonts w:ascii="Times New Roman"/>
          <w:b/>
          <w:i w:val="false"/>
          <w:color w:val="000000"/>
        </w:rPr>
        <w:t xml:space="preserve"> Жобаларды көпшілік талқылаудың аяқталуы туралы</w:t>
      </w:r>
      <w:r>
        <w:br/>
      </w:r>
      <w:r>
        <w:rPr>
          <w:rFonts w:ascii="Times New Roman"/>
          <w:b/>
          <w:i w:val="false"/>
          <w:color w:val="000000"/>
        </w:rPr>
        <w:t>есеп</w:t>
      </w:r>
    </w:p>
    <w:bookmarkEnd w:id="4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 жобасы тұжырымдамасының немесе нормативтік құқықтық акті</w:t>
      </w:r>
    </w:p>
    <w:p>
      <w:pPr>
        <w:spacing w:after="0"/>
        <w:ind w:left="0"/>
        <w:jc w:val="both"/>
      </w:pPr>
      <w:r>
        <w:rPr>
          <w:rFonts w:ascii="Times New Roman"/>
          <w:b w:val="false"/>
          <w:i w:val="false"/>
          <w:color w:val="000000"/>
          <w:sz w:val="28"/>
        </w:rPr>
        <w:t>
      жобасының атауы)</w:t>
      </w:r>
    </w:p>
    <w:p>
      <w:pPr>
        <w:spacing w:after="0"/>
        <w:ind w:left="0"/>
        <w:jc w:val="both"/>
      </w:pPr>
      <w:r>
        <w:rPr>
          <w:rFonts w:ascii="Times New Roman"/>
          <w:b w:val="false"/>
          <w:i w:val="false"/>
          <w:color w:val="000000"/>
          <w:sz w:val="28"/>
        </w:rPr>
        <w:t>
      Есептің қалыптасу күні:</w:t>
      </w:r>
    </w:p>
    <w:p>
      <w:pPr>
        <w:spacing w:after="0"/>
        <w:ind w:left="0"/>
        <w:jc w:val="both"/>
      </w:pPr>
      <w:r>
        <w:rPr>
          <w:rFonts w:ascii="Times New Roman"/>
          <w:b w:val="false"/>
          <w:i w:val="false"/>
          <w:color w:val="000000"/>
          <w:sz w:val="28"/>
        </w:rPr>
        <w:t>
      Жоба "үшін" дауыс берген ақпарат пайдаланушылардың барлық саны:</w:t>
      </w:r>
    </w:p>
    <w:p>
      <w:pPr>
        <w:spacing w:after="0"/>
        <w:ind w:left="0"/>
        <w:jc w:val="both"/>
      </w:pPr>
      <w:r>
        <w:rPr>
          <w:rFonts w:ascii="Times New Roman"/>
          <w:b w:val="false"/>
          <w:i w:val="false"/>
          <w:color w:val="000000"/>
          <w:sz w:val="28"/>
        </w:rPr>
        <w:t>
      Жобаға "қарсы" дауыс берген ақпарат пайдаланушылардың барлық саны:</w:t>
      </w:r>
    </w:p>
    <w:p>
      <w:pPr>
        <w:spacing w:after="0"/>
        <w:ind w:left="0"/>
        <w:jc w:val="both"/>
      </w:pPr>
      <w:r>
        <w:rPr>
          <w:rFonts w:ascii="Times New Roman"/>
          <w:b w:val="false"/>
          <w:i w:val="false"/>
          <w:color w:val="000000"/>
          <w:sz w:val="28"/>
        </w:rPr>
        <w:t>
      Ескертулердің және (немесе) ұсыныстардың барлық саны:</w:t>
      </w:r>
    </w:p>
    <w:p>
      <w:pPr>
        <w:spacing w:after="0"/>
        <w:ind w:left="0"/>
        <w:jc w:val="both"/>
      </w:pPr>
      <w:r>
        <w:rPr>
          <w:rFonts w:ascii="Times New Roman"/>
          <w:b w:val="false"/>
          <w:i w:val="false"/>
          <w:color w:val="000000"/>
          <w:sz w:val="28"/>
        </w:rPr>
        <w:t>
      Жауаптардың барлық саны:</w:t>
      </w:r>
    </w:p>
    <w:p>
      <w:pPr>
        <w:spacing w:after="0"/>
        <w:ind w:left="0"/>
        <w:jc w:val="both"/>
      </w:pPr>
      <w:r>
        <w:rPr>
          <w:rFonts w:ascii="Times New Roman"/>
          <w:b w:val="false"/>
          <w:i w:val="false"/>
          <w:color w:val="000000"/>
          <w:sz w:val="28"/>
        </w:rPr>
        <w:t>
      (Ұсыныс) "үшін" дауыс берген ақпарат пайдаланушылардың барлық саны:</w:t>
      </w:r>
    </w:p>
    <w:p>
      <w:pPr>
        <w:spacing w:after="0"/>
        <w:ind w:left="0"/>
        <w:jc w:val="both"/>
      </w:pPr>
      <w:r>
        <w:rPr>
          <w:rFonts w:ascii="Times New Roman"/>
          <w:b w:val="false"/>
          <w:i w:val="false"/>
          <w:color w:val="000000"/>
          <w:sz w:val="28"/>
        </w:rPr>
        <w:t>
      (Ұсынысқа) "қарсы" дауыс берген ақпарат пайдаланушылардың барлық саны:</w:t>
      </w:r>
    </w:p>
    <w:p>
      <w:pPr>
        <w:spacing w:after="0"/>
        <w:ind w:left="0"/>
        <w:jc w:val="both"/>
      </w:pPr>
      <w:r>
        <w:rPr>
          <w:rFonts w:ascii="Times New Roman"/>
          <w:b w:val="false"/>
          <w:i w:val="false"/>
          <w:color w:val="000000"/>
          <w:sz w:val="28"/>
        </w:rPr>
        <w:t>
      Нормативтік құқықтық акт түрі:</w:t>
      </w:r>
    </w:p>
    <w:p>
      <w:pPr>
        <w:spacing w:after="0"/>
        <w:ind w:left="0"/>
        <w:jc w:val="both"/>
      </w:pPr>
      <w:r>
        <w:rPr>
          <w:rFonts w:ascii="Times New Roman"/>
          <w:b w:val="false"/>
          <w:i w:val="false"/>
          <w:color w:val="000000"/>
          <w:sz w:val="28"/>
        </w:rPr>
        <w:t>
      Санаты:</w:t>
      </w:r>
    </w:p>
    <w:p>
      <w:pPr>
        <w:spacing w:after="0"/>
        <w:ind w:left="0"/>
        <w:jc w:val="both"/>
      </w:pPr>
      <w:r>
        <w:rPr>
          <w:rFonts w:ascii="Times New Roman"/>
          <w:b w:val="false"/>
          <w:i w:val="false"/>
          <w:color w:val="000000"/>
          <w:sz w:val="28"/>
        </w:rPr>
        <w:t>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712"/>
        <w:gridCol w:w="2085"/>
        <w:gridCol w:w="1262"/>
        <w:gridCol w:w="1262"/>
        <w:gridCol w:w="2979"/>
        <w:gridCol w:w="2980"/>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актінің түсінік берілген құрылымдық бөлігі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пайдаланушы ұсынысының мәтіні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жауап мәтіні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"үшін" дауыс берген ақпарат пайдаланушылардың саны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Ұсынысқа "қарсы" дауыс берген ақпарат пайдаланушылардың саны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