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d760" w14:textId="969d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2020" және "Өнімділік 2020" бағдарламалары шеңберінде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7 қазандағы № 981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28 сәуірдегі № 410 бұйрығы. Қазақстан Республикасының Әділет министрлігінде 2016 жылы 1 маусымда № 13758 болып тіркелді. Күші жойылды - Қазақстан Республикасы Инвестициялар және даму министрінің 2018 жылғы 15 маусымдағы № 451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15.06.2018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актiлер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"Экспорттаушы 2020" және "Өнімділік 2020" бағдарламалары шеңберінде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7 қазандағы № 981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12269 болып тіркелген, 2015 жылғы 19 қарашада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регламенттерін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6" w:id="4"/>
    <w:p>
      <w:pPr>
        <w:spacing w:after="0"/>
        <w:ind w:left="0"/>
        <w:jc w:val="both"/>
      </w:pPr>
      <w:r>
        <w:rPr>
          <w:rFonts w:ascii="Times New Roman"/>
          <w:b w:val="false"/>
          <w:i w:val="false"/>
          <w:color w:val="000000"/>
          <w:sz w:val="28"/>
        </w:rPr>
        <w:t xml:space="preserve">
      "7) осы бұйырыққа </w:t>
      </w:r>
      <w:r>
        <w:rPr>
          <w:rFonts w:ascii="Times New Roman"/>
          <w:b w:val="false"/>
          <w:i w:val="false"/>
          <w:color w:val="000000"/>
          <w:sz w:val="28"/>
        </w:rPr>
        <w:t>7-қосымшаға</w:t>
      </w:r>
      <w:r>
        <w:rPr>
          <w:rFonts w:ascii="Times New Roman"/>
          <w:b w:val="false"/>
          <w:i w:val="false"/>
          <w:color w:val="000000"/>
          <w:sz w:val="28"/>
        </w:rPr>
        <w:t xml:space="preserve"> сәйкес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регламенті бекітілсін.";</w:t>
      </w:r>
    </w:p>
    <w:bookmarkEnd w:id="4"/>
    <w:bookmarkStart w:name="z7" w:id="5"/>
    <w:p>
      <w:pPr>
        <w:spacing w:after="0"/>
        <w:ind w:left="0"/>
        <w:jc w:val="both"/>
      </w:pPr>
      <w:r>
        <w:rPr>
          <w:rFonts w:ascii="Times New Roman"/>
          <w:b w:val="false"/>
          <w:i w:val="false"/>
          <w:color w:val="000000"/>
          <w:sz w:val="28"/>
        </w:rPr>
        <w:t>
      осы бұйырықпен бекітілген "Өнімділік 2020" бағдарламасы шеңберінде инвестициялық жобаның кешенді жоспарын әзірлеу немесе сараптама жасау үшін шығындардың бір бөлігін төлеу" мемлекеттік көрсетілетін қызмет регламентінде:</w:t>
      </w:r>
    </w:p>
    <w:bookmarkEnd w:id="5"/>
    <w:bookmarkStart w:name="z8" w:id="6"/>
    <w:p>
      <w:pPr>
        <w:spacing w:after="0"/>
        <w:ind w:left="0"/>
        <w:jc w:val="both"/>
      </w:pPr>
      <w:r>
        <w:rPr>
          <w:rFonts w:ascii="Times New Roman"/>
          <w:b w:val="false"/>
          <w:i w:val="false"/>
          <w:color w:val="000000"/>
          <w:sz w:val="28"/>
        </w:rPr>
        <w:t xml:space="preserve">
      атауы мынадай редакцияда жазылсын: </w:t>
      </w:r>
    </w:p>
    <w:bookmarkEnd w:id="6"/>
    <w:bookmarkStart w:name="z9" w:id="7"/>
    <w:p>
      <w:pPr>
        <w:spacing w:after="0"/>
        <w:ind w:left="0"/>
        <w:jc w:val="both"/>
      </w:pPr>
      <w:r>
        <w:rPr>
          <w:rFonts w:ascii="Times New Roman"/>
          <w:b w:val="false"/>
          <w:i w:val="false"/>
          <w:color w:val="000000"/>
          <w:sz w:val="28"/>
        </w:rPr>
        <w:t>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қызметті (бұдан әрі - мемлекеттік көрсетілетін қызмет) "Қазақстандық индустрия дамыту институты" акционерлік қоғамы (бұдан әрі – көрсетілетін қызметті беруші) және кәсіпкерлерге қызмет көрсету орталықтары (бұдан әрі – КҚКО) көрсетеді.</w:t>
      </w:r>
    </w:p>
    <w:bookmarkEnd w:id="8"/>
    <w:bookmarkStart w:name="z12" w:id="9"/>
    <w:p>
      <w:pPr>
        <w:spacing w:after="0"/>
        <w:ind w:left="0"/>
        <w:jc w:val="both"/>
      </w:pPr>
      <w:r>
        <w:rPr>
          <w:rFonts w:ascii="Times New Roman"/>
          <w:b w:val="false"/>
          <w:i w:val="false"/>
          <w:color w:val="000000"/>
          <w:sz w:val="28"/>
        </w:rPr>
        <w:t xml:space="preserve">
      Мемлекеттік кызметті көрсету үшін өтініштерді қабылдау көрсетілетін қызметті беруші немесе КҚКО арқылы жүзеге асырылады, ал нәтижелерді беру көрсетілетін қызметті беруші арқылы жүзеге асырылады.";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"3. Мемлекеттік қызметті көрсету нәтижесі – шығындардың орнын толтыру жөніндегі келісім.</w:t>
      </w:r>
    </w:p>
    <w:bookmarkEnd w:id="10"/>
    <w:bookmarkStart w:name="z15" w:id="11"/>
    <w:p>
      <w:pPr>
        <w:spacing w:after="0"/>
        <w:ind w:left="0"/>
        <w:jc w:val="both"/>
      </w:pPr>
      <w:r>
        <w:rPr>
          <w:rFonts w:ascii="Times New Roman"/>
          <w:b w:val="false"/>
          <w:i w:val="false"/>
          <w:color w:val="000000"/>
          <w:sz w:val="28"/>
        </w:rPr>
        <w:t>
      Мемлекеттік қызметті көрсету нәтижесін ұсыну нысаны – қағаз жүзінде.";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"Отандық өнделген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 стандарттарын бекіту туралы" Қазақстан Республикасы Инвестициялар және даму министрінің міндетін атқарушының 2015 жылғы 31 шілдедегі № 839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12060 болып тіркелген) бекітілген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стандартының 9-тармағына сәйкес өтінімді ұсыну болып табылады.";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рәсімдерінің (іс-қимылдардың) бірізділігінің, өзара іс-қимылдарының толық сипаттауы, сондай-ақ өзге көрсетілетін қызметті берушілермен және (немесе) кәсіпкерлерге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қосымшаға сәйкес "Индустриялық-инновациялық жобаның кешенді жоспарының әзірлемесіне және/немесе сараптамасына кететін шығындардың орның толтыру" Мемлекеттік қызметті көрсету бизнес-процестерінің анықтамалығында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21" w:id="14"/>
    <w:p>
      <w:pPr>
        <w:spacing w:after="0"/>
        <w:ind w:left="0"/>
        <w:jc w:val="both"/>
      </w:pPr>
      <w:r>
        <w:rPr>
          <w:rFonts w:ascii="Times New Roman"/>
          <w:b w:val="false"/>
          <w:i w:val="false"/>
          <w:color w:val="000000"/>
          <w:sz w:val="28"/>
        </w:rPr>
        <w:t>
      "1) көрсетілетін қызметті берушінің кеңсесінің немесе КҚКО маманының өтінімді бір жұмыс күні ішінде қабылдауы және тіркеуі;";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мынадай редакцияда жазылсын:</w:t>
      </w:r>
    </w:p>
    <w:bookmarkStart w:name="z23" w:id="15"/>
    <w:p>
      <w:pPr>
        <w:spacing w:after="0"/>
        <w:ind w:left="0"/>
        <w:jc w:val="both"/>
      </w:pPr>
      <w:r>
        <w:rPr>
          <w:rFonts w:ascii="Times New Roman"/>
          <w:b w:val="false"/>
          <w:i w:val="false"/>
          <w:color w:val="000000"/>
          <w:sz w:val="28"/>
        </w:rPr>
        <w:t>
      "5) көрсетілетін қызметті беруші кеңсесінің немесе КҚКО маманы.";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5" w:id="16"/>
    <w:p>
      <w:pPr>
        <w:spacing w:after="0"/>
        <w:ind w:left="0"/>
        <w:jc w:val="both"/>
      </w:pPr>
      <w:r>
        <w:rPr>
          <w:rFonts w:ascii="Times New Roman"/>
          <w:b w:val="false"/>
          <w:i w:val="false"/>
          <w:color w:val="000000"/>
          <w:sz w:val="28"/>
        </w:rPr>
        <w:t xml:space="preserve">
      "1) көрсетілетін қызметті беруші кеңсесінің немесе КҚКО маманының он бес минуттың ішінде өтінімді қабылдауы және тіркеуі;"; </w:t>
      </w:r>
    </w:p>
    <w:bookmarkEnd w:id="16"/>
    <w:bookmarkStart w:name="z26" w:id="17"/>
    <w:p>
      <w:pPr>
        <w:spacing w:after="0"/>
        <w:ind w:left="0"/>
        <w:jc w:val="both"/>
      </w:pPr>
      <w:r>
        <w:rPr>
          <w:rFonts w:ascii="Times New Roman"/>
          <w:b w:val="false"/>
          <w:i w:val="false"/>
          <w:color w:val="000000"/>
          <w:sz w:val="28"/>
        </w:rPr>
        <w:t xml:space="preserve">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(А.Қ. Ержанов): </w:t>
      </w:r>
    </w:p>
    <w:bookmarkEnd w:id="18"/>
    <w:bookmarkStart w:name="z28" w:id="1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9"/>
    <w:bookmarkStart w:name="z29" w:id="20"/>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20"/>
    <w:bookmarkStart w:name="z30" w:id="21"/>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21"/>
    <w:bookmarkStart w:name="z31" w:id="2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3"/>
    <w:bookmarkStart w:name="z33" w:id="2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410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жобаның кешенді</w:t>
            </w:r>
            <w:r>
              <w:br/>
            </w:r>
            <w:r>
              <w:rPr>
                <w:rFonts w:ascii="Times New Roman"/>
                <w:b w:val="false"/>
                <w:i w:val="false"/>
                <w:color w:val="000000"/>
                <w:sz w:val="20"/>
              </w:rPr>
              <w:t>жоспарының әзірлемесіне және/немесе сараптамасына кететін</w:t>
            </w:r>
            <w:r>
              <w:br/>
            </w:r>
            <w:r>
              <w:rPr>
                <w:rFonts w:ascii="Times New Roman"/>
                <w:b w:val="false"/>
                <w:i w:val="false"/>
                <w:color w:val="000000"/>
                <w:sz w:val="20"/>
              </w:rPr>
              <w:t>шығындардың орнын толтыру" мемлекеттік көрсетілетін</w:t>
            </w:r>
            <w:r>
              <w:br/>
            </w:r>
            <w:r>
              <w:rPr>
                <w:rFonts w:ascii="Times New Roman"/>
                <w:b w:val="false"/>
                <w:i w:val="false"/>
                <w:color w:val="000000"/>
                <w:sz w:val="20"/>
              </w:rPr>
              <w:t>қызмет регламентіне қосымша</w:t>
            </w:r>
          </w:p>
        </w:tc>
      </w:tr>
    </w:tbl>
    <w:bookmarkStart w:name="z35" w:id="25"/>
    <w:p>
      <w:pPr>
        <w:spacing w:after="0"/>
        <w:ind w:left="0"/>
        <w:jc w:val="left"/>
      </w:pPr>
      <w:r>
        <w:rPr>
          <w:rFonts w:ascii="Times New Roman"/>
          <w:b/>
          <w:i w:val="false"/>
          <w:color w:val="000000"/>
        </w:rPr>
        <w:t xml:space="preserve"> "Өнімділік 2020" бағдарламасы шеңберінде инвестициялық жобаның кешенді жоспарын әзірлеу немесе сараптама жасау үшін шығындардың бір бөлігін төлеу" мемлекеттік қызмет көрсету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