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7723" w14:textId="6de7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Дуальды оқытуды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50 бұйрығы. Қазақстан Республикасының Әділет министрлігінде 2016 жылы 9 наурызда № 13422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Дуальды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Кәсіптік-техникалық және орта білімнен кейінгі білімді жаңғырту департаменті (Қаленова Д.Ж)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2016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қантардағы</w:t>
            </w:r>
            <w:r>
              <w:br/>
            </w:r>
            <w:r>
              <w:rPr>
                <w:rFonts w:ascii="Times New Roman"/>
                <w:b w:val="false"/>
                <w:i w:val="false"/>
                <w:color w:val="000000"/>
                <w:sz w:val="20"/>
              </w:rPr>
              <w:t>№ 50 бұйрығымен бекітілген</w:t>
            </w:r>
          </w:p>
        </w:tc>
      </w:tr>
    </w:tbl>
    <w:bookmarkStart w:name="z11" w:id="9"/>
    <w:p>
      <w:pPr>
        <w:spacing w:after="0"/>
        <w:ind w:left="0"/>
        <w:jc w:val="left"/>
      </w:pPr>
      <w:r>
        <w:rPr>
          <w:rFonts w:ascii="Times New Roman"/>
          <w:b/>
          <w:i w:val="false"/>
          <w:color w:val="000000"/>
        </w:rPr>
        <w:t xml:space="preserve"> Дуальды оқытуды ұйымдастыру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11.09.2018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Осы дуальды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Еңбек кодексінің 116-бабының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w:t>
      </w:r>
      <w:r>
        <w:rPr>
          <w:rFonts w:ascii="Times New Roman"/>
          <w:b w:val="false"/>
          <w:i w:val="false"/>
          <w:color w:val="000000"/>
          <w:sz w:val="28"/>
        </w:rPr>
        <w:t>119-бабына</w:t>
      </w: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 және дуальды оқытудың ұйымдастыру тәртібін айқындайды.</w:t>
      </w:r>
    </w:p>
    <w:bookmarkEnd w:id="10"/>
    <w:p>
      <w:pPr>
        <w:spacing w:after="0"/>
        <w:ind w:left="0"/>
        <w:jc w:val="both"/>
      </w:pPr>
      <w:r>
        <w:rPr>
          <w:rFonts w:ascii="Times New Roman"/>
          <w:b w:val="false"/>
          <w:i w:val="false"/>
          <w:color w:val="000000"/>
          <w:sz w:val="28"/>
        </w:rPr>
        <w:t>
      Осы Қағида меншік нысанына және ведомстволық бағыныстылығына қарамастан техникалық және кәсіптік, орта білімнен кейінгі білім берудің білім беретін бағдарламаларын іске асыратын оқу орындарына, дуальды оқытуға қатысатын оқу орталықтарына, кәсіпорындарға (ұйымдарға)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1"/>
    <w:bookmarkStart w:name="z17" w:id="12"/>
    <w:p>
      <w:pPr>
        <w:spacing w:after="0"/>
        <w:ind w:left="0"/>
        <w:jc w:val="both"/>
      </w:pPr>
      <w:r>
        <w:rPr>
          <w:rFonts w:ascii="Times New Roman"/>
          <w:b w:val="false"/>
          <w:i w:val="false"/>
          <w:color w:val="000000"/>
          <w:sz w:val="28"/>
        </w:rPr>
        <w:t>
      1) білім алушы – техникалық және кәсіптік, орта білімнен кейінгі білімнің білім беру бағдарламаларын іске асыратын білім беру ұйымындағы білім алушы адам;</w:t>
      </w:r>
    </w:p>
    <w:bookmarkEnd w:id="12"/>
    <w:bookmarkStart w:name="z18" w:id="13"/>
    <w:p>
      <w:pPr>
        <w:spacing w:after="0"/>
        <w:ind w:left="0"/>
        <w:jc w:val="both"/>
      </w:pPr>
      <w:r>
        <w:rPr>
          <w:rFonts w:ascii="Times New Roman"/>
          <w:b w:val="false"/>
          <w:i w:val="false"/>
          <w:color w:val="000000"/>
          <w:sz w:val="28"/>
        </w:rPr>
        <w:t>
      2)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3"/>
    <w:bookmarkStart w:name="z19" w:id="14"/>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4"/>
    <w:bookmarkStart w:name="z20" w:id="15"/>
    <w:p>
      <w:pPr>
        <w:spacing w:after="0"/>
        <w:ind w:left="0"/>
        <w:jc w:val="both"/>
      </w:pPr>
      <w:r>
        <w:rPr>
          <w:rFonts w:ascii="Times New Roman"/>
          <w:b w:val="false"/>
          <w:i w:val="false"/>
          <w:color w:val="000000"/>
          <w:sz w:val="28"/>
        </w:rPr>
        <w:t>
      4) біліктілік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bookmarkEnd w:id="15"/>
    <w:bookmarkStart w:name="z21" w:id="16"/>
    <w:p>
      <w:pPr>
        <w:spacing w:after="0"/>
        <w:ind w:left="0"/>
        <w:jc w:val="both"/>
      </w:pPr>
      <w:r>
        <w:rPr>
          <w:rFonts w:ascii="Times New Roman"/>
          <w:b w:val="false"/>
          <w:i w:val="false"/>
          <w:color w:val="000000"/>
          <w:sz w:val="28"/>
        </w:rPr>
        <w:t xml:space="preserve">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bookmarkEnd w:id="16"/>
    <w:bookmarkStart w:name="z22" w:id="17"/>
    <w:p>
      <w:pPr>
        <w:spacing w:after="0"/>
        <w:ind w:left="0"/>
        <w:jc w:val="both"/>
      </w:pPr>
      <w:r>
        <w:rPr>
          <w:rFonts w:ascii="Times New Roman"/>
          <w:b w:val="false"/>
          <w:i w:val="false"/>
          <w:color w:val="000000"/>
          <w:sz w:val="28"/>
        </w:rPr>
        <w:t>
      6)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7"/>
    <w:bookmarkStart w:name="z23" w:id="18"/>
    <w:p>
      <w:pPr>
        <w:spacing w:after="0"/>
        <w:ind w:left="0"/>
        <w:jc w:val="both"/>
      </w:pPr>
      <w:r>
        <w:rPr>
          <w:rFonts w:ascii="Times New Roman"/>
          <w:b w:val="false"/>
          <w:i w:val="false"/>
          <w:color w:val="000000"/>
          <w:sz w:val="28"/>
        </w:rPr>
        <w:t xml:space="preserve">
      7) дуальды оқыту туралы шарт – өндірістік оқыту мен кәсіптік практикадан өту шарттары мен тәртібін регламенттейтін, білім алушы, өндірістік оқыту мен кәсіптік практикадан өту үшін жұмыс орнын ұсынатын кәсіпорын (ұйым) және оқу орны арасындағы жазбаша келісім; </w:t>
      </w:r>
    </w:p>
    <w:bookmarkEnd w:id="18"/>
    <w:bookmarkStart w:name="z24" w:id="19"/>
    <w:p>
      <w:pPr>
        <w:spacing w:after="0"/>
        <w:ind w:left="0"/>
        <w:jc w:val="both"/>
      </w:pPr>
      <w:r>
        <w:rPr>
          <w:rFonts w:ascii="Times New Roman"/>
          <w:b w:val="false"/>
          <w:i w:val="false"/>
          <w:color w:val="000000"/>
          <w:sz w:val="28"/>
        </w:rPr>
        <w:t>
      8) еңбек функциясы – еңбек процесінің бір немесе бірнеше міндеттерін шешуге бағыттталған өзара байланысты іс-қимыл жинағы;</w:t>
      </w:r>
    </w:p>
    <w:bookmarkEnd w:id="19"/>
    <w:bookmarkStart w:name="z25" w:id="20"/>
    <w:p>
      <w:pPr>
        <w:spacing w:after="0"/>
        <w:ind w:left="0"/>
        <w:jc w:val="both"/>
      </w:pPr>
      <w:r>
        <w:rPr>
          <w:rFonts w:ascii="Times New Roman"/>
          <w:b w:val="false"/>
          <w:i w:val="false"/>
          <w:color w:val="000000"/>
          <w:sz w:val="28"/>
        </w:rPr>
        <w:t>
      9)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20"/>
    <w:bookmarkStart w:name="z26" w:id="21"/>
    <w:p>
      <w:pPr>
        <w:spacing w:after="0"/>
        <w:ind w:left="0"/>
        <w:jc w:val="both"/>
      </w:pPr>
      <w:r>
        <w:rPr>
          <w:rFonts w:ascii="Times New Roman"/>
          <w:b w:val="false"/>
          <w:i w:val="false"/>
          <w:color w:val="000000"/>
          <w:sz w:val="28"/>
        </w:rPr>
        <w:t>
      10)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кәсіп пен оқитын орнын еркін және саналы таңдау құқықтарын іске асыруына ақпараттар мен консультациялық көмек беру;</w:t>
      </w:r>
    </w:p>
    <w:bookmarkEnd w:id="21"/>
    <w:bookmarkStart w:name="z27" w:id="22"/>
    <w:p>
      <w:pPr>
        <w:spacing w:after="0"/>
        <w:ind w:left="0"/>
        <w:jc w:val="both"/>
      </w:pPr>
      <w:r>
        <w:rPr>
          <w:rFonts w:ascii="Times New Roman"/>
          <w:b w:val="false"/>
          <w:i w:val="false"/>
          <w:color w:val="000000"/>
          <w:sz w:val="28"/>
        </w:rPr>
        <w:t>
      11) кәсіпорын (ұйым) – осы Қағидаға сәйкес дуальды оқытуға қатысатын заңды тұлға немесе жеке кәсіпкер;</w:t>
      </w:r>
    </w:p>
    <w:bookmarkEnd w:id="22"/>
    <w:bookmarkStart w:name="z28" w:id="23"/>
    <w:p>
      <w:pPr>
        <w:spacing w:after="0"/>
        <w:ind w:left="0"/>
        <w:jc w:val="both"/>
      </w:pPr>
      <w:r>
        <w:rPr>
          <w:rFonts w:ascii="Times New Roman"/>
          <w:b w:val="false"/>
          <w:i w:val="false"/>
          <w:color w:val="000000"/>
          <w:sz w:val="28"/>
        </w:rPr>
        <w:t>
      12) өтемақы төлемдері – еңбек қатынастарында тұрмайтын жұмыскерлерді немесе басқа да адамдарды кәсіби даярлауға, қайта даярлауға және олардың біліктіліктерін арттыруға байланысты ақшалай төлемдер;</w:t>
      </w:r>
    </w:p>
    <w:bookmarkEnd w:id="23"/>
    <w:bookmarkStart w:name="z29" w:id="24"/>
    <w:p>
      <w:pPr>
        <w:spacing w:after="0"/>
        <w:ind w:left="0"/>
        <w:jc w:val="both"/>
      </w:pPr>
      <w:r>
        <w:rPr>
          <w:rFonts w:ascii="Times New Roman"/>
          <w:b w:val="false"/>
          <w:i w:val="false"/>
          <w:color w:val="000000"/>
          <w:sz w:val="28"/>
        </w:rPr>
        <w:t>
      13)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24"/>
    <w:bookmarkStart w:name="z30" w:id="25"/>
    <w:p>
      <w:pPr>
        <w:spacing w:after="0"/>
        <w:ind w:left="0"/>
        <w:jc w:val="both"/>
      </w:pPr>
      <w:r>
        <w:rPr>
          <w:rFonts w:ascii="Times New Roman"/>
          <w:b w:val="false"/>
          <w:i w:val="false"/>
          <w:color w:val="000000"/>
          <w:sz w:val="28"/>
        </w:rPr>
        <w:t>
      14)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25"/>
    <w:bookmarkStart w:name="z31" w:id="26"/>
    <w:p>
      <w:pPr>
        <w:spacing w:after="0"/>
        <w:ind w:left="0"/>
        <w:jc w:val="both"/>
      </w:pPr>
      <w:r>
        <w:rPr>
          <w:rFonts w:ascii="Times New Roman"/>
          <w:b w:val="false"/>
          <w:i w:val="false"/>
          <w:color w:val="000000"/>
          <w:sz w:val="28"/>
        </w:rPr>
        <w:t>
      15) оқу орны – дуальды оқыту бойынша техникалық және кәсіптік, орта білімнен кейінгі білімнің білім беру бағдарламаларын іске асыратын білім беру ұйымы;</w:t>
      </w:r>
    </w:p>
    <w:bookmarkEnd w:id="26"/>
    <w:bookmarkStart w:name="z32" w:id="27"/>
    <w:p>
      <w:pPr>
        <w:spacing w:after="0"/>
        <w:ind w:left="0"/>
        <w:jc w:val="both"/>
      </w:pPr>
      <w:r>
        <w:rPr>
          <w:rFonts w:ascii="Times New Roman"/>
          <w:b w:val="false"/>
          <w:i w:val="false"/>
          <w:color w:val="000000"/>
          <w:sz w:val="28"/>
        </w:rPr>
        <w:t>
      16) оқу орталығы – өндірістік практиканы міндетті ұйымдастырумен қоса қосымша білім берудің білім беретін бағдарламаларын іске асыратын меншіктің тәуелсіз нысаны;</w:t>
      </w:r>
    </w:p>
    <w:bookmarkEnd w:id="27"/>
    <w:bookmarkStart w:name="z33" w:id="28"/>
    <w:p>
      <w:pPr>
        <w:spacing w:after="0"/>
        <w:ind w:left="0"/>
        <w:jc w:val="both"/>
      </w:pPr>
      <w:r>
        <w:rPr>
          <w:rFonts w:ascii="Times New Roman"/>
          <w:b w:val="false"/>
          <w:i w:val="false"/>
          <w:color w:val="000000"/>
          <w:sz w:val="28"/>
        </w:rPr>
        <w:t>
      17)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28"/>
    <w:bookmarkStart w:name="z34" w:id="29"/>
    <w:p>
      <w:pPr>
        <w:spacing w:after="0"/>
        <w:ind w:left="0"/>
        <w:jc w:val="both"/>
      </w:pPr>
      <w:r>
        <w:rPr>
          <w:rFonts w:ascii="Times New Roman"/>
          <w:b w:val="false"/>
          <w:i w:val="false"/>
          <w:color w:val="000000"/>
          <w:sz w:val="28"/>
        </w:rPr>
        <w:t>
      18) тәлімгер – кәсіпорынның (ұйымның) өндіріс немесе қызметтер көрсету саласы технологияларын меңгерген, өндірістік оқыту мен кәсіптік практикаға басшылықты жүзеге асыратын білікті жұмыскері;</w:t>
      </w:r>
    </w:p>
    <w:bookmarkEnd w:id="29"/>
    <w:bookmarkStart w:name="z35" w:id="30"/>
    <w:p>
      <w:pPr>
        <w:spacing w:after="0"/>
        <w:ind w:left="0"/>
        <w:jc w:val="both"/>
      </w:pPr>
      <w:r>
        <w:rPr>
          <w:rFonts w:ascii="Times New Roman"/>
          <w:b w:val="false"/>
          <w:i w:val="false"/>
          <w:color w:val="000000"/>
          <w:sz w:val="28"/>
        </w:rPr>
        <w:t>
      19) тыңдаушы – қосымша білім беру немесе даярлық бөлімінің білім беру бағдарламалары бойынша білім беру ұйымдарында оқитын адам.</w:t>
      </w:r>
    </w:p>
    <w:bookmarkEnd w:id="30"/>
    <w:bookmarkStart w:name="z36" w:id="31"/>
    <w:p>
      <w:pPr>
        <w:spacing w:after="0"/>
        <w:ind w:left="0"/>
        <w:jc w:val="both"/>
      </w:pPr>
      <w:r>
        <w:rPr>
          <w:rFonts w:ascii="Times New Roman"/>
          <w:b w:val="false"/>
          <w:i w:val="false"/>
          <w:color w:val="000000"/>
          <w:sz w:val="28"/>
        </w:rPr>
        <w:t>
      3. Дуальды оқытудың қатысушылары:</w:t>
      </w:r>
    </w:p>
    <w:bookmarkEnd w:id="31"/>
    <w:bookmarkStart w:name="z37" w:id="32"/>
    <w:p>
      <w:pPr>
        <w:spacing w:after="0"/>
        <w:ind w:left="0"/>
        <w:jc w:val="both"/>
      </w:pPr>
      <w:r>
        <w:rPr>
          <w:rFonts w:ascii="Times New Roman"/>
          <w:b w:val="false"/>
          <w:i w:val="false"/>
          <w:color w:val="000000"/>
          <w:sz w:val="28"/>
        </w:rPr>
        <w:t>
      1) меншік нысанына қарамастан техникалық және кәсіптік, орта білімнен кейінгі білімнің білім беру бағдарламаларын іске асыратын оқу орындары;</w:t>
      </w:r>
    </w:p>
    <w:bookmarkEnd w:id="32"/>
    <w:bookmarkStart w:name="z38" w:id="33"/>
    <w:p>
      <w:pPr>
        <w:spacing w:after="0"/>
        <w:ind w:left="0"/>
        <w:jc w:val="both"/>
      </w:pPr>
      <w:r>
        <w:rPr>
          <w:rFonts w:ascii="Times New Roman"/>
          <w:b w:val="false"/>
          <w:i w:val="false"/>
          <w:color w:val="000000"/>
          <w:sz w:val="28"/>
        </w:rPr>
        <w:t>
      2) меншік нысанына қарамастан кәсіпорындар (ұйымдар);</w:t>
      </w:r>
    </w:p>
    <w:bookmarkEnd w:id="33"/>
    <w:bookmarkStart w:name="z39" w:id="34"/>
    <w:p>
      <w:pPr>
        <w:spacing w:after="0"/>
        <w:ind w:left="0"/>
        <w:jc w:val="both"/>
      </w:pPr>
      <w:r>
        <w:rPr>
          <w:rFonts w:ascii="Times New Roman"/>
          <w:b w:val="false"/>
          <w:i w:val="false"/>
          <w:color w:val="000000"/>
          <w:sz w:val="28"/>
        </w:rPr>
        <w:t>
      3) білім алушы – студент (тағылымдамашы), тыңдаушы.</w:t>
      </w:r>
    </w:p>
    <w:bookmarkEnd w:id="34"/>
    <w:bookmarkStart w:name="z40" w:id="35"/>
    <w:p>
      <w:pPr>
        <w:spacing w:after="0"/>
        <w:ind w:left="0"/>
        <w:jc w:val="both"/>
      </w:pPr>
      <w:r>
        <w:rPr>
          <w:rFonts w:ascii="Times New Roman"/>
          <w:b w:val="false"/>
          <w:i w:val="false"/>
          <w:color w:val="000000"/>
          <w:sz w:val="28"/>
        </w:rPr>
        <w:t>
      4. Дуальды оқытудың міндетті компоненттері:</w:t>
      </w:r>
    </w:p>
    <w:bookmarkEnd w:id="35"/>
    <w:bookmarkStart w:name="z41" w:id="36"/>
    <w:p>
      <w:pPr>
        <w:spacing w:after="0"/>
        <w:ind w:left="0"/>
        <w:jc w:val="both"/>
      </w:pPr>
      <w:r>
        <w:rPr>
          <w:rFonts w:ascii="Times New Roman"/>
          <w:b w:val="false"/>
          <w:i w:val="false"/>
          <w:color w:val="000000"/>
          <w:sz w:val="28"/>
        </w:rPr>
        <w:t>
      1) дуальды оқыту туралы шарт;</w:t>
      </w:r>
    </w:p>
    <w:bookmarkEnd w:id="36"/>
    <w:bookmarkStart w:name="z42" w:id="37"/>
    <w:p>
      <w:pPr>
        <w:spacing w:after="0"/>
        <w:ind w:left="0"/>
        <w:jc w:val="both"/>
      </w:pPr>
      <w:r>
        <w:rPr>
          <w:rFonts w:ascii="Times New Roman"/>
          <w:b w:val="false"/>
          <w:i w:val="false"/>
          <w:color w:val="000000"/>
          <w:sz w:val="28"/>
        </w:rPr>
        <w:t xml:space="preserve">
      2) кәсіпорынмен (ұйыммен) келісілген дуальды оқытудың жұмыс оқу жоспары; </w:t>
      </w:r>
    </w:p>
    <w:bookmarkEnd w:id="37"/>
    <w:bookmarkStart w:name="z43" w:id="38"/>
    <w:p>
      <w:pPr>
        <w:spacing w:after="0"/>
        <w:ind w:left="0"/>
        <w:jc w:val="both"/>
      </w:pPr>
      <w:r>
        <w:rPr>
          <w:rFonts w:ascii="Times New Roman"/>
          <w:b w:val="false"/>
          <w:i w:val="false"/>
          <w:color w:val="000000"/>
          <w:sz w:val="28"/>
        </w:rPr>
        <w:t>
      3) өндірістік оқытуды және кәсіптік практиканы іске асыру үшін жабдықталған оқу, жұмыс орындары және/немесе кәсіпорындардағы (ұйымдардағы) оқу-өндірістік орталық немесе өндірістік оқытуды іске асыру үшін оқу-өндірістік шеберханалар, зертханалар, колледждердегі оқу полигондары техникалық және кәсіптік, орта білімнен кейінгі білімнің білім беру бағдарламаларын іске асыратын оқу орындарында;</w:t>
      </w:r>
    </w:p>
    <w:bookmarkEnd w:id="38"/>
    <w:bookmarkStart w:name="z44" w:id="39"/>
    <w:p>
      <w:pPr>
        <w:spacing w:after="0"/>
        <w:ind w:left="0"/>
        <w:jc w:val="both"/>
      </w:pPr>
      <w:r>
        <w:rPr>
          <w:rFonts w:ascii="Times New Roman"/>
          <w:b w:val="false"/>
          <w:i w:val="false"/>
          <w:color w:val="000000"/>
          <w:sz w:val="28"/>
        </w:rPr>
        <w:t>
      4) кәсіпорындарда (ұйымдарда) өндірістік оқытудың және кәсіптік практиканың білікті тәлімгерлері болып табылады.</w:t>
      </w:r>
    </w:p>
    <w:bookmarkEnd w:id="39"/>
    <w:bookmarkStart w:name="z45" w:id="40"/>
    <w:p>
      <w:pPr>
        <w:spacing w:after="0"/>
        <w:ind w:left="0"/>
        <w:jc w:val="left"/>
      </w:pPr>
      <w:r>
        <w:rPr>
          <w:rFonts w:ascii="Times New Roman"/>
          <w:b/>
          <w:i w:val="false"/>
          <w:color w:val="000000"/>
        </w:rPr>
        <w:t xml:space="preserve"> 2-тарау. Дуальды оқытуды ұйымдастыру тәртібі</w:t>
      </w:r>
    </w:p>
    <w:bookmarkEnd w:id="40"/>
    <w:bookmarkStart w:name="z46" w:id="41"/>
    <w:p>
      <w:pPr>
        <w:spacing w:after="0"/>
        <w:ind w:left="0"/>
        <w:jc w:val="both"/>
      </w:pPr>
      <w:r>
        <w:rPr>
          <w:rFonts w:ascii="Times New Roman"/>
          <w:b w:val="false"/>
          <w:i w:val="false"/>
          <w:color w:val="000000"/>
          <w:sz w:val="28"/>
        </w:rPr>
        <w:t xml:space="preserve">
      5. Дуальды оқыту дуальды оқыту туралы шартқа сәйкес жүзеге асырылады. </w:t>
      </w:r>
    </w:p>
    <w:bookmarkEnd w:id="41"/>
    <w:bookmarkStart w:name="z47" w:id="42"/>
    <w:p>
      <w:pPr>
        <w:spacing w:after="0"/>
        <w:ind w:left="0"/>
        <w:jc w:val="both"/>
      </w:pPr>
      <w:r>
        <w:rPr>
          <w:rFonts w:ascii="Times New Roman"/>
          <w:b w:val="false"/>
          <w:i w:val="false"/>
          <w:color w:val="000000"/>
          <w:sz w:val="28"/>
        </w:rPr>
        <w:t>
      6. Дуальды оқытуға арналған іріктеу:</w:t>
      </w:r>
    </w:p>
    <w:bookmarkEnd w:id="42"/>
    <w:bookmarkStart w:name="z48" w:id="43"/>
    <w:p>
      <w:pPr>
        <w:spacing w:after="0"/>
        <w:ind w:left="0"/>
        <w:jc w:val="both"/>
      </w:pPr>
      <w:r>
        <w:rPr>
          <w:rFonts w:ascii="Times New Roman"/>
          <w:b w:val="false"/>
          <w:i w:val="false"/>
          <w:color w:val="000000"/>
          <w:sz w:val="28"/>
        </w:rPr>
        <w:t>
      1) кәсіпорын (ұйым) өткізетін кадрларды даярлаудың дуальды бойынша білім алуға ниет білдірген білімалушылармен әңгімелесу нәтижелері бойынша;</w:t>
      </w:r>
    </w:p>
    <w:bookmarkEnd w:id="43"/>
    <w:bookmarkStart w:name="z49" w:id="44"/>
    <w:p>
      <w:pPr>
        <w:spacing w:after="0"/>
        <w:ind w:left="0"/>
        <w:jc w:val="both"/>
      </w:pPr>
      <w:r>
        <w:rPr>
          <w:rFonts w:ascii="Times New Roman"/>
          <w:b w:val="false"/>
          <w:i w:val="false"/>
          <w:color w:val="000000"/>
          <w:sz w:val="28"/>
        </w:rPr>
        <w:t>
      2) еркін нысандағы азаматтардың өтініші бойынша жүргізіледі.</w:t>
      </w:r>
    </w:p>
    <w:bookmarkEnd w:id="44"/>
    <w:bookmarkStart w:name="z50" w:id="45"/>
    <w:p>
      <w:pPr>
        <w:spacing w:after="0"/>
        <w:ind w:left="0"/>
        <w:jc w:val="both"/>
      </w:pPr>
      <w:r>
        <w:rPr>
          <w:rFonts w:ascii="Times New Roman"/>
          <w:b w:val="false"/>
          <w:i w:val="false"/>
          <w:color w:val="000000"/>
          <w:sz w:val="28"/>
        </w:rPr>
        <w:t>
      7. Оқу процесін ұйымдастыру білім беру бағдарламалары мен жалпы білім беретін пәндер циклінің немесе модулінің үлгілік оқу бағдарламалары негізінде әзірленген оқу жұмыс жоспарларына және оқу жұмыс бағдарламаларына сәйкес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8. Техникалық және кәсіптік, орта білімнен кейінгі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46"/>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29.05.2024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9. Өндірістік оқыту мен кәсіптік практиканың нысаны, мазмұны және көлемі тиісті мамандық пен біліктілік бойынша қолданыстағы білім беру бағдарламаларының негізінде айқындалады.</w:t>
      </w:r>
    </w:p>
    <w:bookmarkEnd w:id="47"/>
    <w:bookmarkStart w:name="z53" w:id="48"/>
    <w:p>
      <w:pPr>
        <w:spacing w:after="0"/>
        <w:ind w:left="0"/>
        <w:jc w:val="both"/>
      </w:pPr>
      <w:r>
        <w:rPr>
          <w:rFonts w:ascii="Times New Roman"/>
          <w:b w:val="false"/>
          <w:i w:val="false"/>
          <w:color w:val="000000"/>
          <w:sz w:val="28"/>
        </w:rPr>
        <w:t>
      10.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м.а. 29.05.2024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11. Оқу процесінің кестесін білім беру ұйымы бекітеді және кәсіпорынмен (ұйыммен) келісіледі.</w:t>
      </w:r>
    </w:p>
    <w:bookmarkEnd w:id="49"/>
    <w:bookmarkStart w:name="z55" w:id="50"/>
    <w:p>
      <w:pPr>
        <w:spacing w:after="0"/>
        <w:ind w:left="0"/>
        <w:jc w:val="both"/>
      </w:pPr>
      <w:r>
        <w:rPr>
          <w:rFonts w:ascii="Times New Roman"/>
          <w:b w:val="false"/>
          <w:i w:val="false"/>
          <w:color w:val="000000"/>
          <w:sz w:val="28"/>
        </w:rPr>
        <w:t xml:space="preserve">
      12. Өндірістік оқыту мен кәсіптік практикадан өту кезеңінде білім алушыға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кәсіпорынның еңбек тәртібі қағидасы қолданылады.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xml:space="preserve">
      13.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осы уақыт ішінде Қазақстан Республикасының Еңбек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өтемақы төлемі жүргізілуі мүмкін.</w:t>
      </w:r>
    </w:p>
    <w:bookmarkEnd w:id="51"/>
    <w:p>
      <w:pPr>
        <w:spacing w:after="0"/>
        <w:ind w:left="0"/>
        <w:jc w:val="both"/>
      </w:pPr>
      <w:r>
        <w:rPr>
          <w:rFonts w:ascii="Times New Roman"/>
          <w:b w:val="false"/>
          <w:i w:val="false"/>
          <w:color w:val="000000"/>
          <w:sz w:val="28"/>
        </w:rPr>
        <w:t>
      Дуальды оқыту туралы шарт білім алушының еңбек қызметін растайтын құжат болып табылады.</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xml:space="preserve">
      Дуальды оқыту кезінде техникалық және кәсіптік, орта білімнен кейінгі білім беру ұйымдары беретін шығыстар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16137 болып тіркелген)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әдістемесіне сәйкес кәсіпорындарға (ұйымдарға)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14. Кәсіпорынның (ұйымның) қалауына қарай білім алушыға өтемақы белгіленеді.</w:t>
      </w:r>
    </w:p>
    <w:bookmarkEnd w:id="52"/>
    <w:bookmarkStart w:name="z58" w:id="53"/>
    <w:p>
      <w:pPr>
        <w:spacing w:after="0"/>
        <w:ind w:left="0"/>
        <w:jc w:val="both"/>
      </w:pPr>
      <w:r>
        <w:rPr>
          <w:rFonts w:ascii="Times New Roman"/>
          <w:b w:val="false"/>
          <w:i w:val="false"/>
          <w:color w:val="000000"/>
          <w:sz w:val="28"/>
        </w:rPr>
        <w:t>
      15.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3"/>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бір біліктілік шеңберінде кәсіптік модульдерді білім алушылардың меңгеру қорытындысы және (немесе) аралық аттестаттау нәтижелері бойынша кәсіптік даярлық туралы куәлік береді</w:t>
      </w:r>
    </w:p>
    <w:bookmarkStart w:name="z59" w:id="54"/>
    <w:p>
      <w:pPr>
        <w:spacing w:after="0"/>
        <w:ind w:left="0"/>
        <w:jc w:val="both"/>
      </w:pPr>
      <w:r>
        <w:rPr>
          <w:rFonts w:ascii="Times New Roman"/>
          <w:b w:val="false"/>
          <w:i w:val="false"/>
          <w:color w:val="000000"/>
          <w:sz w:val="28"/>
        </w:rPr>
        <w:t>
      16. Аралық аттестаттауды оқу орны өткізеді, ол үшін дуальды оқытуда қатысатын кәсіпорындардан (ұйымдардан) (тәлімгерлерді аттестаттаумен байланысты емес) мамандарды тарта отырып емтихан комиссиясы құрылады.</w:t>
      </w:r>
    </w:p>
    <w:bookmarkEnd w:id="54"/>
    <w:bookmarkStart w:name="z60" w:id="55"/>
    <w:p>
      <w:pPr>
        <w:spacing w:after="0"/>
        <w:ind w:left="0"/>
        <w:jc w:val="both"/>
      </w:pPr>
      <w:r>
        <w:rPr>
          <w:rFonts w:ascii="Times New Roman"/>
          <w:b w:val="false"/>
          <w:i w:val="false"/>
          <w:color w:val="000000"/>
          <w:sz w:val="28"/>
        </w:rPr>
        <w:t>
      17.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5"/>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bookmarkStart w:name="z61" w:id="56"/>
    <w:p>
      <w:pPr>
        <w:spacing w:after="0"/>
        <w:ind w:left="0"/>
        <w:jc w:val="both"/>
      </w:pPr>
      <w:r>
        <w:rPr>
          <w:rFonts w:ascii="Times New Roman"/>
          <w:b w:val="false"/>
          <w:i w:val="false"/>
          <w:color w:val="000000"/>
          <w:sz w:val="28"/>
        </w:rPr>
        <w:t>
      18. Қорытынды аттестаттаудан табысты өткенде білім алушы, мемлекеттік үлгідегі диплом беріледі.</w:t>
      </w:r>
    </w:p>
    <w:bookmarkEnd w:id="56"/>
    <w:bookmarkStart w:name="z62" w:id="57"/>
    <w:p>
      <w:pPr>
        <w:spacing w:after="0"/>
        <w:ind w:left="0"/>
        <w:jc w:val="left"/>
      </w:pPr>
      <w:r>
        <w:rPr>
          <w:rFonts w:ascii="Times New Roman"/>
          <w:b/>
          <w:i w:val="false"/>
          <w:color w:val="000000"/>
        </w:rPr>
        <w:t xml:space="preserve"> 3-тарау. Дуальды оқытуды ұйымдастыру процесіне қатысушылардың функциялары</w:t>
      </w:r>
    </w:p>
    <w:bookmarkEnd w:id="57"/>
    <w:bookmarkStart w:name="z63" w:id="58"/>
    <w:p>
      <w:pPr>
        <w:spacing w:after="0"/>
        <w:ind w:left="0"/>
        <w:jc w:val="both"/>
      </w:pPr>
      <w:r>
        <w:rPr>
          <w:rFonts w:ascii="Times New Roman"/>
          <w:b w:val="false"/>
          <w:i w:val="false"/>
          <w:color w:val="000000"/>
          <w:sz w:val="28"/>
        </w:rPr>
        <w:t>
      19. Білім беру саласындағы уәкілетті орган дуальды оқыту бойынша оқу процесін ұйымдастыру мәселелері бойынша консультативті көмек көрсетеді және дуальды оқыту шеңберінде басқа да құзыреттеді жүзеге асырады.</w:t>
      </w:r>
    </w:p>
    <w:bookmarkEnd w:id="58"/>
    <w:bookmarkStart w:name="z64" w:id="59"/>
    <w:p>
      <w:pPr>
        <w:spacing w:after="0"/>
        <w:ind w:left="0"/>
        <w:jc w:val="both"/>
      </w:pPr>
      <w:r>
        <w:rPr>
          <w:rFonts w:ascii="Times New Roman"/>
          <w:b w:val="false"/>
          <w:i w:val="false"/>
          <w:color w:val="000000"/>
          <w:sz w:val="28"/>
        </w:rPr>
        <w:t>
      20. "Атамекен" Қазақстан Республикасының Ұлттық кәсіпкерлер палатасы дуальды оқыту туралы үш жақты шарттар жасасуға жәрдемдеседі, дуальды оқытуды пайдаланумен оқу-әдістемелік материалдарды, білім беру бағдарламаларын әзірлеуге қатысады, дуальды оқыту бойынша оқыған бітірушілерді жұмысқа орналастыруға жәрдемдесу жөніндегі іс-шараларды әзірлейді және іске асырады, кәсіпкерлік субъектілерінің кәсіби кадрларға қажеттілігіне мониторинг жүргізеді, өңірлік палаталардың жұмысын үйлестіреді, "Атамекен" Қазақстан Республикасының Ұлттық кәсіпкерлер палатасы жүзеге асырады, дуальды оқыту шеңберінде өзге де құзыреттерді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21. Оқу орны:</w:t>
      </w:r>
    </w:p>
    <w:bookmarkEnd w:id="60"/>
    <w:p>
      <w:pPr>
        <w:spacing w:after="0"/>
        <w:ind w:left="0"/>
        <w:jc w:val="both"/>
      </w:pPr>
      <w:r>
        <w:rPr>
          <w:rFonts w:ascii="Times New Roman"/>
          <w:b w:val="false"/>
          <w:i w:val="false"/>
          <w:color w:val="000000"/>
          <w:sz w:val="28"/>
        </w:rPr>
        <w:t>
      1) оқу процесіне қажетті жағдайлар туғызады;</w:t>
      </w:r>
    </w:p>
    <w:p>
      <w:pPr>
        <w:spacing w:after="0"/>
        <w:ind w:left="0"/>
        <w:jc w:val="both"/>
      </w:pPr>
      <w:r>
        <w:rPr>
          <w:rFonts w:ascii="Times New Roman"/>
          <w:b w:val="false"/>
          <w:i w:val="false"/>
          <w:color w:val="000000"/>
          <w:sz w:val="28"/>
        </w:rPr>
        <w:t>
      2) кәсіпорынмен (ұйыммен) дуальды оқыту бойынша оқу жұмыс жоспарларын және оқу жұмыс бағдарламаларды келіседі;</w:t>
      </w:r>
    </w:p>
    <w:p>
      <w:pPr>
        <w:spacing w:after="0"/>
        <w:ind w:left="0"/>
        <w:jc w:val="both"/>
      </w:pPr>
      <w:r>
        <w:rPr>
          <w:rFonts w:ascii="Times New Roman"/>
          <w:b w:val="false"/>
          <w:i w:val="false"/>
          <w:color w:val="000000"/>
          <w:sz w:val="28"/>
        </w:rPr>
        <w:t>
      3) кәсіпорынның (ұйымның) талаптарын ескере отырып, дуальды оқыту бойынша білім беру бағдарламаларын іске асырады;</w:t>
      </w:r>
    </w:p>
    <w:p>
      <w:pPr>
        <w:spacing w:after="0"/>
        <w:ind w:left="0"/>
        <w:jc w:val="both"/>
      </w:pPr>
      <w:r>
        <w:rPr>
          <w:rFonts w:ascii="Times New Roman"/>
          <w:b w:val="false"/>
          <w:i w:val="false"/>
          <w:color w:val="000000"/>
          <w:sz w:val="28"/>
        </w:rPr>
        <w:t>
      4) кәсіпорында (ұйымда) білім алушылардың өндірістік оқытудан және кәсіптік практикадан өтуіне бақылау жүргізеді;</w:t>
      </w:r>
    </w:p>
    <w:p>
      <w:pPr>
        <w:spacing w:after="0"/>
        <w:ind w:left="0"/>
        <w:jc w:val="both"/>
      </w:pPr>
      <w:r>
        <w:rPr>
          <w:rFonts w:ascii="Times New Roman"/>
          <w:b w:val="false"/>
          <w:i w:val="false"/>
          <w:color w:val="000000"/>
          <w:sz w:val="28"/>
        </w:rPr>
        <w:t>
      5) оқу орнында аралық және қорытынды аттестаттауды өткізеді және біліктілік емтиханына қатысады;</w:t>
      </w:r>
    </w:p>
    <w:p>
      <w:pPr>
        <w:spacing w:after="0"/>
        <w:ind w:left="0"/>
        <w:jc w:val="both"/>
      </w:pPr>
      <w:r>
        <w:rPr>
          <w:rFonts w:ascii="Times New Roman"/>
          <w:b w:val="false"/>
          <w:i w:val="false"/>
          <w:color w:val="000000"/>
          <w:sz w:val="28"/>
        </w:rPr>
        <w:t>
      6) кәсіпорынмен (ұйыммен) келісім бойынша педагогтерді тағылымдамадан өтуге жібереді;</w:t>
      </w:r>
    </w:p>
    <w:p>
      <w:pPr>
        <w:spacing w:after="0"/>
        <w:ind w:left="0"/>
        <w:jc w:val="both"/>
      </w:pPr>
      <w:r>
        <w:rPr>
          <w:rFonts w:ascii="Times New Roman"/>
          <w:b w:val="false"/>
          <w:i w:val="false"/>
          <w:color w:val="000000"/>
          <w:sz w:val="28"/>
        </w:rPr>
        <w:t>
      7) дуальды оқыту бойынша білім алған және өз біліктілігін растаған түлектерді жұмысқа орналастыруға көмек көрсетеді;</w:t>
      </w:r>
    </w:p>
    <w:p>
      <w:pPr>
        <w:spacing w:after="0"/>
        <w:ind w:left="0"/>
        <w:jc w:val="both"/>
      </w:pPr>
      <w:r>
        <w:rPr>
          <w:rFonts w:ascii="Times New Roman"/>
          <w:b w:val="false"/>
          <w:i w:val="false"/>
          <w:color w:val="000000"/>
          <w:sz w:val="28"/>
        </w:rPr>
        <w:t>
      8) дуальды оқыту туралы үш жақты шарттар жасасады;</w:t>
      </w:r>
    </w:p>
    <w:p>
      <w:pPr>
        <w:spacing w:after="0"/>
        <w:ind w:left="0"/>
        <w:jc w:val="both"/>
      </w:pPr>
      <w:r>
        <w:rPr>
          <w:rFonts w:ascii="Times New Roman"/>
          <w:b w:val="false"/>
          <w:i w:val="false"/>
          <w:color w:val="000000"/>
          <w:sz w:val="28"/>
        </w:rPr>
        <w:t>
      9) білім алушының бір біліктілік шеңберінде кәсіптік модульдерді меңгеру қорытындылары және (немесе) аралық аттестаттаудың нәтижелері бойынша кәсіптік даярлау туралы куәлік береді;</w:t>
      </w:r>
    </w:p>
    <w:p>
      <w:pPr>
        <w:spacing w:after="0"/>
        <w:ind w:left="0"/>
        <w:jc w:val="both"/>
      </w:pPr>
      <w:r>
        <w:rPr>
          <w:rFonts w:ascii="Times New Roman"/>
          <w:b w:val="false"/>
          <w:i w:val="false"/>
          <w:color w:val="000000"/>
          <w:sz w:val="28"/>
        </w:rPr>
        <w:t>
      10) кәсіпорын (ұйым) базасында білім алушының өндірістік оқуын және кәсіптік практикасын ұйымдастыру кестесін бекітеді;</w:t>
      </w:r>
    </w:p>
    <w:p>
      <w:pPr>
        <w:spacing w:after="0"/>
        <w:ind w:left="0"/>
        <w:jc w:val="both"/>
      </w:pPr>
      <w:r>
        <w:rPr>
          <w:rFonts w:ascii="Times New Roman"/>
          <w:b w:val="false"/>
          <w:i w:val="false"/>
          <w:color w:val="000000"/>
          <w:sz w:val="28"/>
        </w:rPr>
        <w:t>
      11) кәсіпорын (ұйым) базасында өндірістік оқыту мен кәсіптік практикадан өту кезеңінде білім алушыға ұйымдастыруды және бақылауды жүзеге асыратын практика жетекшісін немесе өндірістік оқыту шеберін тағайындайды;</w:t>
      </w:r>
    </w:p>
    <w:p>
      <w:pPr>
        <w:spacing w:after="0"/>
        <w:ind w:left="0"/>
        <w:jc w:val="both"/>
      </w:pPr>
      <w:r>
        <w:rPr>
          <w:rFonts w:ascii="Times New Roman"/>
          <w:b w:val="false"/>
          <w:i w:val="false"/>
          <w:color w:val="000000"/>
          <w:sz w:val="28"/>
        </w:rPr>
        <w:t>
      12) оқу процесінің кестесіне сәйкес кәсіпорын (ұйым) базасында өндірістік оқыту және кәсіптік практика бағдарламаларын орындау бойынша тәлімгер қол қойған білім алушының есебін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18.05.2021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22. Кәсіпорын (ұйым):</w:t>
      </w:r>
    </w:p>
    <w:bookmarkEnd w:id="61"/>
    <w:p>
      <w:pPr>
        <w:spacing w:after="0"/>
        <w:ind w:left="0"/>
        <w:jc w:val="both"/>
      </w:pPr>
      <w:r>
        <w:rPr>
          <w:rFonts w:ascii="Times New Roman"/>
          <w:b w:val="false"/>
          <w:i w:val="false"/>
          <w:color w:val="000000"/>
          <w:sz w:val="28"/>
        </w:rPr>
        <w:t>
      1)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p>
      <w:pPr>
        <w:spacing w:after="0"/>
        <w:ind w:left="0"/>
        <w:jc w:val="both"/>
      </w:pPr>
      <w:r>
        <w:rPr>
          <w:rFonts w:ascii="Times New Roman"/>
          <w:b w:val="false"/>
          <w:i w:val="false"/>
          <w:color w:val="000000"/>
          <w:sz w:val="28"/>
        </w:rPr>
        <w:t>
      2) оқу орнын жақсарту бойынша ұсынымдарды енгізу мақсатында оқу орнының материалдық-техникалық базасымен танысады;</w:t>
      </w:r>
    </w:p>
    <w:p>
      <w:pPr>
        <w:spacing w:after="0"/>
        <w:ind w:left="0"/>
        <w:jc w:val="both"/>
      </w:pPr>
      <w:r>
        <w:rPr>
          <w:rFonts w:ascii="Times New Roman"/>
          <w:b w:val="false"/>
          <w:i w:val="false"/>
          <w:color w:val="000000"/>
          <w:sz w:val="28"/>
        </w:rPr>
        <w:t>
      3) оқу орнының материалдық-техникалық базасын нығайтуға жәрдемдеседі;</w:t>
      </w:r>
    </w:p>
    <w:p>
      <w:pPr>
        <w:spacing w:after="0"/>
        <w:ind w:left="0"/>
        <w:jc w:val="both"/>
      </w:pPr>
      <w:r>
        <w:rPr>
          <w:rFonts w:ascii="Times New Roman"/>
          <w:b w:val="false"/>
          <w:i w:val="false"/>
          <w:color w:val="000000"/>
          <w:sz w:val="28"/>
        </w:rPr>
        <w:t>
      4) дуальды оқыту бойынша кәсіпорында (ұйымда) оқу, жұмыс орындары туралы өңірлік кәсіпкерлер палатасына өтінімдер береді;</w:t>
      </w:r>
    </w:p>
    <w:p>
      <w:pPr>
        <w:spacing w:after="0"/>
        <w:ind w:left="0"/>
        <w:jc w:val="both"/>
      </w:pPr>
      <w:r>
        <w:rPr>
          <w:rFonts w:ascii="Times New Roman"/>
          <w:b w:val="false"/>
          <w:i w:val="false"/>
          <w:color w:val="000000"/>
          <w:sz w:val="28"/>
        </w:rPr>
        <w:t>
      5) оқу орындарының оқу жұмыс жоспарлары мен оқу жұмыс бағдарламаларын, сондай-ақ оқу-әдістемелік кешендерді әзірлеуге қатысады;</w:t>
      </w:r>
    </w:p>
    <w:p>
      <w:pPr>
        <w:spacing w:after="0"/>
        <w:ind w:left="0"/>
        <w:jc w:val="both"/>
      </w:pPr>
      <w:r>
        <w:rPr>
          <w:rFonts w:ascii="Times New Roman"/>
          <w:b w:val="false"/>
          <w:i w:val="false"/>
          <w:color w:val="000000"/>
          <w:sz w:val="28"/>
        </w:rPr>
        <w:t>
      6) білім беру бағдарламаларына сәйкес кәсіпорында (ұйымда) өндірістік оқыту мен кәсіптік практиканы өткізуді ұйымдастыруды келісімге сәйкес қамтамасыз етеді;</w:t>
      </w:r>
    </w:p>
    <w:p>
      <w:pPr>
        <w:spacing w:after="0"/>
        <w:ind w:left="0"/>
        <w:jc w:val="both"/>
      </w:pPr>
      <w:r>
        <w:rPr>
          <w:rFonts w:ascii="Times New Roman"/>
          <w:b w:val="false"/>
          <w:i w:val="false"/>
          <w:color w:val="000000"/>
          <w:sz w:val="28"/>
        </w:rPr>
        <w:t>
      7) білім алушыны кәсіпорынның (ұйымның) нұсқаулықтарына, оқу үшін қажетті құралдарға сәйкес жеке қорғаныс заттарымен қамтамасыз етеді;</w:t>
      </w:r>
    </w:p>
    <w:p>
      <w:pPr>
        <w:spacing w:after="0"/>
        <w:ind w:left="0"/>
        <w:jc w:val="both"/>
      </w:pPr>
      <w:r>
        <w:rPr>
          <w:rFonts w:ascii="Times New Roman"/>
          <w:b w:val="false"/>
          <w:i w:val="false"/>
          <w:color w:val="000000"/>
          <w:sz w:val="28"/>
        </w:rPr>
        <w:t>
      8) техникалық қауіпсіздік талаптарына сәйкес жабдықталған оқушы, жұмыс орындарын ұсынады;</w:t>
      </w:r>
    </w:p>
    <w:p>
      <w:pPr>
        <w:spacing w:after="0"/>
        <w:ind w:left="0"/>
        <w:jc w:val="both"/>
      </w:pPr>
      <w:r>
        <w:rPr>
          <w:rFonts w:ascii="Times New Roman"/>
          <w:b w:val="false"/>
          <w:i w:val="false"/>
          <w:color w:val="000000"/>
          <w:sz w:val="28"/>
        </w:rPr>
        <w:t>
      9) дуальды оқыту туралы шарт негізінде кәсіпорын (ұйым) өндірістік оқыту мен кәсіптік практикаға басшылықты жүзеге асыру үшін білім алушыға тәлімгерді береді;</w:t>
      </w:r>
    </w:p>
    <w:p>
      <w:pPr>
        <w:spacing w:after="0"/>
        <w:ind w:left="0"/>
        <w:jc w:val="both"/>
      </w:pPr>
      <w:r>
        <w:rPr>
          <w:rFonts w:ascii="Times New Roman"/>
          <w:b w:val="false"/>
          <w:i w:val="false"/>
          <w:color w:val="000000"/>
          <w:sz w:val="28"/>
        </w:rPr>
        <w:t>
      10) аталған саланы реттейтін жұмыс шарттарымен, нормативтік құқықтық актілермен, қауіпсіздік және еңбекті қорғау талаптарымен таныстырады;</w:t>
      </w:r>
    </w:p>
    <w:p>
      <w:pPr>
        <w:spacing w:after="0"/>
        <w:ind w:left="0"/>
        <w:jc w:val="both"/>
      </w:pPr>
      <w:r>
        <w:rPr>
          <w:rFonts w:ascii="Times New Roman"/>
          <w:b w:val="false"/>
          <w:i w:val="false"/>
          <w:color w:val="000000"/>
          <w:sz w:val="28"/>
        </w:rPr>
        <w:t>
      11) еңбекті қорғау, техника қауіпсіздігі бойынша заңнамада және кәсіпорында (ұйымда) жергілікті құжаттар да көзделген барлық нұсқамалықтардың түрлерін жүргізеді;</w:t>
      </w:r>
    </w:p>
    <w:p>
      <w:pPr>
        <w:spacing w:after="0"/>
        <w:ind w:left="0"/>
        <w:jc w:val="both"/>
      </w:pPr>
      <w:r>
        <w:rPr>
          <w:rFonts w:ascii="Times New Roman"/>
          <w:b w:val="false"/>
          <w:i w:val="false"/>
          <w:color w:val="000000"/>
          <w:sz w:val="28"/>
        </w:rPr>
        <w:t>
      12) білім алушының аралық және қорытынды аттестаттауына қатысады;</w:t>
      </w:r>
    </w:p>
    <w:p>
      <w:pPr>
        <w:spacing w:after="0"/>
        <w:ind w:left="0"/>
        <w:jc w:val="both"/>
      </w:pPr>
      <w:r>
        <w:rPr>
          <w:rFonts w:ascii="Times New Roman"/>
          <w:b w:val="false"/>
          <w:i w:val="false"/>
          <w:color w:val="000000"/>
          <w:sz w:val="28"/>
        </w:rPr>
        <w:t xml:space="preserve">
      13) өндірістік оқыту мен кәсіптік практикадан өту кезінде Қазақстан Республикасының Еңбек кодексінің </w:t>
      </w:r>
      <w:r>
        <w:rPr>
          <w:rFonts w:ascii="Times New Roman"/>
          <w:b w:val="false"/>
          <w:i w:val="false"/>
          <w:color w:val="000000"/>
          <w:sz w:val="28"/>
        </w:rPr>
        <w:t>119-бабына</w:t>
      </w:r>
      <w:r>
        <w:rPr>
          <w:rFonts w:ascii="Times New Roman"/>
          <w:b w:val="false"/>
          <w:i w:val="false"/>
          <w:color w:val="000000"/>
          <w:sz w:val="28"/>
        </w:rPr>
        <w:t xml:space="preserve"> және дуальды оқыту туралы шарттың талаптарына сәйкес білім алушыға орындалған белгілі бір функционалдық міндеттері үшін өтемақы төлемін жүргізе алады;</w:t>
      </w:r>
    </w:p>
    <w:p>
      <w:pPr>
        <w:spacing w:after="0"/>
        <w:ind w:left="0"/>
        <w:jc w:val="both"/>
      </w:pPr>
      <w:r>
        <w:rPr>
          <w:rFonts w:ascii="Times New Roman"/>
          <w:b w:val="false"/>
          <w:i w:val="false"/>
          <w:color w:val="000000"/>
          <w:sz w:val="28"/>
        </w:rPr>
        <w:t>
      14) дуальды оқыту бойынша білім алған және өз біліктілігін растаған бітірушілерді бос орындар болған жағдайда жұмыс орындарымен қамтамасыз етуді қарастырады;</w:t>
      </w:r>
    </w:p>
    <w:p>
      <w:pPr>
        <w:spacing w:after="0"/>
        <w:ind w:left="0"/>
        <w:jc w:val="both"/>
      </w:pPr>
      <w:r>
        <w:rPr>
          <w:rFonts w:ascii="Times New Roman"/>
          <w:b w:val="false"/>
          <w:i w:val="false"/>
          <w:color w:val="000000"/>
          <w:sz w:val="28"/>
        </w:rPr>
        <w:t>
      15) дуальды оқыту бойынша оқуға ниет білдірген талапкерлермен әңгімелесу жүргізеді;</w:t>
      </w:r>
    </w:p>
    <w:p>
      <w:pPr>
        <w:spacing w:after="0"/>
        <w:ind w:left="0"/>
        <w:jc w:val="both"/>
      </w:pPr>
      <w:r>
        <w:rPr>
          <w:rFonts w:ascii="Times New Roman"/>
          <w:b w:val="false"/>
          <w:i w:val="false"/>
          <w:color w:val="000000"/>
          <w:sz w:val="28"/>
        </w:rPr>
        <w:t>
      16) дуальды оқыту туралы үш жақты шарттар жасасады;</w:t>
      </w:r>
    </w:p>
    <w:p>
      <w:pPr>
        <w:spacing w:after="0"/>
        <w:ind w:left="0"/>
        <w:jc w:val="both"/>
      </w:pPr>
      <w:r>
        <w:rPr>
          <w:rFonts w:ascii="Times New Roman"/>
          <w:b w:val="false"/>
          <w:i w:val="false"/>
          <w:color w:val="000000"/>
          <w:sz w:val="28"/>
        </w:rPr>
        <w:t>
      17) дуальды оқыту туралы шартқа сәйкес білім алушының кәсіпорын (ұйым) базасында өндірістік оқыту мен кәсіптік практикадан өтуді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18.05.2021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92" w:id="62"/>
    <w:p>
      <w:pPr>
        <w:spacing w:after="0"/>
        <w:ind w:left="0"/>
        <w:jc w:val="both"/>
      </w:pPr>
      <w:r>
        <w:rPr>
          <w:rFonts w:ascii="Times New Roman"/>
          <w:b w:val="false"/>
          <w:i w:val="false"/>
          <w:color w:val="000000"/>
          <w:sz w:val="28"/>
        </w:rPr>
        <w:t>
      23. Білім алушы:</w:t>
      </w:r>
    </w:p>
    <w:bookmarkEnd w:id="62"/>
    <w:bookmarkStart w:name="z93" w:id="63"/>
    <w:p>
      <w:pPr>
        <w:spacing w:after="0"/>
        <w:ind w:left="0"/>
        <w:jc w:val="both"/>
      </w:pPr>
      <w:r>
        <w:rPr>
          <w:rFonts w:ascii="Times New Roman"/>
          <w:b w:val="false"/>
          <w:i w:val="false"/>
          <w:color w:val="000000"/>
          <w:sz w:val="28"/>
        </w:rPr>
        <w:t>
      1) аталған саланы реттейтін жұмыс шарттарымен, нормативтік құқықтық актілермен, қауіпсіздік және еңбекті қорғау талаптарымен танысады;</w:t>
      </w:r>
    </w:p>
    <w:bookmarkEnd w:id="63"/>
    <w:bookmarkStart w:name="z94" w:id="64"/>
    <w:p>
      <w:pPr>
        <w:spacing w:after="0"/>
        <w:ind w:left="0"/>
        <w:jc w:val="both"/>
      </w:pPr>
      <w:r>
        <w:rPr>
          <w:rFonts w:ascii="Times New Roman"/>
          <w:b w:val="false"/>
          <w:i w:val="false"/>
          <w:color w:val="000000"/>
          <w:sz w:val="28"/>
        </w:rPr>
        <w:t>
      2) оқу және өндірістік тәртіпті, ішкі еңбек тәртібі қағидаларын, еңбекті қорғау және қауіпсіздік техникасы бойынша талаптарды сақтайды;</w:t>
      </w:r>
    </w:p>
    <w:bookmarkEnd w:id="64"/>
    <w:bookmarkStart w:name="z95" w:id="65"/>
    <w:p>
      <w:pPr>
        <w:spacing w:after="0"/>
        <w:ind w:left="0"/>
        <w:jc w:val="both"/>
      </w:pPr>
      <w:r>
        <w:rPr>
          <w:rFonts w:ascii="Times New Roman"/>
          <w:b w:val="false"/>
          <w:i w:val="false"/>
          <w:color w:val="000000"/>
          <w:sz w:val="28"/>
        </w:rPr>
        <w:t>
      3) оқу жоспарымен белгіленген көлемде толық оқу курсынан өтеді;</w:t>
      </w:r>
    </w:p>
    <w:bookmarkEnd w:id="65"/>
    <w:bookmarkStart w:name="z96" w:id="66"/>
    <w:p>
      <w:pPr>
        <w:spacing w:after="0"/>
        <w:ind w:left="0"/>
        <w:jc w:val="both"/>
      </w:pPr>
      <w:r>
        <w:rPr>
          <w:rFonts w:ascii="Times New Roman"/>
          <w:b w:val="false"/>
          <w:i w:val="false"/>
          <w:color w:val="000000"/>
          <w:sz w:val="28"/>
        </w:rPr>
        <w:t>
      4) өндірістік оқыту мен кәсіптік практикадан өту туралы күнделік жүргізуді, жасалған жұмыс туралы тәлімгерге есеп ұсынады;</w:t>
      </w:r>
    </w:p>
    <w:bookmarkEnd w:id="66"/>
    <w:bookmarkStart w:name="z97" w:id="67"/>
    <w:p>
      <w:pPr>
        <w:spacing w:after="0"/>
        <w:ind w:left="0"/>
        <w:jc w:val="both"/>
      </w:pPr>
      <w:r>
        <w:rPr>
          <w:rFonts w:ascii="Times New Roman"/>
          <w:b w:val="false"/>
          <w:i w:val="false"/>
          <w:color w:val="000000"/>
          <w:sz w:val="28"/>
        </w:rPr>
        <w:t>
      5) аралық аттестаудан және дуальды оқыту аяқталғаннан кейін қорытынды атестаттаудан өтеді.</w:t>
      </w:r>
    </w:p>
    <w:bookmarkEnd w:id="67"/>
    <w:bookmarkStart w:name="z98" w:id="68"/>
    <w:p>
      <w:pPr>
        <w:spacing w:after="0"/>
        <w:ind w:left="0"/>
        <w:jc w:val="both"/>
      </w:pPr>
      <w:r>
        <w:rPr>
          <w:rFonts w:ascii="Times New Roman"/>
          <w:b w:val="false"/>
          <w:i w:val="false"/>
          <w:color w:val="000000"/>
          <w:sz w:val="28"/>
        </w:rPr>
        <w:t>
      24. Дуальды оқыту саласындағы жергілікті атқарушы орган:</w:t>
      </w:r>
    </w:p>
    <w:bookmarkEnd w:id="68"/>
    <w:bookmarkStart w:name="z99" w:id="69"/>
    <w:p>
      <w:pPr>
        <w:spacing w:after="0"/>
        <w:ind w:left="0"/>
        <w:jc w:val="both"/>
      </w:pPr>
      <w:r>
        <w:rPr>
          <w:rFonts w:ascii="Times New Roman"/>
          <w:b w:val="false"/>
          <w:i w:val="false"/>
          <w:color w:val="000000"/>
          <w:sz w:val="28"/>
        </w:rPr>
        <w:t>
      1) дуальды оқыту бойынша білікті жұмысшы кадарлар мен орта буын мамандарын даярлауды ұйымдастыруды қамтамасыз етеді;</w:t>
      </w:r>
    </w:p>
    <w:bookmarkEnd w:id="69"/>
    <w:bookmarkStart w:name="z100" w:id="70"/>
    <w:p>
      <w:pPr>
        <w:spacing w:after="0"/>
        <w:ind w:left="0"/>
        <w:jc w:val="both"/>
      </w:pPr>
      <w:r>
        <w:rPr>
          <w:rFonts w:ascii="Times New Roman"/>
          <w:b w:val="false"/>
          <w:i w:val="false"/>
          <w:color w:val="000000"/>
          <w:sz w:val="28"/>
        </w:rPr>
        <w:t>
      2) өңірде дуальды оқытуды ұйымдастыру мониторингін жүзеге асырады;</w:t>
      </w:r>
    </w:p>
    <w:bookmarkEnd w:id="70"/>
    <w:bookmarkStart w:name="z101" w:id="71"/>
    <w:p>
      <w:pPr>
        <w:spacing w:after="0"/>
        <w:ind w:left="0"/>
        <w:jc w:val="both"/>
      </w:pPr>
      <w:r>
        <w:rPr>
          <w:rFonts w:ascii="Times New Roman"/>
          <w:b w:val="false"/>
          <w:i w:val="false"/>
          <w:color w:val="000000"/>
          <w:sz w:val="28"/>
        </w:rPr>
        <w:t>
      3) дуальды оқыту бойынша оқу процесін ұйымдастыру мәселелері бойынша консультациялық көмек көрсетеді;</w:t>
      </w:r>
    </w:p>
    <w:bookmarkEnd w:id="71"/>
    <w:bookmarkStart w:name="z102" w:id="72"/>
    <w:p>
      <w:pPr>
        <w:spacing w:after="0"/>
        <w:ind w:left="0"/>
        <w:jc w:val="both"/>
      </w:pPr>
      <w:r>
        <w:rPr>
          <w:rFonts w:ascii="Times New Roman"/>
          <w:b w:val="false"/>
          <w:i w:val="false"/>
          <w:color w:val="000000"/>
          <w:sz w:val="28"/>
        </w:rPr>
        <w:t>
      4) өңірлік кәсіпкерлер палаталарымен бірлесіп дуальды оқытуға оқу орындарын тарту жұмысын жүргізеді және ұйымдарды (кәсіпорындарды) тартуға ықпал етеді;</w:t>
      </w:r>
    </w:p>
    <w:bookmarkEnd w:id="72"/>
    <w:bookmarkStart w:name="z103" w:id="73"/>
    <w:p>
      <w:pPr>
        <w:spacing w:after="0"/>
        <w:ind w:left="0"/>
        <w:jc w:val="both"/>
      </w:pPr>
      <w:r>
        <w:rPr>
          <w:rFonts w:ascii="Times New Roman"/>
          <w:b w:val="false"/>
          <w:i w:val="false"/>
          <w:color w:val="000000"/>
          <w:sz w:val="28"/>
        </w:rPr>
        <w:t>
      5) өңірлік палатамен бірлесіп дуальды оқыту туралы шарттар жасауға жәрдем көрсетеді;</w:t>
      </w:r>
    </w:p>
    <w:bookmarkEnd w:id="73"/>
    <w:bookmarkStart w:name="z104" w:id="74"/>
    <w:p>
      <w:pPr>
        <w:spacing w:after="0"/>
        <w:ind w:left="0"/>
        <w:jc w:val="both"/>
      </w:pPr>
      <w:r>
        <w:rPr>
          <w:rFonts w:ascii="Times New Roman"/>
          <w:b w:val="false"/>
          <w:i w:val="false"/>
          <w:color w:val="000000"/>
          <w:sz w:val="28"/>
        </w:rPr>
        <w:t>
      6) дуальды оқыту бойынша білім алған бітірушілерді жұмысқа орналастыру жөнінде мониторинг жүргізеді және жәрдемдеседі;</w:t>
      </w:r>
    </w:p>
    <w:bookmarkEnd w:id="74"/>
    <w:bookmarkStart w:name="z105" w:id="75"/>
    <w:p>
      <w:pPr>
        <w:spacing w:after="0"/>
        <w:ind w:left="0"/>
        <w:jc w:val="both"/>
      </w:pPr>
      <w:r>
        <w:rPr>
          <w:rFonts w:ascii="Times New Roman"/>
          <w:b w:val="false"/>
          <w:i w:val="false"/>
          <w:color w:val="000000"/>
          <w:sz w:val="28"/>
        </w:rPr>
        <w:t>
      7) дуальды оқыту шеңберінде өзге де өкілеттіктерді жүзеге асырады.</w:t>
      </w:r>
    </w:p>
    <w:bookmarkEnd w:id="75"/>
    <w:bookmarkStart w:name="z106" w:id="76"/>
    <w:p>
      <w:pPr>
        <w:spacing w:after="0"/>
        <w:ind w:left="0"/>
        <w:jc w:val="both"/>
      </w:pPr>
      <w:r>
        <w:rPr>
          <w:rFonts w:ascii="Times New Roman"/>
          <w:b w:val="false"/>
          <w:i w:val="false"/>
          <w:color w:val="000000"/>
          <w:sz w:val="28"/>
        </w:rPr>
        <w:t>
      25. Өңірлік кәсіпкерлер палатасы:</w:t>
      </w:r>
    </w:p>
    <w:bookmarkEnd w:id="76"/>
    <w:bookmarkStart w:name="z107" w:id="77"/>
    <w:p>
      <w:pPr>
        <w:spacing w:after="0"/>
        <w:ind w:left="0"/>
        <w:jc w:val="both"/>
      </w:pPr>
      <w:r>
        <w:rPr>
          <w:rFonts w:ascii="Times New Roman"/>
          <w:b w:val="false"/>
          <w:i w:val="false"/>
          <w:color w:val="000000"/>
          <w:sz w:val="28"/>
        </w:rPr>
        <w:t>
      1) дуальды оқытуға қатысуға бойынша, кәсіпорында (ұйымдарда) оқу, жұмыс орындарын ұсынуға ниет білдірген кәсіпорындар (ұйымдар) тараптарынан өтінімдер қабылдайды;</w:t>
      </w:r>
    </w:p>
    <w:bookmarkEnd w:id="77"/>
    <w:bookmarkStart w:name="z108" w:id="78"/>
    <w:p>
      <w:pPr>
        <w:spacing w:after="0"/>
        <w:ind w:left="0"/>
        <w:jc w:val="both"/>
      </w:pPr>
      <w:r>
        <w:rPr>
          <w:rFonts w:ascii="Times New Roman"/>
          <w:b w:val="false"/>
          <w:i w:val="false"/>
          <w:color w:val="000000"/>
          <w:sz w:val="28"/>
        </w:rPr>
        <w:t>
      2) кәсіпорындардың (ұйымдардың) өтініштері бойынша оқу орындарын оқушы, жұмыс орындарын құруға жәрдемдеседі;</w:t>
      </w:r>
    </w:p>
    <w:bookmarkEnd w:id="78"/>
    <w:bookmarkStart w:name="z109" w:id="79"/>
    <w:p>
      <w:pPr>
        <w:spacing w:after="0"/>
        <w:ind w:left="0"/>
        <w:jc w:val="both"/>
      </w:pPr>
      <w:r>
        <w:rPr>
          <w:rFonts w:ascii="Times New Roman"/>
          <w:b w:val="false"/>
          <w:i w:val="false"/>
          <w:color w:val="000000"/>
          <w:sz w:val="28"/>
        </w:rPr>
        <w:t>
      3) дуальды оқыту туралы үшжақты шарт жасауға жәрдем көрсетеді;</w:t>
      </w:r>
    </w:p>
    <w:bookmarkEnd w:id="79"/>
    <w:bookmarkStart w:name="z110" w:id="80"/>
    <w:p>
      <w:pPr>
        <w:spacing w:after="0"/>
        <w:ind w:left="0"/>
        <w:jc w:val="both"/>
      </w:pPr>
      <w:r>
        <w:rPr>
          <w:rFonts w:ascii="Times New Roman"/>
          <w:b w:val="false"/>
          <w:i w:val="false"/>
          <w:color w:val="000000"/>
          <w:sz w:val="28"/>
        </w:rPr>
        <w:t>
      4) дуальды оқыту туралы үшжақты шарттарды тіркейді және тізілімін жүргізеді;</w:t>
      </w:r>
    </w:p>
    <w:bookmarkEnd w:id="80"/>
    <w:bookmarkStart w:name="z111" w:id="81"/>
    <w:p>
      <w:pPr>
        <w:spacing w:after="0"/>
        <w:ind w:left="0"/>
        <w:jc w:val="both"/>
      </w:pPr>
      <w:r>
        <w:rPr>
          <w:rFonts w:ascii="Times New Roman"/>
          <w:b w:val="false"/>
          <w:i w:val="false"/>
          <w:color w:val="000000"/>
          <w:sz w:val="28"/>
        </w:rPr>
        <w:t>
      5) дуальды оқыту бойынша оқу процесін ұйымдастыру мәселелері бойынша консультативтік көмек көрсетеді;</w:t>
      </w:r>
    </w:p>
    <w:bookmarkEnd w:id="81"/>
    <w:bookmarkStart w:name="z112" w:id="82"/>
    <w:p>
      <w:pPr>
        <w:spacing w:after="0"/>
        <w:ind w:left="0"/>
        <w:jc w:val="both"/>
      </w:pPr>
      <w:r>
        <w:rPr>
          <w:rFonts w:ascii="Times New Roman"/>
          <w:b w:val="false"/>
          <w:i w:val="false"/>
          <w:color w:val="000000"/>
          <w:sz w:val="28"/>
        </w:rPr>
        <w:t>
      6) кәсіпорындарда (ұйымдарда) тәлімгерлерді бекітудің мониторингін қамтамасыз ету және тәлімгерлерді оқытуға жәрдем көрсетеді;</w:t>
      </w:r>
    </w:p>
    <w:bookmarkEnd w:id="82"/>
    <w:bookmarkStart w:name="z113" w:id="83"/>
    <w:p>
      <w:pPr>
        <w:spacing w:after="0"/>
        <w:ind w:left="0"/>
        <w:jc w:val="both"/>
      </w:pPr>
      <w:r>
        <w:rPr>
          <w:rFonts w:ascii="Times New Roman"/>
          <w:b w:val="false"/>
          <w:i w:val="false"/>
          <w:color w:val="000000"/>
          <w:sz w:val="28"/>
        </w:rPr>
        <w:t>
      7) дуальды оқытуды оқыған бітірушілерге біліктілікті тағайындау мен біліктілікті беруді өткізуге жәрдемдеседі;</w:t>
      </w:r>
    </w:p>
    <w:bookmarkEnd w:id="83"/>
    <w:bookmarkStart w:name="z114" w:id="84"/>
    <w:p>
      <w:pPr>
        <w:spacing w:after="0"/>
        <w:ind w:left="0"/>
        <w:jc w:val="both"/>
      </w:pPr>
      <w:r>
        <w:rPr>
          <w:rFonts w:ascii="Times New Roman"/>
          <w:b w:val="false"/>
          <w:i w:val="false"/>
          <w:color w:val="000000"/>
          <w:sz w:val="28"/>
        </w:rPr>
        <w:t>
      8) біліктілік емтиханын ұйымдастыруда кәсіпорындар өкілдерінің және жұмыс берушілер қауымдастығы қатарынан қалыптастырылатын кандидатураларды біліктілік комиссиясының төрағасы мен құрамын келісуді қамтамасыз етеді;</w:t>
      </w:r>
    </w:p>
    <w:bookmarkEnd w:id="84"/>
    <w:bookmarkStart w:name="z115" w:id="85"/>
    <w:p>
      <w:pPr>
        <w:spacing w:after="0"/>
        <w:ind w:left="0"/>
        <w:jc w:val="both"/>
      </w:pPr>
      <w:r>
        <w:rPr>
          <w:rFonts w:ascii="Times New Roman"/>
          <w:b w:val="false"/>
          <w:i w:val="false"/>
          <w:color w:val="000000"/>
          <w:sz w:val="28"/>
        </w:rPr>
        <w:t>
      9) дуальды оқыту саласындағы өзге де өкілеттікті жүзеге асырады;</w:t>
      </w:r>
    </w:p>
    <w:bookmarkEnd w:id="85"/>
    <w:bookmarkStart w:name="z116" w:id="86"/>
    <w:p>
      <w:pPr>
        <w:spacing w:after="0"/>
        <w:ind w:left="0"/>
        <w:jc w:val="both"/>
      </w:pPr>
      <w:r>
        <w:rPr>
          <w:rFonts w:ascii="Times New Roman"/>
          <w:b w:val="false"/>
          <w:i w:val="false"/>
          <w:color w:val="000000"/>
          <w:sz w:val="28"/>
        </w:rPr>
        <w:t>
      10) дуальды оқыту жүйесі бойынша мамандарды даярлау жөнінде мемлекеттік тапсырысты қалыптастыруға қатысады;</w:t>
      </w:r>
    </w:p>
    <w:bookmarkEnd w:id="86"/>
    <w:bookmarkStart w:name="z117" w:id="87"/>
    <w:p>
      <w:pPr>
        <w:spacing w:after="0"/>
        <w:ind w:left="0"/>
        <w:jc w:val="both"/>
      </w:pPr>
      <w:r>
        <w:rPr>
          <w:rFonts w:ascii="Times New Roman"/>
          <w:b w:val="false"/>
          <w:i w:val="false"/>
          <w:color w:val="000000"/>
          <w:sz w:val="28"/>
        </w:rPr>
        <w:t>
      26. Тәлімгер:</w:t>
      </w:r>
    </w:p>
    <w:bookmarkEnd w:id="87"/>
    <w:p>
      <w:pPr>
        <w:spacing w:after="0"/>
        <w:ind w:left="0"/>
        <w:jc w:val="both"/>
      </w:pPr>
      <w:r>
        <w:rPr>
          <w:rFonts w:ascii="Times New Roman"/>
          <w:b w:val="false"/>
          <w:i w:val="false"/>
          <w:color w:val="000000"/>
          <w:sz w:val="28"/>
        </w:rPr>
        <w:t>
      1) кәсіпорынның (ұйымның) тікелей басшысының келісімімен өзінің қамқорлығындағы адамды қосымша оқыту үшін кәсіпорынның басқа мамандарын тартады;</w:t>
      </w:r>
    </w:p>
    <w:p>
      <w:pPr>
        <w:spacing w:after="0"/>
        <w:ind w:left="0"/>
        <w:jc w:val="both"/>
      </w:pPr>
      <w:r>
        <w:rPr>
          <w:rFonts w:ascii="Times New Roman"/>
          <w:b w:val="false"/>
          <w:i w:val="false"/>
          <w:color w:val="000000"/>
          <w:sz w:val="28"/>
        </w:rPr>
        <w:t>
      2) білім алушыдан өндірістік қызметке байланысты мәселелер бойынша нұсқаулардың орындалуын талап етеді;</w:t>
      </w:r>
    </w:p>
    <w:p>
      <w:pPr>
        <w:spacing w:after="0"/>
        <w:ind w:left="0"/>
        <w:jc w:val="both"/>
      </w:pPr>
      <w:r>
        <w:rPr>
          <w:rFonts w:ascii="Times New Roman"/>
          <w:b w:val="false"/>
          <w:i w:val="false"/>
          <w:color w:val="000000"/>
          <w:sz w:val="28"/>
        </w:rPr>
        <w:t>
      3) өзінің қамқорлығындағы оқушының қолайлы еңбек қызметі үшін жағдайлар жасау туралы басшылық алдында өтініш жасайды;</w:t>
      </w:r>
    </w:p>
    <w:p>
      <w:pPr>
        <w:spacing w:after="0"/>
        <w:ind w:left="0"/>
        <w:jc w:val="both"/>
      </w:pPr>
      <w:r>
        <w:rPr>
          <w:rFonts w:ascii="Times New Roman"/>
          <w:b w:val="false"/>
          <w:i w:val="false"/>
          <w:color w:val="000000"/>
          <w:sz w:val="28"/>
        </w:rPr>
        <w:t>
      4) білім алушыдан ауызша және жазбаша нысанда жұмыс есептерін талап етеді;</w:t>
      </w:r>
    </w:p>
    <w:p>
      <w:pPr>
        <w:spacing w:after="0"/>
        <w:ind w:left="0"/>
        <w:jc w:val="both"/>
      </w:pPr>
      <w:r>
        <w:rPr>
          <w:rFonts w:ascii="Times New Roman"/>
          <w:b w:val="false"/>
          <w:i w:val="false"/>
          <w:color w:val="000000"/>
          <w:sz w:val="28"/>
        </w:rPr>
        <w:t>
      5) білім алушыға жұмысшы разрядын беру және оның кәсіби мінездемесін талқылауға қатысу туралы ұсыныс енгізеді;</w:t>
      </w:r>
    </w:p>
    <w:p>
      <w:pPr>
        <w:spacing w:after="0"/>
        <w:ind w:left="0"/>
        <w:jc w:val="both"/>
      </w:pPr>
      <w:r>
        <w:rPr>
          <w:rFonts w:ascii="Times New Roman"/>
          <w:b w:val="false"/>
          <w:i w:val="false"/>
          <w:color w:val="000000"/>
          <w:sz w:val="28"/>
        </w:rPr>
        <w:t>
      6) білім алушының өндірістік және қоғамдық қызметіне байланысты мәселелерді талқылауға қатысуға, кәсіпорынның (ұйымның) оны көтермелеу немесе тәртіптік жазалау шараларын қолдану туралы тікелей басшыға ұсыныстар енгізеді;</w:t>
      </w:r>
    </w:p>
    <w:p>
      <w:pPr>
        <w:spacing w:after="0"/>
        <w:ind w:left="0"/>
        <w:jc w:val="both"/>
      </w:pPr>
      <w:r>
        <w:rPr>
          <w:rFonts w:ascii="Times New Roman"/>
          <w:b w:val="false"/>
          <w:i w:val="false"/>
          <w:color w:val="000000"/>
          <w:sz w:val="28"/>
        </w:rPr>
        <w:t>
      7) білім алушыға өндірістік қызметпен, корпоративтік мәдениетпен танысуға және кейіннен кәсіби дамуына, оның жұмыс орнында кәсіби қызметті бекітуге жәрдемдеседі;</w:t>
      </w:r>
    </w:p>
    <w:p>
      <w:pPr>
        <w:spacing w:after="0"/>
        <w:ind w:left="0"/>
        <w:jc w:val="both"/>
      </w:pPr>
      <w:r>
        <w:rPr>
          <w:rFonts w:ascii="Times New Roman"/>
          <w:b w:val="false"/>
          <w:i w:val="false"/>
          <w:color w:val="000000"/>
          <w:sz w:val="28"/>
        </w:rPr>
        <w:t>
      8) білім алушыны практикалық тәсілдерге және лауазымдық міндеттер мен тапсырмаларды сапалы орындау әдістеріне оқытады;</w:t>
      </w:r>
    </w:p>
    <w:p>
      <w:pPr>
        <w:spacing w:after="0"/>
        <w:ind w:left="0"/>
        <w:jc w:val="both"/>
      </w:pPr>
      <w:r>
        <w:rPr>
          <w:rFonts w:ascii="Times New Roman"/>
          <w:b w:val="false"/>
          <w:i w:val="false"/>
          <w:color w:val="000000"/>
          <w:sz w:val="28"/>
        </w:rPr>
        <w:t>
      9) кәсіпорынмен (ұйыммен) келісілген оқу жұмыс жоспарлары мен оқу жұмыс бағдарламаларына сәйкес білім алушыны оқытуды жүзеге асырады;</w:t>
      </w:r>
    </w:p>
    <w:p>
      <w:pPr>
        <w:spacing w:after="0"/>
        <w:ind w:left="0"/>
        <w:jc w:val="both"/>
      </w:pPr>
      <w:r>
        <w:rPr>
          <w:rFonts w:ascii="Times New Roman"/>
          <w:b w:val="false"/>
          <w:i w:val="false"/>
          <w:color w:val="000000"/>
          <w:sz w:val="28"/>
        </w:rPr>
        <w:t>
      10) білім алушыға берілген тапсырмалардың орындалуын бақылайды;</w:t>
      </w:r>
    </w:p>
    <w:p>
      <w:pPr>
        <w:spacing w:after="0"/>
        <w:ind w:left="0"/>
        <w:jc w:val="both"/>
      </w:pPr>
      <w:r>
        <w:rPr>
          <w:rFonts w:ascii="Times New Roman"/>
          <w:b w:val="false"/>
          <w:i w:val="false"/>
          <w:color w:val="000000"/>
          <w:sz w:val="28"/>
        </w:rPr>
        <w:t>
      11) білім алушы жіберген қателіктерді анықтауға және бірлесіп жоюға, бар кемшіліктерді жеңуге көмек көрсетеді;</w:t>
      </w:r>
    </w:p>
    <w:p>
      <w:pPr>
        <w:spacing w:after="0"/>
        <w:ind w:left="0"/>
        <w:jc w:val="both"/>
      </w:pPr>
      <w:r>
        <w:rPr>
          <w:rFonts w:ascii="Times New Roman"/>
          <w:b w:val="false"/>
          <w:i w:val="false"/>
          <w:color w:val="000000"/>
          <w:sz w:val="28"/>
        </w:rPr>
        <w:t>
      12) білім алушының бойында өзінің кәсіби міндеттерін орындауға жауапты қарауға, сондай-ақ жұмыстағы әріптестеріне дұрыс қарым-қатынасты қалыптастырады;</w:t>
      </w:r>
    </w:p>
    <w:p>
      <w:pPr>
        <w:spacing w:after="0"/>
        <w:ind w:left="0"/>
        <w:jc w:val="both"/>
      </w:pPr>
      <w:r>
        <w:rPr>
          <w:rFonts w:ascii="Times New Roman"/>
          <w:b w:val="false"/>
          <w:i w:val="false"/>
          <w:color w:val="000000"/>
          <w:sz w:val="28"/>
        </w:rPr>
        <w:t>
      13) еңбек етушілерге, олардың еңбегіне және еңбек нәтижелеріне, сондай-ақ қатар жеке еңбекке деген жауапты қатынасты құрметтеуге тәрбиелейді;</w:t>
      </w:r>
    </w:p>
    <w:p>
      <w:pPr>
        <w:spacing w:after="0"/>
        <w:ind w:left="0"/>
        <w:jc w:val="both"/>
      </w:pPr>
      <w:r>
        <w:rPr>
          <w:rFonts w:ascii="Times New Roman"/>
          <w:b w:val="false"/>
          <w:i w:val="false"/>
          <w:color w:val="000000"/>
          <w:sz w:val="28"/>
        </w:rPr>
        <w:t>
      14) білім алушыға пікір жазады;</w:t>
      </w:r>
    </w:p>
    <w:p>
      <w:pPr>
        <w:spacing w:after="0"/>
        <w:ind w:left="0"/>
        <w:jc w:val="both"/>
      </w:pPr>
      <w:r>
        <w:rPr>
          <w:rFonts w:ascii="Times New Roman"/>
          <w:b w:val="false"/>
          <w:i w:val="false"/>
          <w:color w:val="000000"/>
          <w:sz w:val="28"/>
        </w:rPr>
        <w:t>
      15) педагогикалық технологиялар саласында өз біліктілік денгейін көтереді;</w:t>
      </w:r>
    </w:p>
    <w:p>
      <w:pPr>
        <w:spacing w:after="0"/>
        <w:ind w:left="0"/>
        <w:jc w:val="both"/>
      </w:pPr>
      <w:r>
        <w:rPr>
          <w:rFonts w:ascii="Times New Roman"/>
          <w:b w:val="false"/>
          <w:i w:val="false"/>
          <w:color w:val="000000"/>
          <w:sz w:val="28"/>
        </w:rPr>
        <w:t>
      16) дуальды оқыту туралы шарты шеңберінде өндірістік оқыту мен кәсіптік практикадан өту кезеңінде білім алушының міндеттемелерінің орындалуын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18.05.2021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133" w:id="88"/>
    <w:p>
      <w:pPr>
        <w:spacing w:after="0"/>
        <w:ind w:left="0"/>
        <w:jc w:val="both"/>
      </w:pPr>
      <w:r>
        <w:rPr>
          <w:rFonts w:ascii="Times New Roman"/>
          <w:b w:val="false"/>
          <w:i w:val="false"/>
          <w:color w:val="000000"/>
          <w:sz w:val="28"/>
        </w:rPr>
        <w:t>
      27. Жергілікті атқарушы органдар, өңірлік кәсіпкерлер палаталары, оқу орындары, кәсіпорындар (ұйымдар) дуальды оқытуға тарту бойынша орта білім беру ұйымдардың оқушыларын, жұмыссыз және табысы төмен, өзін-өзі жұмыспен қамтитын халық тобымен жүйелі түрде кәсіптік бағдар жүргізеді.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