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e7222" w14:textId="26e72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көлiгi саласында мемлекеттік көрсетілетін қызметтер стандарттарын бекіту туралы" Қазақстан Республикасы Инвестициялар және даму Министрінің 2015 жылғы 30 сәуірдегі № 557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2016 жылғы 25 қаңтардағы № 62 бұйрығы. Қазақстан Республикасының Әділет министрлігінде 2016 жылы 25 ақпанда № 13257 болып тіркелді. Күші жойылды - Қазақстан Республикасы Индустрия және инфрақұрылымдық даму министрінің м.а. 2020 жылғы 15 қазандағы № 531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Индустрия және инфрақұрылымдық даму министрінің м.а. 15.10.2020 </w:t>
      </w:r>
      <w:r>
        <w:rPr>
          <w:rFonts w:ascii="Times New Roman"/>
          <w:b w:val="false"/>
          <w:i w:val="false"/>
          <w:color w:val="000000"/>
          <w:sz w:val="28"/>
        </w:rPr>
        <w:t>№ 531</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"Нормативтік құқықтық актілер туралы" 1998 жылғы 24 наурыздағы Қазақстан Республикасы Заңының </w:t>
      </w:r>
      <w:r>
        <w:rPr>
          <w:rFonts w:ascii="Times New Roman"/>
          <w:b w:val="false"/>
          <w:i w:val="false"/>
          <w:color w:val="000000"/>
          <w:sz w:val="28"/>
        </w:rPr>
        <w:t>43-1-бабы</w:t>
      </w:r>
      <w:r>
        <w:rPr>
          <w:rFonts w:ascii="Times New Roman"/>
          <w:b w:val="false"/>
          <w:i w:val="false"/>
          <w:color w:val="000000"/>
          <w:sz w:val="28"/>
        </w:rPr>
        <w:t xml:space="preserve"> 1-тармағына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"Автомобиль көлiгi саласында мемлекеттік көрсетілетін қызметтер стандарттарын бекіту туралы" Қазақстан Республикасы Инвестициялар және даму Министрінің 2015 жылғы 30 сәуірдегі № 557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11476 болып тіркелген, 2015 жылғы 17 қарашада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"Халықаралық автомобиль тасымалдарын жүзеге асыруға рұқсат беру куәлігін және рұқсат карточкасын беру" мемлекеттік көрсетілген қызмет </w:t>
      </w:r>
      <w:r>
        <w:rPr>
          <w:rFonts w:ascii="Times New Roman"/>
          <w:b w:val="false"/>
          <w:i w:val="false"/>
          <w:color w:val="000000"/>
          <w:sz w:val="28"/>
        </w:rPr>
        <w:t>Стандартына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бөлігінің 1) тармақшасы мынадай редакцияда жазылсын:</w:t>
      </w:r>
    </w:p>
    <w:bookmarkStart w:name="z5" w:id="3"/>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"4. Мемлекеттік қызметті көрсету мерзімі:</w:t>
      </w:r>
    </w:p>
    <w:bookmarkEnd w:id="4"/>
    <w:bookmarkStart w:name="z8" w:id="5"/>
    <w:p>
      <w:pPr>
        <w:spacing w:after="0"/>
        <w:ind w:left="0"/>
        <w:jc w:val="both"/>
      </w:pPr>
      <w:r>
        <w:rPr>
          <w:rFonts w:ascii="Times New Roman"/>
          <w:b w:val="false"/>
          <w:i w:val="false"/>
          <w:color w:val="000000"/>
          <w:sz w:val="28"/>
        </w:rPr>
        <w:t>
      1) көрсетілетін қызметті берушіге, Мемлекеттік корпорацияға құжаттар топтамасын тапсырған кезден бастап, сондай-ақ порталға жүгінген кезде – 3 жұмыс күні.</w:t>
      </w:r>
    </w:p>
    <w:bookmarkEnd w:id="5"/>
    <w:bookmarkStart w:name="z9" w:id="6"/>
    <w:p>
      <w:pPr>
        <w:spacing w:after="0"/>
        <w:ind w:left="0"/>
        <w:jc w:val="both"/>
      </w:pPr>
      <w:r>
        <w:rPr>
          <w:rFonts w:ascii="Times New Roman"/>
          <w:b w:val="false"/>
          <w:i w:val="false"/>
          <w:color w:val="000000"/>
          <w:sz w:val="28"/>
        </w:rPr>
        <w:t>
      2) Мемлекеттік корпорацияға құжаттар топтамасын тапсыру кезінде кезек күтудің рұқсат етілген ең ұзақ уақыты – 15 минут;</w:t>
      </w:r>
    </w:p>
    <w:bookmarkEnd w:id="6"/>
    <w:bookmarkStart w:name="z10" w:id="7"/>
    <w:p>
      <w:pPr>
        <w:spacing w:after="0"/>
        <w:ind w:left="0"/>
        <w:jc w:val="both"/>
      </w:pPr>
      <w:r>
        <w:rPr>
          <w:rFonts w:ascii="Times New Roman"/>
          <w:b w:val="false"/>
          <w:i w:val="false"/>
          <w:color w:val="000000"/>
          <w:sz w:val="28"/>
        </w:rPr>
        <w:t>
      3) Мемлекеттік корпорацияда қызмет көрсетудің рұқсат етілген ең ұзақ уақыты – 20 минут.</w:t>
      </w:r>
    </w:p>
    <w:bookmarkEnd w:id="7"/>
    <w:p>
      <w:pPr>
        <w:spacing w:after="0"/>
        <w:ind w:left="0"/>
        <w:jc w:val="both"/>
      </w:pPr>
      <w:r>
        <w:rPr>
          <w:rFonts w:ascii="Times New Roman"/>
          <w:b w:val="false"/>
          <w:i w:val="false"/>
          <w:color w:val="000000"/>
          <w:sz w:val="28"/>
        </w:rPr>
        <w:t>
      Мемлекеттік корпорацияға жүгінгенде қабылдаған күн мемлекеттік қызмет көрсету мерзiмiне кiрмейдi.</w:t>
      </w:r>
    </w:p>
    <w:p>
      <w:pPr>
        <w:spacing w:after="0"/>
        <w:ind w:left="0"/>
        <w:jc w:val="both"/>
      </w:pPr>
      <w:r>
        <w:rPr>
          <w:rFonts w:ascii="Times New Roman"/>
          <w:b w:val="false"/>
          <w:i w:val="false"/>
          <w:color w:val="000000"/>
          <w:sz w:val="28"/>
        </w:rPr>
        <w:t>
      Мемлекеттік корпорацияның қызметкері көрсетілетін қызметті алушының мемлекеттік қызмет көрсетудің өтінішін осы мемлекеттік көрсетілетін қызмет Стандартының 9-тармағында көрсетілген тізімге сәйкес, құжаттар топтамасы толық болған кезде қабылдайды.</w:t>
      </w:r>
    </w:p>
    <w:p>
      <w:pPr>
        <w:spacing w:after="0"/>
        <w:ind w:left="0"/>
        <w:jc w:val="both"/>
      </w:pPr>
      <w:r>
        <w:rPr>
          <w:rFonts w:ascii="Times New Roman"/>
          <w:b w:val="false"/>
          <w:i w:val="false"/>
          <w:color w:val="000000"/>
          <w:sz w:val="28"/>
        </w:rPr>
        <w:t>
      Көрсетілетін қызметті алушының толық құжаттар топтамасын ұсынбаған жағдайда Мемлекеттік корпорациясының қызметкері өтінішті қабылдаудан бас тартады.";</w:t>
      </w:r>
    </w:p>
    <w:bookmarkStart w:name="z11" w:id="8"/>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2) тармақшасының</w:t>
      </w:r>
      <w:r>
        <w:rPr>
          <w:rFonts w:ascii="Times New Roman"/>
          <w:b w:val="false"/>
          <w:i w:val="false"/>
          <w:color w:val="000000"/>
          <w:sz w:val="28"/>
        </w:rPr>
        <w:t xml:space="preserve"> абзацы мынадай редакцияда жазылсын:</w:t>
      </w:r>
    </w:p>
    <w:bookmarkEnd w:id="8"/>
    <w:bookmarkStart w:name="z12" w:id="9"/>
    <w:p>
      <w:pPr>
        <w:spacing w:after="0"/>
        <w:ind w:left="0"/>
        <w:jc w:val="both"/>
      </w:pPr>
      <w:r>
        <w:rPr>
          <w:rFonts w:ascii="Times New Roman"/>
          <w:b w:val="false"/>
          <w:i w:val="false"/>
          <w:color w:val="000000"/>
          <w:sz w:val="28"/>
        </w:rPr>
        <w:t>
      "2) Мемлекеттік корпорация – Қазақстан Республикасының еңбек заңнамасына сәйкес жексенбі және мереке күндерінен басқа, дүйсенбі – сенбі аралығында, жұмыс кестесіне сәйкес түскі үзіліссіз сағат 09.00-ден 20.00-ге дейін;";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кезінде мемлекеттік қызметті көрсету үшін қажетті құжаттардың тізбесі:</w:t>
      </w:r>
    </w:p>
    <w:bookmarkEnd w:id="10"/>
    <w:bookmarkStart w:name="z15" w:id="11"/>
    <w:p>
      <w:pPr>
        <w:spacing w:after="0"/>
        <w:ind w:left="0"/>
        <w:jc w:val="both"/>
      </w:pPr>
      <w:r>
        <w:rPr>
          <w:rFonts w:ascii="Times New Roman"/>
          <w:b w:val="false"/>
          <w:i w:val="false"/>
          <w:color w:val="000000"/>
          <w:sz w:val="28"/>
        </w:rPr>
        <w:t>
      1) Мемлекеттік корпорацияға:</w:t>
      </w:r>
    </w:p>
    <w:bookmarkEnd w:id="11"/>
    <w:p>
      <w:pPr>
        <w:spacing w:after="0"/>
        <w:ind w:left="0"/>
        <w:jc w:val="both"/>
      </w:pPr>
      <w:r>
        <w:rPr>
          <w:rFonts w:ascii="Times New Roman"/>
          <w:b w:val="false"/>
          <w:i w:val="false"/>
          <w:color w:val="000000"/>
          <w:sz w:val="28"/>
        </w:rPr>
        <w:t>
      осы мемлекеттік көрсетілетін қызмет Стандартына қосымшаға сәйкес нысан бойынша өтініш;</w:t>
      </w:r>
    </w:p>
    <w:p>
      <w:pPr>
        <w:spacing w:after="0"/>
        <w:ind w:left="0"/>
        <w:jc w:val="both"/>
      </w:pPr>
      <w:r>
        <w:rPr>
          <w:rFonts w:ascii="Times New Roman"/>
          <w:b w:val="false"/>
          <w:i w:val="false"/>
          <w:color w:val="000000"/>
          <w:sz w:val="28"/>
        </w:rPr>
        <w:t>
      ЭҮТШ арқылы төлеу жағдайларын қоспағанда, рұқсат беру куәлігін беру үшін мемлекеттік баж төленгендігін растайтын құжат;</w:t>
      </w:r>
    </w:p>
    <w:p>
      <w:pPr>
        <w:spacing w:after="0"/>
        <w:ind w:left="0"/>
        <w:jc w:val="both"/>
      </w:pPr>
      <w:r>
        <w:rPr>
          <w:rFonts w:ascii="Times New Roman"/>
          <w:b w:val="false"/>
          <w:i w:val="false"/>
          <w:color w:val="000000"/>
          <w:sz w:val="28"/>
        </w:rPr>
        <w:t>
      автокөлiк құралдарын жалға алу шарттарының көшiрмелерi (автокөлік құралдары жалға алынған жағдайда);</w:t>
      </w:r>
    </w:p>
    <w:p>
      <w:pPr>
        <w:spacing w:after="0"/>
        <w:ind w:left="0"/>
        <w:jc w:val="both"/>
      </w:pPr>
      <w:r>
        <w:rPr>
          <w:rFonts w:ascii="Times New Roman"/>
          <w:b w:val="false"/>
          <w:i w:val="false"/>
          <w:color w:val="000000"/>
          <w:sz w:val="28"/>
        </w:rPr>
        <w:t>
      тахографты кезеңдік тексеру (инспекцияның) туралы куәліктің көшірмесі;</w:t>
      </w:r>
    </w:p>
    <w:bookmarkStart w:name="z16" w:id="12"/>
    <w:p>
      <w:pPr>
        <w:spacing w:after="0"/>
        <w:ind w:left="0"/>
        <w:jc w:val="both"/>
      </w:pPr>
      <w:r>
        <w:rPr>
          <w:rFonts w:ascii="Times New Roman"/>
          <w:b w:val="false"/>
          <w:i w:val="false"/>
          <w:color w:val="000000"/>
          <w:sz w:val="28"/>
        </w:rPr>
        <w:t>
      2) порталда:</w:t>
      </w:r>
    </w:p>
    <w:bookmarkEnd w:id="12"/>
    <w:p>
      <w:pPr>
        <w:spacing w:after="0"/>
        <w:ind w:left="0"/>
        <w:jc w:val="both"/>
      </w:pPr>
      <w:r>
        <w:rPr>
          <w:rFonts w:ascii="Times New Roman"/>
          <w:b w:val="false"/>
          <w:i w:val="false"/>
          <w:color w:val="000000"/>
          <w:sz w:val="28"/>
        </w:rPr>
        <w:t>
      порталда көрсетілетін қызметті алушының электрондық цифрлық қолтаңбасы (бұдан әрі – ЭЦҚ) қойылған электрондық құжат нысанындағы сұрау салу;</w:t>
      </w:r>
    </w:p>
    <w:bookmarkStart w:name="z17" w:id="13"/>
    <w:p>
      <w:pPr>
        <w:spacing w:after="0"/>
        <w:ind w:left="0"/>
        <w:jc w:val="both"/>
      </w:pPr>
      <w:r>
        <w:rPr>
          <w:rFonts w:ascii="Times New Roman"/>
          <w:b w:val="false"/>
          <w:i w:val="false"/>
          <w:color w:val="000000"/>
          <w:sz w:val="28"/>
        </w:rPr>
        <w:t>
      ЭҮТШ арқылы төлеу жағдайларын қоспағанда, рұқсат беру куәлігін беру үшін мемлекеттік баж төленгендігін растайтын құжат;</w:t>
      </w:r>
    </w:p>
    <w:bookmarkEnd w:id="13"/>
    <w:bookmarkStart w:name="z18" w:id="14"/>
    <w:p>
      <w:pPr>
        <w:spacing w:after="0"/>
        <w:ind w:left="0"/>
        <w:jc w:val="both"/>
      </w:pPr>
      <w:r>
        <w:rPr>
          <w:rFonts w:ascii="Times New Roman"/>
          <w:b w:val="false"/>
          <w:i w:val="false"/>
          <w:color w:val="000000"/>
          <w:sz w:val="28"/>
        </w:rPr>
        <w:t>
      автокөлiк құралдарын жалға алу шарттарының көшiрмелерi (автокөлік құралдары жалға алынған жағдайда);</w:t>
      </w:r>
    </w:p>
    <w:bookmarkEnd w:id="14"/>
    <w:bookmarkStart w:name="z19" w:id="15"/>
    <w:p>
      <w:pPr>
        <w:spacing w:after="0"/>
        <w:ind w:left="0"/>
        <w:jc w:val="both"/>
      </w:pPr>
      <w:r>
        <w:rPr>
          <w:rFonts w:ascii="Times New Roman"/>
          <w:b w:val="false"/>
          <w:i w:val="false"/>
          <w:color w:val="000000"/>
          <w:sz w:val="28"/>
        </w:rPr>
        <w:t>
      тахографты кезеңдік тексеру (инспекцияның) туралы куәліктің көшірмесі.</w:t>
      </w:r>
    </w:p>
    <w:bookmarkEnd w:id="15"/>
    <w:bookmarkStart w:name="z20" w:id="16"/>
    <w:p>
      <w:pPr>
        <w:spacing w:after="0"/>
        <w:ind w:left="0"/>
        <w:jc w:val="both"/>
      </w:pPr>
      <w:r>
        <w:rPr>
          <w:rFonts w:ascii="Times New Roman"/>
          <w:b w:val="false"/>
          <w:i w:val="false"/>
          <w:color w:val="000000"/>
          <w:sz w:val="28"/>
        </w:rPr>
        <w:t>
      Мемлекеттік корпорация қызметкері құжаттарды қабылдаған кезде құжаттардың түпнұсқасынан электрондық көшірмесін жасайды, одан кейін түпнұсқаларды көрсетілетін қызметті алушыға қайтарады.</w:t>
      </w:r>
    </w:p>
    <w:bookmarkEnd w:id="16"/>
    <w:p>
      <w:pPr>
        <w:spacing w:after="0"/>
        <w:ind w:left="0"/>
        <w:jc w:val="both"/>
      </w:pPr>
      <w:r>
        <w:rPr>
          <w:rFonts w:ascii="Times New Roman"/>
          <w:b w:val="false"/>
          <w:i w:val="false"/>
          <w:color w:val="000000"/>
          <w:sz w:val="28"/>
        </w:rPr>
        <w:t>
      Қазақстан Республикасының заңдарында өзгеше көзделмесе, мемлекеттік қызметтерді көрсету кезінде ақпараттық жүйелерде қамтылған, заңмен қорғалатын құпияны құрайтын мәліметтерді пайдалануға көрсетілетін қызметті алушы жазбаша келісімді ұсынады.</w:t>
      </w:r>
    </w:p>
    <w:p>
      <w:pPr>
        <w:spacing w:after="0"/>
        <w:ind w:left="0"/>
        <w:jc w:val="both"/>
      </w:pPr>
      <w:r>
        <w:rPr>
          <w:rFonts w:ascii="Times New Roman"/>
          <w:b w:val="false"/>
          <w:i w:val="false"/>
          <w:color w:val="000000"/>
          <w:sz w:val="28"/>
        </w:rPr>
        <w:t>
      Мемлекеттік ақпараттық жүйелерде қамтылған, жеке басты растайтын құжат туралы, заңды тұлғаны мемлекеттік тіркеу (қайта тіркеу) туралы, дара кәсіпкерді мемлекеттік тіркеу туралы мәліметті Мемлекеттік корпорация қызметкері, көрсетілетін қызметті беруші "электрондық үкіметтің" шлюзі арқылы тиісті мемлекеттік ақпараттық жүйелерден алады.</w:t>
      </w:r>
    </w:p>
    <w:bookmarkStart w:name="z21" w:id="17"/>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bookmarkEnd w:id="17"/>
    <w:bookmarkStart w:name="z22" w:id="18"/>
    <w:p>
      <w:pPr>
        <w:spacing w:after="0"/>
        <w:ind w:left="0"/>
        <w:jc w:val="both"/>
      </w:pPr>
      <w:r>
        <w:rPr>
          <w:rFonts w:ascii="Times New Roman"/>
          <w:b w:val="false"/>
          <w:i w:val="false"/>
          <w:color w:val="000000"/>
          <w:sz w:val="28"/>
        </w:rPr>
        <w:t>
      Көрсетілетін қызметті алушы барлық қажетті құжаттарды берген кезде:</w:t>
      </w:r>
    </w:p>
    <w:bookmarkEnd w:id="18"/>
    <w:p>
      <w:pPr>
        <w:spacing w:after="0"/>
        <w:ind w:left="0"/>
        <w:jc w:val="both"/>
      </w:pPr>
      <w:r>
        <w:rPr>
          <w:rFonts w:ascii="Times New Roman"/>
          <w:b w:val="false"/>
          <w:i w:val="false"/>
          <w:color w:val="000000"/>
          <w:sz w:val="28"/>
        </w:rPr>
        <w:t>
      Мемлекеттік корпорацияға – тиісті құжаттардың нөмірі және қабылданған күні туралы қолхат беріледі;</w:t>
      </w:r>
    </w:p>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қызметті көрсету үшін сұрау салудың қабылданғаны туралы мәртебе көрінеді.</w:t>
      </w:r>
    </w:p>
    <w:p>
      <w:pPr>
        <w:spacing w:after="0"/>
        <w:ind w:left="0"/>
        <w:jc w:val="both"/>
      </w:pPr>
      <w:r>
        <w:rPr>
          <w:rFonts w:ascii="Times New Roman"/>
          <w:b w:val="false"/>
          <w:i w:val="false"/>
          <w:color w:val="000000"/>
          <w:sz w:val="28"/>
        </w:rPr>
        <w:t>
      Мемлекеттік қызмет көрсету нәтижесін беру тиісті құжаттарды қабылдау туралы қолхат негізінде, тауарлық-материалдық құндылықтарды алуға арналған белгіленген нысандағы сенімхатты және ЭҮТШ арқылы төлеу жағдайларын қоспағанда, төлем құжатты, жеке басын куәландыратын (немесе нотариалды куәландырылған сенімхат бойынша өкілі) құжатты көрсеткен кезде жүзеге асырылады.</w:t>
      </w:r>
    </w:p>
    <w:p>
      <w:pPr>
        <w:spacing w:after="0"/>
        <w:ind w:left="0"/>
        <w:jc w:val="both"/>
      </w:pPr>
      <w:r>
        <w:rPr>
          <w:rFonts w:ascii="Times New Roman"/>
          <w:b w:val="false"/>
          <w:i w:val="false"/>
          <w:color w:val="000000"/>
          <w:sz w:val="28"/>
        </w:rPr>
        <w:t>
      Мемлекеттік корпорация нәтижелерді бір ай ішінде сақтауды қамтамасыз етеді, одан кейін оларды көрсетілетін қызметті алушыға одан әрі сақтауға береді. Көрсетілетін қызметті алушы бір ай өткен соң жүгінген кезде Мемлекеттік корпорацияның сұрауы бойынша көрсетілетін қызметті беруші бір жұмыс күні ішінде дайын құжаттарды Мемлекеттік корпорацияға көрсетілетін қызметті алушыға беру үшін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3-бөлімнің</w:t>
      </w:r>
      <w:r>
        <w:rPr>
          <w:rFonts w:ascii="Times New Roman"/>
          <w:b w:val="false"/>
          <w:i w:val="false"/>
          <w:color w:val="000000"/>
          <w:sz w:val="28"/>
        </w:rPr>
        <w:t xml:space="preserve"> атауы мынадай редакцияда жазылсын:</w:t>
      </w:r>
    </w:p>
    <w:bookmarkStart w:name="z24" w:id="19"/>
    <w:p>
      <w:pPr>
        <w:spacing w:after="0"/>
        <w:ind w:left="0"/>
        <w:jc w:val="both"/>
      </w:pPr>
      <w:r>
        <w:rPr>
          <w:rFonts w:ascii="Times New Roman"/>
          <w:b w:val="false"/>
          <w:i w:val="false"/>
          <w:color w:val="000000"/>
          <w:sz w:val="28"/>
        </w:rPr>
        <w:t>
      "3. Мемлекеттік қызметтер көрсету мәселелері бойынша көрсетілетін қызметті берушінің және (немесе) олардың лауазымды адамдарының, Мемлекеттік корпорациясының және (немесе) олардың қызметкерлерінің шешімдеріне, әрекетіне (әрекетсіздгіне) шағымдану тәртібі";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26" w:id="20"/>
    <w:p>
      <w:pPr>
        <w:spacing w:after="0"/>
        <w:ind w:left="0"/>
        <w:jc w:val="both"/>
      </w:pPr>
      <w:r>
        <w:rPr>
          <w:rFonts w:ascii="Times New Roman"/>
          <w:b w:val="false"/>
          <w:i w:val="false"/>
          <w:color w:val="000000"/>
          <w:sz w:val="28"/>
        </w:rPr>
        <w:t>
      төртінші және бесінші бөліктер мынадай редакцияда жазылсын:</w:t>
      </w:r>
    </w:p>
    <w:bookmarkEnd w:id="20"/>
    <w:bookmarkStart w:name="z27" w:id="21"/>
    <w:p>
      <w:pPr>
        <w:spacing w:after="0"/>
        <w:ind w:left="0"/>
        <w:jc w:val="both"/>
      </w:pPr>
      <w:r>
        <w:rPr>
          <w:rFonts w:ascii="Times New Roman"/>
          <w:b w:val="false"/>
          <w:i w:val="false"/>
          <w:color w:val="000000"/>
          <w:sz w:val="28"/>
        </w:rPr>
        <w:t>
      "Мемлекеттік корпорация қызметкерінің әрекеттеріне (әрекетсіздігіне) шағым Мемлекеттік корпорация филиалының басшысына Мемлекеттік корпорацияның www.con.gov.kz интернет-ресурсында көрсетілген мекенжайлар мен телефондар бойынша жіберіледі.</w:t>
      </w:r>
    </w:p>
    <w:bookmarkEnd w:id="21"/>
    <w:bookmarkStart w:name="z28" w:id="22"/>
    <w:p>
      <w:pPr>
        <w:spacing w:after="0"/>
        <w:ind w:left="0"/>
        <w:jc w:val="both"/>
      </w:pPr>
      <w:r>
        <w:rPr>
          <w:rFonts w:ascii="Times New Roman"/>
          <w:b w:val="false"/>
          <w:i w:val="false"/>
          <w:color w:val="000000"/>
          <w:sz w:val="28"/>
        </w:rPr>
        <w:t>
      Қолма-қол, сондай-ақ почтамен түскен шағымдардың Мемлекеттік корпорация кеңсесінде қабылданғанын растау оны тіркеу болып табылады (мөртаңба, кіріс нөмірі және тіркелген күні шағымның екінші данасына немесе шағымға ілеспе хатқа қойылады).";</w:t>
      </w:r>
    </w:p>
    <w:bookmarkEnd w:id="22"/>
    <w:bookmarkStart w:name="z29" w:id="23"/>
    <w:p>
      <w:pPr>
        <w:spacing w:after="0"/>
        <w:ind w:left="0"/>
        <w:jc w:val="both"/>
      </w:pPr>
      <w:r>
        <w:rPr>
          <w:rFonts w:ascii="Times New Roman"/>
          <w:b w:val="false"/>
          <w:i w:val="false"/>
          <w:color w:val="000000"/>
          <w:sz w:val="28"/>
        </w:rPr>
        <w:t>
      тоғызыншы бөлік мынадай редакцияда жазылсын:</w:t>
      </w:r>
    </w:p>
    <w:bookmarkEnd w:id="23"/>
    <w:bookmarkStart w:name="z30" w:id="24"/>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атына түскен көрсетілетін қызметті алушының шағымы тіркелген күнінен бастап бес жұмыс күні ішінде қаралады.";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атауы мынадай редакцияда жазылсын:</w:t>
      </w:r>
    </w:p>
    <w:bookmarkStart w:name="z32" w:id="25"/>
    <w:p>
      <w:pPr>
        <w:spacing w:after="0"/>
        <w:ind w:left="0"/>
        <w:jc w:val="both"/>
      </w:pPr>
      <w:r>
        <w:rPr>
          <w:rFonts w:ascii="Times New Roman"/>
          <w:b w:val="false"/>
          <w:i w:val="false"/>
          <w:color w:val="000000"/>
          <w:sz w:val="28"/>
        </w:rPr>
        <w:t>
      "4. Мемлекеттік көрсетілетін қызметті, оның ішінде электрондық түрде және Мемлекеттік корпорация арқылы көрсету ерекшеліктері ескеріле отырып, қойылатын өзге де талаптар";</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34" w:id="26"/>
    <w:p>
      <w:pPr>
        <w:spacing w:after="0"/>
        <w:ind w:left="0"/>
        <w:jc w:val="both"/>
      </w:pPr>
      <w:r>
        <w:rPr>
          <w:rFonts w:ascii="Times New Roman"/>
          <w:b w:val="false"/>
          <w:i w:val="false"/>
          <w:color w:val="000000"/>
          <w:sz w:val="28"/>
        </w:rPr>
        <w:t>
      "13. Қазақстан Республикасының заңнамасында белгіленген тәртіппен өзін-өзі қарап күту, өздігінен жүріп тұру, бағдарлай алуды жүзеге асыру қабідетінен немесе мүмкіндігінен толық немесе ішінара айырылған көрсетілетін қызметтерді алушыларға мемлекеттік қызметті көрсету үшін құжаттарын қабылдауды Мемлекеттік корпорация қызметкері Біріңғай байланыс орталығы 1414 арқылы жүгінумен тұрғылықты жері бойынша шығу арқылы жүргізеді.";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2) тармақшасы мынадай редакцияда жазылсын:</w:t>
      </w:r>
    </w:p>
    <w:bookmarkStart w:name="z36" w:id="27"/>
    <w:p>
      <w:pPr>
        <w:spacing w:after="0"/>
        <w:ind w:left="0"/>
        <w:jc w:val="both"/>
      </w:pPr>
      <w:r>
        <w:rPr>
          <w:rFonts w:ascii="Times New Roman"/>
          <w:b w:val="false"/>
          <w:i w:val="false"/>
          <w:color w:val="000000"/>
          <w:sz w:val="28"/>
        </w:rPr>
        <w:t>
      "2) Мемлекеттік корпорацияның www.con.gov.kz интернет-ресурсында;";</w:t>
      </w:r>
    </w:p>
    <w:bookmarkEnd w:id="27"/>
    <w:bookmarkStart w:name="z37" w:id="28"/>
    <w:p>
      <w:pPr>
        <w:spacing w:after="0"/>
        <w:ind w:left="0"/>
        <w:jc w:val="both"/>
      </w:pPr>
      <w:r>
        <w:rPr>
          <w:rFonts w:ascii="Times New Roman"/>
          <w:b w:val="false"/>
          <w:i w:val="false"/>
          <w:color w:val="000000"/>
          <w:sz w:val="28"/>
        </w:rPr>
        <w:t xml:space="preserve">
      көрсетілген бұйрықпен бекітілген "Халықаралық техникалық байқау сертификатын беру" мемлекеттік көрсетілген қызмет </w:t>
      </w:r>
      <w:r>
        <w:rPr>
          <w:rFonts w:ascii="Times New Roman"/>
          <w:b w:val="false"/>
          <w:i w:val="false"/>
          <w:color w:val="000000"/>
          <w:sz w:val="28"/>
        </w:rPr>
        <w:t>Стандартына</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бөлігінің 1) тармақшасы мынадай редакцияда жазылсын:</w:t>
      </w:r>
    </w:p>
    <w:bookmarkStart w:name="z39" w:id="29"/>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1" w:id="30"/>
    <w:p>
      <w:pPr>
        <w:spacing w:after="0"/>
        <w:ind w:left="0"/>
        <w:jc w:val="both"/>
      </w:pPr>
      <w:r>
        <w:rPr>
          <w:rFonts w:ascii="Times New Roman"/>
          <w:b w:val="false"/>
          <w:i w:val="false"/>
          <w:color w:val="000000"/>
          <w:sz w:val="28"/>
        </w:rPr>
        <w:t>
      "4. Мемлекеттік қызметті көрсету мерзімі:</w:t>
      </w:r>
    </w:p>
    <w:bookmarkEnd w:id="30"/>
    <w:bookmarkStart w:name="z42" w:id="31"/>
    <w:p>
      <w:pPr>
        <w:spacing w:after="0"/>
        <w:ind w:left="0"/>
        <w:jc w:val="both"/>
      </w:pPr>
      <w:r>
        <w:rPr>
          <w:rFonts w:ascii="Times New Roman"/>
          <w:b w:val="false"/>
          <w:i w:val="false"/>
          <w:color w:val="000000"/>
          <w:sz w:val="28"/>
        </w:rPr>
        <w:t>
      1) көрсетілетін қызметті берушіге, Мемлекеттік корпорацияға құжаттар топтамасын тапсырған кезден бастап, сондай-ақ порталға жүгінген кезде – 2 жұмыс күні.</w:t>
      </w:r>
    </w:p>
    <w:bookmarkEnd w:id="31"/>
    <w:bookmarkStart w:name="z43" w:id="32"/>
    <w:p>
      <w:pPr>
        <w:spacing w:after="0"/>
        <w:ind w:left="0"/>
        <w:jc w:val="both"/>
      </w:pPr>
      <w:r>
        <w:rPr>
          <w:rFonts w:ascii="Times New Roman"/>
          <w:b w:val="false"/>
          <w:i w:val="false"/>
          <w:color w:val="000000"/>
          <w:sz w:val="28"/>
        </w:rPr>
        <w:t>
      2) Мемлекеттік корпорацияға құжаттар топтамасын тапсыру кезінде кезек күтудің рұқсат етілген ең ұзақ уақыты – 15 минут;</w:t>
      </w:r>
    </w:p>
    <w:bookmarkEnd w:id="32"/>
    <w:bookmarkStart w:name="z44" w:id="33"/>
    <w:p>
      <w:pPr>
        <w:spacing w:after="0"/>
        <w:ind w:left="0"/>
        <w:jc w:val="both"/>
      </w:pPr>
      <w:r>
        <w:rPr>
          <w:rFonts w:ascii="Times New Roman"/>
          <w:b w:val="false"/>
          <w:i w:val="false"/>
          <w:color w:val="000000"/>
          <w:sz w:val="28"/>
        </w:rPr>
        <w:t>
      3) Мемлекеттік корпорацияда қызмет көрсетудің рұқсат етілген ең ұзақ уақыты – 20 минут.</w:t>
      </w:r>
    </w:p>
    <w:bookmarkEnd w:id="33"/>
    <w:p>
      <w:pPr>
        <w:spacing w:after="0"/>
        <w:ind w:left="0"/>
        <w:jc w:val="both"/>
      </w:pPr>
      <w:r>
        <w:rPr>
          <w:rFonts w:ascii="Times New Roman"/>
          <w:b w:val="false"/>
          <w:i w:val="false"/>
          <w:color w:val="000000"/>
          <w:sz w:val="28"/>
        </w:rPr>
        <w:t>
      Мемлекеттік корпорацияға жүгінгенде қабылдаған күн мемлекеттік қызмет көрсету мерзiмiне кiрмейдi.</w:t>
      </w:r>
    </w:p>
    <w:p>
      <w:pPr>
        <w:spacing w:after="0"/>
        <w:ind w:left="0"/>
        <w:jc w:val="both"/>
      </w:pPr>
      <w:r>
        <w:rPr>
          <w:rFonts w:ascii="Times New Roman"/>
          <w:b w:val="false"/>
          <w:i w:val="false"/>
          <w:color w:val="000000"/>
          <w:sz w:val="28"/>
        </w:rPr>
        <w:t xml:space="preserve">
      Мемлекеттік корпорацияның қызметкері көрсетілетін қызметті алушының мемлекеттік қызмет көрсетудің өтінішін осы мемлекеттік көрсетілетін қызмет Стандартының 9-тармағында көрсетілген тізімге сәйкес, құжаттар топтамасы толық болған кезде қабылдайды. </w:t>
      </w:r>
    </w:p>
    <w:p>
      <w:pPr>
        <w:spacing w:after="0"/>
        <w:ind w:left="0"/>
        <w:jc w:val="both"/>
      </w:pPr>
      <w:r>
        <w:rPr>
          <w:rFonts w:ascii="Times New Roman"/>
          <w:b w:val="false"/>
          <w:i w:val="false"/>
          <w:color w:val="000000"/>
          <w:sz w:val="28"/>
        </w:rPr>
        <w:t>
      Көрсетілетін қызметті алушының толық құжаттар топтамасын ұсынбаған жағдайда Мемлекеттік корпорациясының қызметкері өтінішті қабылдаудан бас тартады.";</w:t>
      </w:r>
    </w:p>
    <w:bookmarkStart w:name="z45" w:id="34"/>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2) тармақшасының</w:t>
      </w:r>
      <w:r>
        <w:rPr>
          <w:rFonts w:ascii="Times New Roman"/>
          <w:b w:val="false"/>
          <w:i w:val="false"/>
          <w:color w:val="000000"/>
          <w:sz w:val="28"/>
        </w:rPr>
        <w:t xml:space="preserve"> абзацы мынадай редакцияда жазылсын:</w:t>
      </w:r>
    </w:p>
    <w:bookmarkEnd w:id="34"/>
    <w:bookmarkStart w:name="z46" w:id="35"/>
    <w:p>
      <w:pPr>
        <w:spacing w:after="0"/>
        <w:ind w:left="0"/>
        <w:jc w:val="both"/>
      </w:pPr>
      <w:r>
        <w:rPr>
          <w:rFonts w:ascii="Times New Roman"/>
          <w:b w:val="false"/>
          <w:i w:val="false"/>
          <w:color w:val="000000"/>
          <w:sz w:val="28"/>
        </w:rPr>
        <w:t>
      "2) Мемлекеттік корпорация – Қазақстан Республикасының еңбек заңнамасына сәйкес жексенбі және мереке күндерінен басқа, дүйсенбі – сенбі аралығында, жұмыс кестесіне сәйкес түскі үзіліссіз сағат 09.00-ден 20.00-ге дейін;";</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8" w:id="36"/>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кезінде мемлекеттік қызметті көрсету үшін қажетті құжаттардың тізбесі:</w:t>
      </w:r>
    </w:p>
    <w:bookmarkEnd w:id="36"/>
    <w:bookmarkStart w:name="z49" w:id="37"/>
    <w:p>
      <w:pPr>
        <w:spacing w:after="0"/>
        <w:ind w:left="0"/>
        <w:jc w:val="both"/>
      </w:pPr>
      <w:r>
        <w:rPr>
          <w:rFonts w:ascii="Times New Roman"/>
          <w:b w:val="false"/>
          <w:i w:val="false"/>
          <w:color w:val="000000"/>
          <w:sz w:val="28"/>
        </w:rPr>
        <w:t>
      1) Мемлекеттік корпорацияға:</w:t>
      </w:r>
    </w:p>
    <w:bookmarkEnd w:id="37"/>
    <w:p>
      <w:pPr>
        <w:spacing w:after="0"/>
        <w:ind w:left="0"/>
        <w:jc w:val="both"/>
      </w:pPr>
      <w:r>
        <w:rPr>
          <w:rFonts w:ascii="Times New Roman"/>
          <w:b w:val="false"/>
          <w:i w:val="false"/>
          <w:color w:val="000000"/>
          <w:sz w:val="28"/>
        </w:rPr>
        <w:t>
      жеке басты куәландыратын құжат (жеке басты сәйкестендіру үшін талап етіледі);</w:t>
      </w:r>
    </w:p>
    <w:bookmarkStart w:name="z50" w:id="38"/>
    <w:p>
      <w:pPr>
        <w:spacing w:after="0"/>
        <w:ind w:left="0"/>
        <w:jc w:val="both"/>
      </w:pPr>
      <w:r>
        <w:rPr>
          <w:rFonts w:ascii="Times New Roman"/>
          <w:b w:val="false"/>
          <w:i w:val="false"/>
          <w:color w:val="000000"/>
          <w:sz w:val="28"/>
        </w:rPr>
        <w:t>
      осы мемлекеттік көрсетілетін қызмет Стандартына қосымшаға сәйкес нысан бойынша өтініш;</w:t>
      </w:r>
    </w:p>
    <w:bookmarkEnd w:id="38"/>
    <w:p>
      <w:pPr>
        <w:spacing w:after="0"/>
        <w:ind w:left="0"/>
        <w:jc w:val="both"/>
      </w:pPr>
      <w:r>
        <w:rPr>
          <w:rFonts w:ascii="Times New Roman"/>
          <w:b w:val="false"/>
          <w:i w:val="false"/>
          <w:color w:val="000000"/>
          <w:sz w:val="28"/>
        </w:rPr>
        <w:t>
      ЭҮТШ арқылы төлеу жағдайларын қоспағанда, халықаралық сертификатын беру үшін мемлекеттік баж төленгендігін растайтын құжат;</w:t>
      </w:r>
    </w:p>
    <w:p>
      <w:pPr>
        <w:spacing w:after="0"/>
        <w:ind w:left="0"/>
        <w:jc w:val="both"/>
      </w:pPr>
      <w:r>
        <w:rPr>
          <w:rFonts w:ascii="Times New Roman"/>
          <w:b w:val="false"/>
          <w:i w:val="false"/>
          <w:color w:val="000000"/>
          <w:sz w:val="28"/>
        </w:rPr>
        <w:t>
      техникалық қарап тексерудің диагностикалық картасы;</w:t>
      </w:r>
    </w:p>
    <w:bookmarkStart w:name="z51" w:id="39"/>
    <w:p>
      <w:pPr>
        <w:spacing w:after="0"/>
        <w:ind w:left="0"/>
        <w:jc w:val="both"/>
      </w:pPr>
      <w:r>
        <w:rPr>
          <w:rFonts w:ascii="Times New Roman"/>
          <w:b w:val="false"/>
          <w:i w:val="false"/>
          <w:color w:val="000000"/>
          <w:sz w:val="28"/>
        </w:rPr>
        <w:t>
      2) порталда:</w:t>
      </w:r>
    </w:p>
    <w:bookmarkEnd w:id="39"/>
    <w:p>
      <w:pPr>
        <w:spacing w:after="0"/>
        <w:ind w:left="0"/>
        <w:jc w:val="both"/>
      </w:pPr>
      <w:r>
        <w:rPr>
          <w:rFonts w:ascii="Times New Roman"/>
          <w:b w:val="false"/>
          <w:i w:val="false"/>
          <w:color w:val="000000"/>
          <w:sz w:val="28"/>
        </w:rPr>
        <w:t>
      порталда көрсетілетін қызметті алушының электрондық цифрлық қолтаңбасы (бұдан әрі – ЭЦҚ) қойылған электрондық құжат нысанындағы сұрау салу;</w:t>
      </w:r>
    </w:p>
    <w:p>
      <w:pPr>
        <w:spacing w:after="0"/>
        <w:ind w:left="0"/>
        <w:jc w:val="both"/>
      </w:pPr>
      <w:r>
        <w:rPr>
          <w:rFonts w:ascii="Times New Roman"/>
          <w:b w:val="false"/>
          <w:i w:val="false"/>
          <w:color w:val="000000"/>
          <w:sz w:val="28"/>
        </w:rPr>
        <w:t>
      ЭҮТШ арқылы төлеу жағдайларын қоспағанда, халықаралық сертификатын беру үшін мемлекеттік баж төленгендігін растайтын құжат;</w:t>
      </w:r>
    </w:p>
    <w:p>
      <w:pPr>
        <w:spacing w:after="0"/>
        <w:ind w:left="0"/>
        <w:jc w:val="both"/>
      </w:pPr>
      <w:r>
        <w:rPr>
          <w:rFonts w:ascii="Times New Roman"/>
          <w:b w:val="false"/>
          <w:i w:val="false"/>
          <w:color w:val="000000"/>
          <w:sz w:val="28"/>
        </w:rPr>
        <w:t>
      техникалық қарап тексерудің диагностикалық картасы.</w:t>
      </w:r>
    </w:p>
    <w:p>
      <w:pPr>
        <w:spacing w:after="0"/>
        <w:ind w:left="0"/>
        <w:jc w:val="both"/>
      </w:pPr>
      <w:r>
        <w:rPr>
          <w:rFonts w:ascii="Times New Roman"/>
          <w:b w:val="false"/>
          <w:i w:val="false"/>
          <w:color w:val="000000"/>
          <w:sz w:val="28"/>
        </w:rPr>
        <w:t>
      Мемлекеттік корпорация қызметкері құжаттарды қабылдаған кезде құжаттардың түпнұсқасынан электрондық көшірмесін жасайды, одан кейін түпнұсқаларды көрсетілетін қызметті алушыға қайтарады.</w:t>
      </w:r>
    </w:p>
    <w:p>
      <w:pPr>
        <w:spacing w:after="0"/>
        <w:ind w:left="0"/>
        <w:jc w:val="both"/>
      </w:pPr>
      <w:r>
        <w:rPr>
          <w:rFonts w:ascii="Times New Roman"/>
          <w:b w:val="false"/>
          <w:i w:val="false"/>
          <w:color w:val="000000"/>
          <w:sz w:val="28"/>
        </w:rPr>
        <w:t>
      Қазақстан Республикасының заңдарында өзгеше көзделмесе, мемлекеттік қызметтерді көрсету кезінде ақпараттық жүйелерде қамтылған, заңмен қорғалатын құпияны құрайтын мәліметтерді пайдалануға көрсетілетін қызметті алушы жазбаша келісімді ұсынады.</w:t>
      </w:r>
    </w:p>
    <w:p>
      <w:pPr>
        <w:spacing w:after="0"/>
        <w:ind w:left="0"/>
        <w:jc w:val="both"/>
      </w:pPr>
      <w:r>
        <w:rPr>
          <w:rFonts w:ascii="Times New Roman"/>
          <w:b w:val="false"/>
          <w:i w:val="false"/>
          <w:color w:val="000000"/>
          <w:sz w:val="28"/>
        </w:rPr>
        <w:t>
      Мемлекеттік ақпараттық жүйелерде қамтылған, жеке басты растайтын құжат туралы, заңды тұлғаны мемлекеттік тіркеу (қайта тіркеу) туралы, дара кәсіпкерді мемлекеттік тіркеу туралы мәліметті Мемлекеттік корпорация қызметкері, көрсетілетін қызметті беруші "электрондық үкіметтің"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p>
      <w:pPr>
        <w:spacing w:after="0"/>
        <w:ind w:left="0"/>
        <w:jc w:val="both"/>
      </w:pPr>
      <w:r>
        <w:rPr>
          <w:rFonts w:ascii="Times New Roman"/>
          <w:b w:val="false"/>
          <w:i w:val="false"/>
          <w:color w:val="000000"/>
          <w:sz w:val="28"/>
        </w:rPr>
        <w:t>
      Көрсетілетін қызметті алушы барлық қажетті құжаттарды берген кезде:</w:t>
      </w:r>
    </w:p>
    <w:p>
      <w:pPr>
        <w:spacing w:after="0"/>
        <w:ind w:left="0"/>
        <w:jc w:val="both"/>
      </w:pPr>
      <w:r>
        <w:rPr>
          <w:rFonts w:ascii="Times New Roman"/>
          <w:b w:val="false"/>
          <w:i w:val="false"/>
          <w:color w:val="000000"/>
          <w:sz w:val="28"/>
        </w:rPr>
        <w:t>
      Мемлекеттік корпорацияға – тиісті құжаттардың нөмірі және қабылданған күні туралы қолхат беріледі;</w:t>
      </w:r>
    </w:p>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қызметті көрсету үшін сұрау салудың қабылданғаны туралы мәртебе көрінеді.</w:t>
      </w:r>
    </w:p>
    <w:p>
      <w:pPr>
        <w:spacing w:after="0"/>
        <w:ind w:left="0"/>
        <w:jc w:val="both"/>
      </w:pPr>
      <w:r>
        <w:rPr>
          <w:rFonts w:ascii="Times New Roman"/>
          <w:b w:val="false"/>
          <w:i w:val="false"/>
          <w:color w:val="000000"/>
          <w:sz w:val="28"/>
        </w:rPr>
        <w:t>
      Мемлекеттік қызмет көрсету нәтижесін беру тиісті құжаттарды қабылдау туралы қолхат негізінде, тауарлық-материалдық құндылықтарды алуға арналған белгіленген нысандағы сенімхатты және ЭҮТШ арқылы төлеу жағдайларын қоспағанда, төлем құжатты, жеке басын куәландыратын (немесе нотариалды куәландырылған сенімхат бойынша өкілі) құжатты көрсеткен кезде жүзеге асырылады.</w:t>
      </w:r>
    </w:p>
    <w:p>
      <w:pPr>
        <w:spacing w:after="0"/>
        <w:ind w:left="0"/>
        <w:jc w:val="both"/>
      </w:pPr>
      <w:r>
        <w:rPr>
          <w:rFonts w:ascii="Times New Roman"/>
          <w:b w:val="false"/>
          <w:i w:val="false"/>
          <w:color w:val="000000"/>
          <w:sz w:val="28"/>
        </w:rPr>
        <w:t>
      Мемлекеттік корпорация нәтижелерді бір ай ішінде сақтауды қамтамасыз етеді, одан кейін оларды көрсетілетін қызметті алушыға одан әрі сақтауға береді. Көрсетілетін қызметті алушы бір ай өткен соң жүгінген кезде Мемлекеттік корпорацияның сұрауы бойынша көрсетілетін қызметті беруші бір жұмыс күні ішінде дайын құжаттарды Мемлекеттік корпорацияға көрсетілетін қызметті алушыға беру үшін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3-бөлімнің</w:t>
      </w:r>
      <w:r>
        <w:rPr>
          <w:rFonts w:ascii="Times New Roman"/>
          <w:b w:val="false"/>
          <w:i w:val="false"/>
          <w:color w:val="000000"/>
          <w:sz w:val="28"/>
        </w:rPr>
        <w:t xml:space="preserve"> атауы мынадай редакцияда жазылсын:</w:t>
      </w:r>
    </w:p>
    <w:bookmarkStart w:name="z53" w:id="40"/>
    <w:p>
      <w:pPr>
        <w:spacing w:after="0"/>
        <w:ind w:left="0"/>
        <w:jc w:val="both"/>
      </w:pPr>
      <w:r>
        <w:rPr>
          <w:rFonts w:ascii="Times New Roman"/>
          <w:b w:val="false"/>
          <w:i w:val="false"/>
          <w:color w:val="000000"/>
          <w:sz w:val="28"/>
        </w:rPr>
        <w:t>
      "3. Мемлекеттік қызметтер көрсету мәселелері бойынша көрсетілетін қызметті берушінің және (немесе) олардың лауазымды адамдарының, Мемлекеттік корпорациясының және (немесе) олардың қызметкерлерінің шешімдеріне, әрекетіне (әрекетсіздгіне) шағымдану тәртібі";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55" w:id="41"/>
    <w:p>
      <w:pPr>
        <w:spacing w:after="0"/>
        <w:ind w:left="0"/>
        <w:jc w:val="both"/>
      </w:pPr>
      <w:r>
        <w:rPr>
          <w:rFonts w:ascii="Times New Roman"/>
          <w:b w:val="false"/>
          <w:i w:val="false"/>
          <w:color w:val="000000"/>
          <w:sz w:val="28"/>
        </w:rPr>
        <w:t>
      төртінші және бесінші бөліктер мынадай редакцияда жазылсын:</w:t>
      </w:r>
    </w:p>
    <w:bookmarkEnd w:id="41"/>
    <w:bookmarkStart w:name="z56" w:id="42"/>
    <w:p>
      <w:pPr>
        <w:spacing w:after="0"/>
        <w:ind w:left="0"/>
        <w:jc w:val="both"/>
      </w:pPr>
      <w:r>
        <w:rPr>
          <w:rFonts w:ascii="Times New Roman"/>
          <w:b w:val="false"/>
          <w:i w:val="false"/>
          <w:color w:val="000000"/>
          <w:sz w:val="28"/>
        </w:rPr>
        <w:t>
      "Мемлекеттік корпорация қызметкерінің әрекеттеріне (әрекетсіздігіне) шағым Мемлекеттік корпорация филиалының басшысына Мемлекеттік корпорацияның www.con.gov.kz интернет-ресурсында көрсетілген мекенжайлар мен телефондар бойынша жіберіледі.</w:t>
      </w:r>
    </w:p>
    <w:bookmarkEnd w:id="42"/>
    <w:p>
      <w:pPr>
        <w:spacing w:after="0"/>
        <w:ind w:left="0"/>
        <w:jc w:val="both"/>
      </w:pPr>
      <w:r>
        <w:rPr>
          <w:rFonts w:ascii="Times New Roman"/>
          <w:b w:val="false"/>
          <w:i w:val="false"/>
          <w:color w:val="000000"/>
          <w:sz w:val="28"/>
        </w:rPr>
        <w:t>
      Қолма-қол, сондай-ақ почтамен түскен шағымдардың Мемлекеттік корпорация кеңсесінде қабылданғанын растау оны тіркеу болып табылады (мөртаңба, кіріс нөмірі және тіркелген күні шағымның екінші данасына немесе шағымға ілеспе хатқа қойылады).";</w:t>
      </w:r>
    </w:p>
    <w:bookmarkStart w:name="z57" w:id="43"/>
    <w:p>
      <w:pPr>
        <w:spacing w:after="0"/>
        <w:ind w:left="0"/>
        <w:jc w:val="both"/>
      </w:pPr>
      <w:r>
        <w:rPr>
          <w:rFonts w:ascii="Times New Roman"/>
          <w:b w:val="false"/>
          <w:i w:val="false"/>
          <w:color w:val="000000"/>
          <w:sz w:val="28"/>
        </w:rPr>
        <w:t>
      сегізінші бөлік мынадай редакцияда жазылсын:</w:t>
      </w:r>
    </w:p>
    <w:bookmarkEnd w:id="43"/>
    <w:bookmarkStart w:name="z58" w:id="44"/>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атына түскен көрсетілетін қызметті алушының шағымы тіркелген күнінен бастап бес жұмыс күні ішінде қаралады.";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атауы мынадай редакцияда жазылсын:</w:t>
      </w:r>
    </w:p>
    <w:bookmarkStart w:name="z60" w:id="45"/>
    <w:p>
      <w:pPr>
        <w:spacing w:after="0"/>
        <w:ind w:left="0"/>
        <w:jc w:val="both"/>
      </w:pPr>
      <w:r>
        <w:rPr>
          <w:rFonts w:ascii="Times New Roman"/>
          <w:b w:val="false"/>
          <w:i w:val="false"/>
          <w:color w:val="000000"/>
          <w:sz w:val="28"/>
        </w:rPr>
        <w:t>
      "4. Мемлекеттік көрсетілетін қызметті, оның ішінде электрондық түрде және Мемлекеттік корпорация арқылы көрсету ерекшеліктері ескеріле отырып, қойылатын өзге де талаптар";</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62" w:id="46"/>
    <w:p>
      <w:pPr>
        <w:spacing w:after="0"/>
        <w:ind w:left="0"/>
        <w:jc w:val="both"/>
      </w:pPr>
      <w:r>
        <w:rPr>
          <w:rFonts w:ascii="Times New Roman"/>
          <w:b w:val="false"/>
          <w:i w:val="false"/>
          <w:color w:val="000000"/>
          <w:sz w:val="28"/>
        </w:rPr>
        <w:t>
      "13. Қазақстан Республикасының заңнамасында белгіленген тәртіппен өзін-өзі қарап күту, өздігінен жүріп тұру, бағдарлай алуды жүзеге асыру қабідетінен немесе мүмкіндігінен толық немесе ішінара айырылған көрсетілетін қызметтерді алушыларға мемлекеттік қызметті көрсету үшін құжаттарын қабылдауды Мемлекеттік корпорация қызметкері Біріңғай байланыс орталығы 1414 арқылы жүгінумен тұрғылықты жері бойынша шығу арқылы жүргізеді.";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2) тармақшасы мынадай редакцияда жазылсын:</w:t>
      </w:r>
    </w:p>
    <w:bookmarkStart w:name="z64" w:id="47"/>
    <w:p>
      <w:pPr>
        <w:spacing w:after="0"/>
        <w:ind w:left="0"/>
        <w:jc w:val="both"/>
      </w:pPr>
      <w:r>
        <w:rPr>
          <w:rFonts w:ascii="Times New Roman"/>
          <w:b w:val="false"/>
          <w:i w:val="false"/>
          <w:color w:val="000000"/>
          <w:sz w:val="28"/>
        </w:rPr>
        <w:t>
      "2) Мемлекеттік корпорацияның www.con.gov.kz интернет-ресурсында;";</w:t>
      </w:r>
    </w:p>
    <w:bookmarkEnd w:id="47"/>
    <w:bookmarkStart w:name="z65" w:id="48"/>
    <w:p>
      <w:pPr>
        <w:spacing w:after="0"/>
        <w:ind w:left="0"/>
        <w:jc w:val="both"/>
      </w:pPr>
      <w:r>
        <w:rPr>
          <w:rFonts w:ascii="Times New Roman"/>
          <w:b w:val="false"/>
          <w:i w:val="false"/>
          <w:color w:val="000000"/>
          <w:sz w:val="28"/>
        </w:rPr>
        <w:t xml:space="preserve">
      көрсетілген бұйрықпен бекітілген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қызметiмен айналысу үшін лицензия беру" мемлекеттік көрсетілген қызмет </w:t>
      </w:r>
      <w:r>
        <w:rPr>
          <w:rFonts w:ascii="Times New Roman"/>
          <w:b w:val="false"/>
          <w:i w:val="false"/>
          <w:color w:val="000000"/>
          <w:sz w:val="28"/>
        </w:rPr>
        <w:t>Стандартына</w:t>
      </w:r>
      <w:r>
        <w:rPr>
          <w:rFonts w:ascii="Times New Roman"/>
          <w:b w:val="false"/>
          <w:i w:val="false"/>
          <w:color w:val="000000"/>
          <w:sz w:val="28"/>
        </w:rPr>
        <w:t>:</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бөлігінің 1) тармақшасы мынадай редакцияда жазылсын:</w:t>
      </w:r>
    </w:p>
    <w:bookmarkStart w:name="z67" w:id="49"/>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келесі редакцияда жазылсын:</w:t>
      </w:r>
    </w:p>
    <w:bookmarkStart w:name="z69" w:id="50"/>
    <w:p>
      <w:pPr>
        <w:spacing w:after="0"/>
        <w:ind w:left="0"/>
        <w:jc w:val="both"/>
      </w:pPr>
      <w:r>
        <w:rPr>
          <w:rFonts w:ascii="Times New Roman"/>
          <w:b w:val="false"/>
          <w:i w:val="false"/>
          <w:color w:val="000000"/>
          <w:sz w:val="28"/>
        </w:rPr>
        <w:t>
      "4. Мемлекеттік қызметті көрсету мерзімі:</w:t>
      </w:r>
    </w:p>
    <w:bookmarkEnd w:id="50"/>
    <w:bookmarkStart w:name="z70" w:id="51"/>
    <w:p>
      <w:pPr>
        <w:spacing w:after="0"/>
        <w:ind w:left="0"/>
        <w:jc w:val="both"/>
      </w:pPr>
      <w:r>
        <w:rPr>
          <w:rFonts w:ascii="Times New Roman"/>
          <w:b w:val="false"/>
          <w:i w:val="false"/>
          <w:color w:val="000000"/>
          <w:sz w:val="28"/>
        </w:rPr>
        <w:t>
      1) көрсетілетін қызметті берушіге, Мемлекеттік корпорацияға құжаттар топтамасын тапсырған кезден бастап, сондай-ақ порталға жүгінген кезде:</w:t>
      </w:r>
    </w:p>
    <w:bookmarkEnd w:id="51"/>
    <w:bookmarkStart w:name="z71" w:id="52"/>
    <w:p>
      <w:pPr>
        <w:spacing w:after="0"/>
        <w:ind w:left="0"/>
        <w:jc w:val="both"/>
      </w:pPr>
      <w:r>
        <w:rPr>
          <w:rFonts w:ascii="Times New Roman"/>
          <w:b w:val="false"/>
          <w:i w:val="false"/>
          <w:color w:val="000000"/>
          <w:sz w:val="28"/>
        </w:rPr>
        <w:t xml:space="preserve">
      лицензияны беру – 15 жұмыс күн; </w:t>
      </w:r>
    </w:p>
    <w:bookmarkEnd w:id="52"/>
    <w:p>
      <w:pPr>
        <w:spacing w:after="0"/>
        <w:ind w:left="0"/>
        <w:jc w:val="both"/>
      </w:pPr>
      <w:r>
        <w:rPr>
          <w:rFonts w:ascii="Times New Roman"/>
          <w:b w:val="false"/>
          <w:i w:val="false"/>
          <w:color w:val="000000"/>
          <w:sz w:val="28"/>
        </w:rPr>
        <w:t>
      лицензияны қайта ресімдеу – 3 жұмыс күн;</w:t>
      </w:r>
    </w:p>
    <w:p>
      <w:pPr>
        <w:spacing w:after="0"/>
        <w:ind w:left="0"/>
        <w:jc w:val="both"/>
      </w:pPr>
      <w:r>
        <w:rPr>
          <w:rFonts w:ascii="Times New Roman"/>
          <w:b w:val="false"/>
          <w:i w:val="false"/>
          <w:color w:val="000000"/>
          <w:sz w:val="28"/>
        </w:rPr>
        <w:t>
      лицензияның телнұсқасын беру – 2 жұмыс күн;</w:t>
      </w:r>
    </w:p>
    <w:bookmarkStart w:name="z72" w:id="53"/>
    <w:p>
      <w:pPr>
        <w:spacing w:after="0"/>
        <w:ind w:left="0"/>
        <w:jc w:val="both"/>
      </w:pPr>
      <w:r>
        <w:rPr>
          <w:rFonts w:ascii="Times New Roman"/>
          <w:b w:val="false"/>
          <w:i w:val="false"/>
          <w:color w:val="000000"/>
          <w:sz w:val="28"/>
        </w:rPr>
        <w:t>
      2) Мемлекеттік корпорацияға құжаттар топтамасын тапсыру кезінде кезек күтудің рұқсат етілген ең ұзақ уақыты – 15 минут;</w:t>
      </w:r>
    </w:p>
    <w:bookmarkEnd w:id="53"/>
    <w:bookmarkStart w:name="z73" w:id="54"/>
    <w:p>
      <w:pPr>
        <w:spacing w:after="0"/>
        <w:ind w:left="0"/>
        <w:jc w:val="both"/>
      </w:pPr>
      <w:r>
        <w:rPr>
          <w:rFonts w:ascii="Times New Roman"/>
          <w:b w:val="false"/>
          <w:i w:val="false"/>
          <w:color w:val="000000"/>
          <w:sz w:val="28"/>
        </w:rPr>
        <w:t>
      3) Мемлекеттік корпорацияда қызмет көрсетудің рұқсат етілген ең ұзақ уақыты – 20 минут.</w:t>
      </w:r>
    </w:p>
    <w:bookmarkEnd w:id="54"/>
    <w:bookmarkStart w:name="z74" w:id="55"/>
    <w:p>
      <w:pPr>
        <w:spacing w:after="0"/>
        <w:ind w:left="0"/>
        <w:jc w:val="both"/>
      </w:pPr>
      <w:r>
        <w:rPr>
          <w:rFonts w:ascii="Times New Roman"/>
          <w:b w:val="false"/>
          <w:i w:val="false"/>
          <w:color w:val="000000"/>
          <w:sz w:val="28"/>
        </w:rPr>
        <w:t>
      Мемлекеттік корпорацияға жүгінгенде қабылдаған күн мемлекеттік қызмет көрсету мерзiмiне кiрмейдi.</w:t>
      </w:r>
    </w:p>
    <w:bookmarkEnd w:id="55"/>
    <w:p>
      <w:pPr>
        <w:spacing w:after="0"/>
        <w:ind w:left="0"/>
        <w:jc w:val="both"/>
      </w:pPr>
      <w:r>
        <w:rPr>
          <w:rFonts w:ascii="Times New Roman"/>
          <w:b w:val="false"/>
          <w:i w:val="false"/>
          <w:color w:val="000000"/>
          <w:sz w:val="28"/>
        </w:rPr>
        <w:t xml:space="preserve">
      Мемлекеттік корпорацияның қызметкері көрсетілетін қызметті алушының мемлекеттік қызмет көрсетудің өтінішін осы мемлекеттік көрсетілетін қызмет Стандартының 9-тармағында көрсетілген тізімге сәйкес, құжаттар топтамасы толық болған кезде қабылдайды. </w:t>
      </w:r>
    </w:p>
    <w:p>
      <w:pPr>
        <w:spacing w:after="0"/>
        <w:ind w:left="0"/>
        <w:jc w:val="both"/>
      </w:pPr>
      <w:r>
        <w:rPr>
          <w:rFonts w:ascii="Times New Roman"/>
          <w:b w:val="false"/>
          <w:i w:val="false"/>
          <w:color w:val="000000"/>
          <w:sz w:val="28"/>
        </w:rPr>
        <w:t>
      Көрсетілетін қызметті алушының толық құжаттар топтамасын ұсынбаған жағдайда Мемлекеттік корпорациясының қызметкері өтінішті қабылдаудан бас тартады.";</w:t>
      </w:r>
    </w:p>
    <w:bookmarkStart w:name="z75" w:id="56"/>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2) тармақшасының</w:t>
      </w:r>
      <w:r>
        <w:rPr>
          <w:rFonts w:ascii="Times New Roman"/>
          <w:b w:val="false"/>
          <w:i w:val="false"/>
          <w:color w:val="000000"/>
          <w:sz w:val="28"/>
        </w:rPr>
        <w:t xml:space="preserve"> абзацы мынадай редакцияда жазылсын:</w:t>
      </w:r>
    </w:p>
    <w:bookmarkEnd w:id="56"/>
    <w:bookmarkStart w:name="z76" w:id="57"/>
    <w:p>
      <w:pPr>
        <w:spacing w:after="0"/>
        <w:ind w:left="0"/>
        <w:jc w:val="both"/>
      </w:pPr>
      <w:r>
        <w:rPr>
          <w:rFonts w:ascii="Times New Roman"/>
          <w:b w:val="false"/>
          <w:i w:val="false"/>
          <w:color w:val="000000"/>
          <w:sz w:val="28"/>
        </w:rPr>
        <w:t>
      "2) Мемлекеттік корпорация – Қазақстан Республикасының еңбек заңнамасына сәйкес жексенбі және мереке күндерінен басқа, дүйсенбі – сенбі аралығында, жұмыс кестесіне сәйкес түскі үзіліссіз сағат 09.00-ден 20.00-ге дейін;";</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8" w:id="58"/>
    <w:p>
      <w:pPr>
        <w:spacing w:after="0"/>
        <w:ind w:left="0"/>
        <w:jc w:val="both"/>
      </w:pPr>
      <w:r>
        <w:rPr>
          <w:rFonts w:ascii="Times New Roman"/>
          <w:b w:val="false"/>
          <w:i w:val="false"/>
          <w:color w:val="000000"/>
          <w:sz w:val="28"/>
        </w:rPr>
        <w:t>
      "9. Көрсетілетін қызметті алушы (немесе оның өкілетті өкілінің: өкілеттілікті растайтын құжаты бойынша заңды тұлға; нотариалды расталған сенімхат бойынша жеке тұлға) өтініші бойынша мемлекеттік қызмет көрсету үшін қажетті құжаттар тізімі:</w:t>
      </w:r>
    </w:p>
    <w:bookmarkEnd w:id="58"/>
    <w:bookmarkStart w:name="z79" w:id="59"/>
    <w:p>
      <w:pPr>
        <w:spacing w:after="0"/>
        <w:ind w:left="0"/>
        <w:jc w:val="both"/>
      </w:pPr>
      <w:r>
        <w:rPr>
          <w:rFonts w:ascii="Times New Roman"/>
          <w:b w:val="false"/>
          <w:i w:val="false"/>
          <w:color w:val="000000"/>
          <w:sz w:val="28"/>
        </w:rPr>
        <w:t>
      1) лицензиялар алу үшін:</w:t>
      </w:r>
    </w:p>
    <w:bookmarkEnd w:id="59"/>
    <w:bookmarkStart w:name="z80" w:id="60"/>
    <w:p>
      <w:pPr>
        <w:spacing w:after="0"/>
        <w:ind w:left="0"/>
        <w:jc w:val="both"/>
      </w:pPr>
      <w:r>
        <w:rPr>
          <w:rFonts w:ascii="Times New Roman"/>
          <w:b w:val="false"/>
          <w:i w:val="false"/>
          <w:color w:val="000000"/>
          <w:sz w:val="28"/>
        </w:rPr>
        <w:t>
      Мемлекеттік корпорацияға:</w:t>
      </w:r>
    </w:p>
    <w:bookmarkEnd w:id="60"/>
    <w:bookmarkStart w:name="z81" w:id="61"/>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қосымшаларға сәйкес нысан бойынша өтініш; </w:t>
      </w:r>
    </w:p>
    <w:bookmarkEnd w:id="61"/>
    <w:bookmarkStart w:name="z82" w:id="62"/>
    <w:p>
      <w:pPr>
        <w:spacing w:after="0"/>
        <w:ind w:left="0"/>
        <w:jc w:val="both"/>
      </w:pPr>
      <w:r>
        <w:rPr>
          <w:rFonts w:ascii="Times New Roman"/>
          <w:b w:val="false"/>
          <w:i w:val="false"/>
          <w:color w:val="000000"/>
          <w:sz w:val="28"/>
        </w:rPr>
        <w:t>
      "электрондық үкіметтің" төлемақы шлюздері арқылы төленген жағдайларды қоспағанда, қызметтің жекелеген түрлерімен айналысу құқығы үшін лицензиялық жинақ төлемін растайтын құжаты;</w:t>
      </w:r>
    </w:p>
    <w:bookmarkEnd w:id="62"/>
    <w:bookmarkStart w:name="z83" w:id="63"/>
    <w:p>
      <w:pPr>
        <w:spacing w:after="0"/>
        <w:ind w:left="0"/>
        <w:jc w:val="both"/>
      </w:pPr>
      <w:r>
        <w:rPr>
          <w:rFonts w:ascii="Times New Roman"/>
          <w:b w:val="false"/>
          <w:i w:val="false"/>
          <w:color w:val="000000"/>
          <w:sz w:val="28"/>
        </w:rPr>
        <w:t xml:space="preserve">
      өтініш берушінің осы мемлекеттік қызмет көрсету үлгілерінің </w:t>
      </w:r>
      <w:r>
        <w:rPr>
          <w:rFonts w:ascii="Times New Roman"/>
          <w:b w:val="false"/>
          <w:i w:val="false"/>
          <w:color w:val="000000"/>
          <w:sz w:val="28"/>
        </w:rPr>
        <w:t>5 қосымшасындағы</w:t>
      </w:r>
      <w:r>
        <w:rPr>
          <w:rFonts w:ascii="Times New Roman"/>
          <w:b w:val="false"/>
          <w:i w:val="false"/>
          <w:color w:val="000000"/>
          <w:sz w:val="28"/>
        </w:rPr>
        <w:t xml:space="preserve"> біліктілік талаптарына сәйкестігін растайтын, қызмет түрлеріне қатысты құжаттарының көшірмелері;</w:t>
      </w:r>
    </w:p>
    <w:bookmarkEnd w:id="63"/>
    <w:bookmarkStart w:name="z84" w:id="64"/>
    <w:p>
      <w:pPr>
        <w:spacing w:after="0"/>
        <w:ind w:left="0"/>
        <w:jc w:val="both"/>
      </w:pPr>
      <w:r>
        <w:rPr>
          <w:rFonts w:ascii="Times New Roman"/>
          <w:b w:val="false"/>
          <w:i w:val="false"/>
          <w:color w:val="000000"/>
          <w:sz w:val="28"/>
        </w:rPr>
        <w:t>
      порталға:</w:t>
      </w:r>
    </w:p>
    <w:bookmarkEnd w:id="64"/>
    <w:bookmarkStart w:name="z85" w:id="65"/>
    <w:p>
      <w:pPr>
        <w:spacing w:after="0"/>
        <w:ind w:left="0"/>
        <w:jc w:val="both"/>
      </w:pPr>
      <w:r>
        <w:rPr>
          <w:rFonts w:ascii="Times New Roman"/>
          <w:b w:val="false"/>
          <w:i w:val="false"/>
          <w:color w:val="000000"/>
          <w:sz w:val="28"/>
        </w:rPr>
        <w:t>
      порталға қызмет алушының электрондық сандық қолы қойылған (бұдан әрі - ЭСҚ), электрондық құжат үлгісінде сұрау салуы;</w:t>
      </w:r>
    </w:p>
    <w:bookmarkEnd w:id="65"/>
    <w:bookmarkStart w:name="z86" w:id="66"/>
    <w:p>
      <w:pPr>
        <w:spacing w:after="0"/>
        <w:ind w:left="0"/>
        <w:jc w:val="both"/>
      </w:pPr>
      <w:r>
        <w:rPr>
          <w:rFonts w:ascii="Times New Roman"/>
          <w:b w:val="false"/>
          <w:i w:val="false"/>
          <w:color w:val="000000"/>
          <w:sz w:val="28"/>
        </w:rPr>
        <w:t>
      "электрондық үкіметтің" төлемақы шлюздері арқылы төленген жағдайларды қоспағанда, қызметтің жекелеген түрлерімен айналысу құқығы үшін лицензиялық жинақ төлемін растайтын құжаты;</w:t>
      </w:r>
    </w:p>
    <w:bookmarkEnd w:id="66"/>
    <w:bookmarkStart w:name="z87" w:id="67"/>
    <w:p>
      <w:pPr>
        <w:spacing w:after="0"/>
        <w:ind w:left="0"/>
        <w:jc w:val="both"/>
      </w:pPr>
      <w:r>
        <w:rPr>
          <w:rFonts w:ascii="Times New Roman"/>
          <w:b w:val="false"/>
          <w:i w:val="false"/>
          <w:color w:val="000000"/>
          <w:sz w:val="28"/>
        </w:rPr>
        <w:t>
      өтініш берушінің осы мемлекеттік қызмет көрсету үлгілерінің 5 қосымшасындағы біліктілік талаптарына сәйкестігін растайтын, қызмет түрлеріне қатысты электрондық құжаттарының көшірмелері;</w:t>
      </w:r>
    </w:p>
    <w:bookmarkEnd w:id="67"/>
    <w:bookmarkStart w:name="z88" w:id="68"/>
    <w:p>
      <w:pPr>
        <w:spacing w:after="0"/>
        <w:ind w:left="0"/>
        <w:jc w:val="both"/>
      </w:pPr>
      <w:r>
        <w:rPr>
          <w:rFonts w:ascii="Times New Roman"/>
          <w:b w:val="false"/>
          <w:i w:val="false"/>
          <w:color w:val="000000"/>
          <w:sz w:val="28"/>
        </w:rPr>
        <w:t>
      2) лицензияларды қайта ресімдеу үшін берілетіндер;</w:t>
      </w:r>
    </w:p>
    <w:bookmarkEnd w:id="68"/>
    <w:bookmarkStart w:name="z89" w:id="69"/>
    <w:p>
      <w:pPr>
        <w:spacing w:after="0"/>
        <w:ind w:left="0"/>
        <w:jc w:val="both"/>
      </w:pPr>
      <w:r>
        <w:rPr>
          <w:rFonts w:ascii="Times New Roman"/>
          <w:b w:val="false"/>
          <w:i w:val="false"/>
          <w:color w:val="000000"/>
          <w:sz w:val="28"/>
        </w:rPr>
        <w:t>
      Мемлекеттік корпорацияға:</w:t>
      </w:r>
    </w:p>
    <w:bookmarkEnd w:id="69"/>
    <w:bookmarkStart w:name="z90" w:id="70"/>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қосымшаларға сәйкес нысан бойынша өтініш; </w:t>
      </w:r>
    </w:p>
    <w:bookmarkEnd w:id="70"/>
    <w:bookmarkStart w:name="z91" w:id="71"/>
    <w:p>
      <w:pPr>
        <w:spacing w:after="0"/>
        <w:ind w:left="0"/>
        <w:jc w:val="both"/>
      </w:pPr>
      <w:r>
        <w:rPr>
          <w:rFonts w:ascii="Times New Roman"/>
          <w:b w:val="false"/>
          <w:i w:val="false"/>
          <w:color w:val="000000"/>
          <w:sz w:val="28"/>
        </w:rPr>
        <w:t>
      "электрондық үкіметтің" төлемақы шлюздері арқылы төленген жағдайларды қоспағанда, қызметтің жекелеген түрлерімен айналысу құқығы үшін лицензиялық жинақ төлемін растайтын құжаты;</w:t>
      </w:r>
    </w:p>
    <w:bookmarkEnd w:id="71"/>
    <w:bookmarkStart w:name="z92" w:id="72"/>
    <w:p>
      <w:pPr>
        <w:spacing w:after="0"/>
        <w:ind w:left="0"/>
        <w:jc w:val="both"/>
      </w:pPr>
      <w:r>
        <w:rPr>
          <w:rFonts w:ascii="Times New Roman"/>
          <w:b w:val="false"/>
          <w:i w:val="false"/>
          <w:color w:val="000000"/>
          <w:sz w:val="28"/>
        </w:rPr>
        <w:t>
      өтініш берушінің осы мемлекеттік қызмет көрсету үлгілерінің 5 қосымшасындағы біліктілік талаптарына сәйкестігін растайтын, қызмет түрлеріне қатысты құжаттарының көшірмелері;</w:t>
      </w:r>
    </w:p>
    <w:bookmarkEnd w:id="72"/>
    <w:bookmarkStart w:name="z93" w:id="73"/>
    <w:p>
      <w:pPr>
        <w:spacing w:after="0"/>
        <w:ind w:left="0"/>
        <w:jc w:val="both"/>
      </w:pPr>
      <w:r>
        <w:rPr>
          <w:rFonts w:ascii="Times New Roman"/>
          <w:b w:val="false"/>
          <w:i w:val="false"/>
          <w:color w:val="000000"/>
          <w:sz w:val="28"/>
        </w:rPr>
        <w:t>
      порталға:</w:t>
      </w:r>
    </w:p>
    <w:bookmarkEnd w:id="73"/>
    <w:bookmarkStart w:name="z94" w:id="74"/>
    <w:p>
      <w:pPr>
        <w:spacing w:after="0"/>
        <w:ind w:left="0"/>
        <w:jc w:val="both"/>
      </w:pPr>
      <w:r>
        <w:rPr>
          <w:rFonts w:ascii="Times New Roman"/>
          <w:b w:val="false"/>
          <w:i w:val="false"/>
          <w:color w:val="000000"/>
          <w:sz w:val="28"/>
        </w:rPr>
        <w:t>
      порталға қызмет алушының электрондық сандық қолы қойылған (бұдан әрі - ЭСҚ), электрондық құжат үлгісінде сұрау салуы;</w:t>
      </w:r>
    </w:p>
    <w:bookmarkEnd w:id="74"/>
    <w:bookmarkStart w:name="z95" w:id="75"/>
    <w:p>
      <w:pPr>
        <w:spacing w:after="0"/>
        <w:ind w:left="0"/>
        <w:jc w:val="both"/>
      </w:pPr>
      <w:r>
        <w:rPr>
          <w:rFonts w:ascii="Times New Roman"/>
          <w:b w:val="false"/>
          <w:i w:val="false"/>
          <w:color w:val="000000"/>
          <w:sz w:val="28"/>
        </w:rPr>
        <w:t>
      "электрондық үкіметтің" төлемақы шлюздері арқылы төленген жағдайларды қоспағанда, қызметтің жекелеген түрлерімен айналысу құқығы үшін лицензиялық жинақ төлемін растайтын құжаты;</w:t>
      </w:r>
    </w:p>
    <w:bookmarkEnd w:id="75"/>
    <w:p>
      <w:pPr>
        <w:spacing w:after="0"/>
        <w:ind w:left="0"/>
        <w:jc w:val="both"/>
      </w:pPr>
      <w:r>
        <w:rPr>
          <w:rFonts w:ascii="Times New Roman"/>
          <w:b w:val="false"/>
          <w:i w:val="false"/>
          <w:color w:val="000000"/>
          <w:sz w:val="28"/>
        </w:rPr>
        <w:t>
      өтініш берушінің осы мемлекеттік қызмет көрсету үлгілерінің 5 қосымшасындағы көрсетілген біліктілік талаптарына сәйкестігін растайтын, қызмет түрлеріне қатысты электрондық құжаттарының көшірмелері;</w:t>
      </w:r>
    </w:p>
    <w:bookmarkStart w:name="z96" w:id="76"/>
    <w:p>
      <w:pPr>
        <w:spacing w:after="0"/>
        <w:ind w:left="0"/>
        <w:jc w:val="both"/>
      </w:pPr>
      <w:r>
        <w:rPr>
          <w:rFonts w:ascii="Times New Roman"/>
          <w:b w:val="false"/>
          <w:i w:val="false"/>
          <w:color w:val="000000"/>
          <w:sz w:val="28"/>
        </w:rPr>
        <w:t>
      3) лицензияның телнұсқасын алу үшін (егер де бұрын берілген лицензия қағаз түрінде рәсімделген болса) қызмет түрін берушіге береді:</w:t>
      </w:r>
    </w:p>
    <w:bookmarkEnd w:id="76"/>
    <w:bookmarkStart w:name="z97" w:id="77"/>
    <w:p>
      <w:pPr>
        <w:spacing w:after="0"/>
        <w:ind w:left="0"/>
        <w:jc w:val="both"/>
      </w:pPr>
      <w:r>
        <w:rPr>
          <w:rFonts w:ascii="Times New Roman"/>
          <w:b w:val="false"/>
          <w:i w:val="false"/>
          <w:color w:val="000000"/>
          <w:sz w:val="28"/>
        </w:rPr>
        <w:t>
      еркін үлгіде жазылған өтініш;</w:t>
      </w:r>
    </w:p>
    <w:bookmarkEnd w:id="77"/>
    <w:p>
      <w:pPr>
        <w:spacing w:after="0"/>
        <w:ind w:left="0"/>
        <w:jc w:val="both"/>
      </w:pPr>
      <w:r>
        <w:rPr>
          <w:rFonts w:ascii="Times New Roman"/>
          <w:b w:val="false"/>
          <w:i w:val="false"/>
          <w:color w:val="000000"/>
          <w:sz w:val="28"/>
        </w:rPr>
        <w:t>
      лицензияның көшірмесін беру үшін лицензиялық алымның бюджетке төленгенін растайтын құжат.</w:t>
      </w:r>
    </w:p>
    <w:p>
      <w:pPr>
        <w:spacing w:after="0"/>
        <w:ind w:left="0"/>
        <w:jc w:val="both"/>
      </w:pPr>
      <w:r>
        <w:rPr>
          <w:rFonts w:ascii="Times New Roman"/>
          <w:b w:val="false"/>
          <w:i w:val="false"/>
          <w:color w:val="000000"/>
          <w:sz w:val="28"/>
        </w:rPr>
        <w:t>
      Мемлекеттік корпорация қызметкері құжаттарды қабылдаған кезде құжаттардың түпнұсқасынан электрондық көшірмесін жасайды, одан кейін түпнұсқаларды көрсетілетін қызметті алушыға қайтарады.</w:t>
      </w:r>
    </w:p>
    <w:p>
      <w:pPr>
        <w:spacing w:after="0"/>
        <w:ind w:left="0"/>
        <w:jc w:val="both"/>
      </w:pPr>
      <w:r>
        <w:rPr>
          <w:rFonts w:ascii="Times New Roman"/>
          <w:b w:val="false"/>
          <w:i w:val="false"/>
          <w:color w:val="000000"/>
          <w:sz w:val="28"/>
        </w:rPr>
        <w:t>
      Қазақстан Республикасының заңдарында өзгеше көзделмесе, мемлекеттік қызметтерді көрсету кезінде ақпараттық жүйелерде қамтылған, заңмен қорғалатын құпияны құрайтын мәліметтерді пайдалануға көрсетілетін қызметті алушы жазбаша келісімді ұсынады.</w:t>
      </w:r>
    </w:p>
    <w:bookmarkStart w:name="z98" w:id="78"/>
    <w:p>
      <w:pPr>
        <w:spacing w:after="0"/>
        <w:ind w:left="0"/>
        <w:jc w:val="both"/>
      </w:pPr>
      <w:r>
        <w:rPr>
          <w:rFonts w:ascii="Times New Roman"/>
          <w:b w:val="false"/>
          <w:i w:val="false"/>
          <w:color w:val="000000"/>
          <w:sz w:val="28"/>
        </w:rPr>
        <w:t>
      Мемлекеттік ақпараттық жүйелерде қамтылған, жеке басты растайтын құжат туралы, заңды тұлғаны мемлекеттік тіркеу (қайта тіркеу) туралы, дара кәсіпкерді мемлекеттік тіркеу туралы мәліметті Мемлекеттік корпорация қызметкері, көрсетілетін қызметті беруші "электрондық үкіметтің" шлюзі арқылы тиісті мемлекеттік ақпараттық жүйелерден алады.</w:t>
      </w:r>
    </w:p>
    <w:bookmarkEnd w:id="78"/>
    <w:bookmarkStart w:name="z99" w:id="79"/>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bookmarkEnd w:id="79"/>
    <w:p>
      <w:pPr>
        <w:spacing w:after="0"/>
        <w:ind w:left="0"/>
        <w:jc w:val="both"/>
      </w:pPr>
      <w:r>
        <w:rPr>
          <w:rFonts w:ascii="Times New Roman"/>
          <w:b w:val="false"/>
          <w:i w:val="false"/>
          <w:color w:val="000000"/>
          <w:sz w:val="28"/>
        </w:rPr>
        <w:t>
      Көрсетілетін қызметті алушы барлық қажетті құжаттарды берген кезде:</w:t>
      </w:r>
    </w:p>
    <w:p>
      <w:pPr>
        <w:spacing w:after="0"/>
        <w:ind w:left="0"/>
        <w:jc w:val="both"/>
      </w:pPr>
      <w:r>
        <w:rPr>
          <w:rFonts w:ascii="Times New Roman"/>
          <w:b w:val="false"/>
          <w:i w:val="false"/>
          <w:color w:val="000000"/>
          <w:sz w:val="28"/>
        </w:rPr>
        <w:t>
      Мемлекеттік корпорацияға – тиісті құжаттардың нөмірі және қабылданған күні туралы қолхат беріледі;</w:t>
      </w:r>
    </w:p>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қызметті көрсету үшін сұрау салудың қабылданғаны туралы мәртебе көрінеді.</w:t>
      </w:r>
    </w:p>
    <w:p>
      <w:pPr>
        <w:spacing w:after="0"/>
        <w:ind w:left="0"/>
        <w:jc w:val="both"/>
      </w:pPr>
      <w:r>
        <w:rPr>
          <w:rFonts w:ascii="Times New Roman"/>
          <w:b w:val="false"/>
          <w:i w:val="false"/>
          <w:color w:val="000000"/>
          <w:sz w:val="28"/>
        </w:rPr>
        <w:t>
      Мемлекеттік қызмет көрсету нәтижесін беру тиісті құжаттарды қабылдау туралы қолхат негізінде, тауарлық-материалдық құндылықтарды алуға арналған белгіленген нысандағы сенімхатты және ЭҮТШ арқылы төлеу жағдайларын қоспағанда, төлем құжатты, жеке басын куәландыратын (немесе нотариалды куәландырылған сенімхат бойынша өкілі) құжатты көрсеткен кезде жүзеге асырылады.</w:t>
      </w:r>
    </w:p>
    <w:p>
      <w:pPr>
        <w:spacing w:after="0"/>
        <w:ind w:left="0"/>
        <w:jc w:val="both"/>
      </w:pPr>
      <w:r>
        <w:rPr>
          <w:rFonts w:ascii="Times New Roman"/>
          <w:b w:val="false"/>
          <w:i w:val="false"/>
          <w:color w:val="000000"/>
          <w:sz w:val="28"/>
        </w:rPr>
        <w:t>
      Мемлекеттік корпорация нәтижелерді бір ай ішінде сақтауды қамтамасыз етеді, одан кейін оларды көрсетілетін қызметті алушыға одан әрі сақтауға береді. Көрсетілетін қызметті алушы бір ай өткен соң жүгінген кезде Мемлекеттік корпорацияның сұрауы бойынша көрсетілетін қызметті беруші бір жұмыс күні ішінде дайын құжаттарды Мемлекеттік корпорацияға көрсетілетін қызметті алушыға беру үшін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3-бөлімнің</w:t>
      </w:r>
      <w:r>
        <w:rPr>
          <w:rFonts w:ascii="Times New Roman"/>
          <w:b w:val="false"/>
          <w:i w:val="false"/>
          <w:color w:val="000000"/>
          <w:sz w:val="28"/>
        </w:rPr>
        <w:t xml:space="preserve"> атауы мынадай редакцияда жазылсын:</w:t>
      </w:r>
    </w:p>
    <w:bookmarkStart w:name="z101" w:id="80"/>
    <w:p>
      <w:pPr>
        <w:spacing w:after="0"/>
        <w:ind w:left="0"/>
        <w:jc w:val="both"/>
      </w:pPr>
      <w:r>
        <w:rPr>
          <w:rFonts w:ascii="Times New Roman"/>
          <w:b w:val="false"/>
          <w:i w:val="false"/>
          <w:color w:val="000000"/>
          <w:sz w:val="28"/>
        </w:rPr>
        <w:t>
      "3. Мемлекеттік қызметтер көрсету мәселелері бойынша көрсетілетін қызметті берушінің және (немесе) олардың лауазымды адамдарының, Мемлекеттік корпорациясының және (немесе) олардың қызметкерлерінің шешімдеріне, әрекетіне (әрекетсіздгіне) шағымдану тәртібі";</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103" w:id="81"/>
    <w:p>
      <w:pPr>
        <w:spacing w:after="0"/>
        <w:ind w:left="0"/>
        <w:jc w:val="both"/>
      </w:pPr>
      <w:r>
        <w:rPr>
          <w:rFonts w:ascii="Times New Roman"/>
          <w:b w:val="false"/>
          <w:i w:val="false"/>
          <w:color w:val="000000"/>
          <w:sz w:val="28"/>
        </w:rPr>
        <w:t>
      төртінші және бесінші бөліктер мынадай редакцияда жазылсын:</w:t>
      </w:r>
    </w:p>
    <w:bookmarkEnd w:id="81"/>
    <w:bookmarkStart w:name="z104" w:id="82"/>
    <w:p>
      <w:pPr>
        <w:spacing w:after="0"/>
        <w:ind w:left="0"/>
        <w:jc w:val="both"/>
      </w:pPr>
      <w:r>
        <w:rPr>
          <w:rFonts w:ascii="Times New Roman"/>
          <w:b w:val="false"/>
          <w:i w:val="false"/>
          <w:color w:val="000000"/>
          <w:sz w:val="28"/>
        </w:rPr>
        <w:t>
      "Мемлекеттік корпорация қызметкерінің әрекеттеріне (әрекетсіздігіне) шағым Мемлекеттік корпорация филиалының басшысына Мемлекеттік корпорацияның www.con.gov.kz интернет-ресурсында көрсетілген мекенжайлар мен телефондар бойынша жіберіледі.</w:t>
      </w:r>
    </w:p>
    <w:bookmarkEnd w:id="82"/>
    <w:p>
      <w:pPr>
        <w:spacing w:after="0"/>
        <w:ind w:left="0"/>
        <w:jc w:val="both"/>
      </w:pPr>
      <w:r>
        <w:rPr>
          <w:rFonts w:ascii="Times New Roman"/>
          <w:b w:val="false"/>
          <w:i w:val="false"/>
          <w:color w:val="000000"/>
          <w:sz w:val="28"/>
        </w:rPr>
        <w:t>
      Қолма-қол, сондай-ақ почтамен түскен шағымдардың Мемлекеттік корпорация кеңсесінде қабылданғанын растау оны тіркеу болып табылады (мөртаңба, кіріс нөмірі және тіркелген күні шағымның екінші данасына немесе шағымға ілеспе хатқа қойылады).";</w:t>
      </w:r>
    </w:p>
    <w:p>
      <w:pPr>
        <w:spacing w:after="0"/>
        <w:ind w:left="0"/>
        <w:jc w:val="both"/>
      </w:pPr>
      <w:r>
        <w:rPr>
          <w:rFonts w:ascii="Times New Roman"/>
          <w:b w:val="false"/>
          <w:i w:val="false"/>
          <w:color w:val="000000"/>
          <w:sz w:val="28"/>
        </w:rPr>
        <w:t>
      сегізінші бөлік мынадай редакцияда жазылсын:</w:t>
      </w:r>
    </w:p>
    <w:bookmarkStart w:name="z105" w:id="83"/>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атына түскен көрсетілетін қызметті алушының шағымы тіркелген күнінен бастап бес жұмыс күні ішінде қаралады.";</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атауы мынадай редакцияда жазылсын:</w:t>
      </w:r>
    </w:p>
    <w:bookmarkStart w:name="z107" w:id="84"/>
    <w:p>
      <w:pPr>
        <w:spacing w:after="0"/>
        <w:ind w:left="0"/>
        <w:jc w:val="both"/>
      </w:pPr>
      <w:r>
        <w:rPr>
          <w:rFonts w:ascii="Times New Roman"/>
          <w:b w:val="false"/>
          <w:i w:val="false"/>
          <w:color w:val="000000"/>
          <w:sz w:val="28"/>
        </w:rPr>
        <w:t>
      "4. Мемлекеттік көрсетілетін қызметті, оның ішінде электрондық түрде және Мемлекеттік корпорация арқылы көрсету ерекшеліктері ескеріле отырып, қойылатын өзге де талаптар";</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09" w:id="85"/>
    <w:p>
      <w:pPr>
        <w:spacing w:after="0"/>
        <w:ind w:left="0"/>
        <w:jc w:val="both"/>
      </w:pPr>
      <w:r>
        <w:rPr>
          <w:rFonts w:ascii="Times New Roman"/>
          <w:b w:val="false"/>
          <w:i w:val="false"/>
          <w:color w:val="000000"/>
          <w:sz w:val="28"/>
        </w:rPr>
        <w:t>
      "13. Қазақстан Республикасының заңнамасында белгіленген тәртіппен өзін-өзі қарап күту, өздігінен жүріп тұру, бағдарлай алуды жүзеге асыру қабідетінен немесе мүмкіндігінен толық немесе ішінара айырылған көрсетілетін қызметтерді алушыларға мемлекеттік қызметті көрсету үшін құжаттарын қабылдауды Мемлекеттік корпорация қызметкері Біріңғай байланыс орталығы 1414 арқылы жүгінумен тұрғылықты жері бойынша шығу арқылы жүргізеді.";</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2) тармақшасы мынадай редакцияда жазылсын:</w:t>
      </w:r>
    </w:p>
    <w:bookmarkStart w:name="z111" w:id="86"/>
    <w:p>
      <w:pPr>
        <w:spacing w:after="0"/>
        <w:ind w:left="0"/>
        <w:jc w:val="both"/>
      </w:pPr>
      <w:r>
        <w:rPr>
          <w:rFonts w:ascii="Times New Roman"/>
          <w:b w:val="false"/>
          <w:i w:val="false"/>
          <w:color w:val="000000"/>
          <w:sz w:val="28"/>
        </w:rPr>
        <w:t>
      "2) Мемлекеттік корпорацияның www.con.gov.kz интернет-ресурсында;";</w:t>
      </w:r>
    </w:p>
    <w:bookmarkEnd w:id="86"/>
    <w:bookmarkStart w:name="z112" w:id="87"/>
    <w:p>
      <w:pPr>
        <w:spacing w:after="0"/>
        <w:ind w:left="0"/>
        <w:jc w:val="both"/>
      </w:pPr>
      <w:r>
        <w:rPr>
          <w:rFonts w:ascii="Times New Roman"/>
          <w:b w:val="false"/>
          <w:i w:val="false"/>
          <w:color w:val="000000"/>
          <w:sz w:val="28"/>
        </w:rPr>
        <w:t xml:space="preserve">
      мемлекеттік көрсетілетін қызмет Стандартының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4-қосымшалары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End w:id="8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 арқылы ауыр салмақты және (немесе) ірі көлемді көлік құралдарының (шетелдік көліктерді қоса алғанда) жүріп өтуі үшін арнайы рұқсат беру" мемлекеттік көрсетілген қызмет </w:t>
      </w:r>
      <w:r>
        <w:rPr>
          <w:rFonts w:ascii="Times New Roman"/>
          <w:b w:val="false"/>
          <w:i w:val="false"/>
          <w:color w:val="000000"/>
          <w:sz w:val="28"/>
        </w:rPr>
        <w:t>Стандартына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бөлігінің 1) тармақшасы мынадай редакцияда жазылсын:</w:t>
      </w:r>
    </w:p>
    <w:bookmarkStart w:name="z114" w:id="88"/>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16" w:id="89"/>
    <w:p>
      <w:pPr>
        <w:spacing w:after="0"/>
        <w:ind w:left="0"/>
        <w:jc w:val="both"/>
      </w:pPr>
      <w:r>
        <w:rPr>
          <w:rFonts w:ascii="Times New Roman"/>
          <w:b w:val="false"/>
          <w:i w:val="false"/>
          <w:color w:val="000000"/>
          <w:sz w:val="28"/>
        </w:rPr>
        <w:t>
      "4. Мемлекеттік қызметті көрсету мерзімі:</w:t>
      </w:r>
    </w:p>
    <w:bookmarkEnd w:id="89"/>
    <w:bookmarkStart w:name="z117" w:id="90"/>
    <w:p>
      <w:pPr>
        <w:spacing w:after="0"/>
        <w:ind w:left="0"/>
        <w:jc w:val="both"/>
      </w:pPr>
      <w:r>
        <w:rPr>
          <w:rFonts w:ascii="Times New Roman"/>
          <w:b w:val="false"/>
          <w:i w:val="false"/>
          <w:color w:val="000000"/>
          <w:sz w:val="28"/>
        </w:rPr>
        <w:t>
      1) көрсетілетін қызметті берушіге, Мемлекеттік корпорацияға құжаттар топтамасын тапсырған кезден бастап, сондай-ақ порталға жүгінген кезде:</w:t>
      </w:r>
    </w:p>
    <w:bookmarkEnd w:id="90"/>
    <w:bookmarkStart w:name="z118" w:id="91"/>
    <w:p>
      <w:pPr>
        <w:spacing w:after="0"/>
        <w:ind w:left="0"/>
        <w:jc w:val="both"/>
      </w:pPr>
      <w:r>
        <w:rPr>
          <w:rFonts w:ascii="Times New Roman"/>
          <w:b w:val="false"/>
          <w:i w:val="false"/>
          <w:color w:val="000000"/>
          <w:sz w:val="28"/>
        </w:rPr>
        <w:t>
      iрi көлемді және (немесе) ауыр салмақты отандық және шетелдік автокөлiк құралдарының Қазақстан Республикасының аумағы арқылы жүріп өтуіне алым сомасын төлеу үшін мемлекеттік қызметті көрсету нәтижесін беру туралы хабарламаны (бұдан әрі – хабарлама) қағаз немесе электронды түрде беру – 4 (төрт) жұмыс күні;</w:t>
      </w:r>
    </w:p>
    <w:bookmarkEnd w:id="91"/>
    <w:p>
      <w:pPr>
        <w:spacing w:after="0"/>
        <w:ind w:left="0"/>
        <w:jc w:val="both"/>
      </w:pPr>
      <w:r>
        <w:rPr>
          <w:rFonts w:ascii="Times New Roman"/>
          <w:b w:val="false"/>
          <w:i w:val="false"/>
          <w:color w:val="000000"/>
          <w:sz w:val="28"/>
        </w:rPr>
        <w:t>
      мемлекеттік қызмет көрсету нәтижесін беру (қызмет берушіге күнтізбелік он күн ішінде алым сомасының республикалық бюджетке төленгенін растайтын төлем құжаты түскен кезден бастап) – 1 (бір) жұмыс күні;</w:t>
      </w:r>
    </w:p>
    <w:bookmarkStart w:name="z119" w:id="92"/>
    <w:p>
      <w:pPr>
        <w:spacing w:after="0"/>
        <w:ind w:left="0"/>
        <w:jc w:val="both"/>
      </w:pPr>
      <w:r>
        <w:rPr>
          <w:rFonts w:ascii="Times New Roman"/>
          <w:b w:val="false"/>
          <w:i w:val="false"/>
          <w:color w:val="000000"/>
          <w:sz w:val="28"/>
        </w:rPr>
        <w:t>
      2) Мемлекеттік корпорацияға құжаттар топтамасын тапсыру кезінде кезек күтудің рұқсат етілген ең ұзақ уақыты – 15 минут;</w:t>
      </w:r>
    </w:p>
    <w:bookmarkEnd w:id="92"/>
    <w:bookmarkStart w:name="z120" w:id="93"/>
    <w:p>
      <w:pPr>
        <w:spacing w:after="0"/>
        <w:ind w:left="0"/>
        <w:jc w:val="both"/>
      </w:pPr>
      <w:r>
        <w:rPr>
          <w:rFonts w:ascii="Times New Roman"/>
          <w:b w:val="false"/>
          <w:i w:val="false"/>
          <w:color w:val="000000"/>
          <w:sz w:val="28"/>
        </w:rPr>
        <w:t>
      3) Мемлекеттік корпорацияда қызмет көрсетудің рұқсат етілген ең ұзақ уақыты – 20 минут.</w:t>
      </w:r>
    </w:p>
    <w:bookmarkEnd w:id="93"/>
    <w:p>
      <w:pPr>
        <w:spacing w:after="0"/>
        <w:ind w:left="0"/>
        <w:jc w:val="both"/>
      </w:pPr>
      <w:r>
        <w:rPr>
          <w:rFonts w:ascii="Times New Roman"/>
          <w:b w:val="false"/>
          <w:i w:val="false"/>
          <w:color w:val="000000"/>
          <w:sz w:val="28"/>
        </w:rPr>
        <w:t>
      Мемлекеттік корпорацияға жүгінгенде қабылдаған күн мемлекеттік қызмет көрсету мерзiмiне кiрмейдi.</w:t>
      </w:r>
    </w:p>
    <w:p>
      <w:pPr>
        <w:spacing w:after="0"/>
        <w:ind w:left="0"/>
        <w:jc w:val="both"/>
      </w:pPr>
      <w:r>
        <w:rPr>
          <w:rFonts w:ascii="Times New Roman"/>
          <w:b w:val="false"/>
          <w:i w:val="false"/>
          <w:color w:val="000000"/>
          <w:sz w:val="28"/>
        </w:rPr>
        <w:t xml:space="preserve">
      Мемлекеттік корпорацияның қызметкері көрсетілетін қызметті алушының мемлекеттік қызмет көрсетудің өтінішін осы мемлекеттік көрсетілетін қызмет Стандартының 9-тармағында көрсетілген тізімге сәйкес, құжаттар топтамасы толық болған кезде қабылдайды. </w:t>
      </w:r>
    </w:p>
    <w:p>
      <w:pPr>
        <w:spacing w:after="0"/>
        <w:ind w:left="0"/>
        <w:jc w:val="both"/>
      </w:pPr>
      <w:r>
        <w:rPr>
          <w:rFonts w:ascii="Times New Roman"/>
          <w:b w:val="false"/>
          <w:i w:val="false"/>
          <w:color w:val="000000"/>
          <w:sz w:val="28"/>
        </w:rPr>
        <w:t>
      Көрсетілетін қызметті алушының толық құжаттар топтамасын ұсынбаған жағдайда Мемлекеттік корпорациясының қызметкері өтінішті қабылдаудан бас тартады.";</w:t>
      </w:r>
    </w:p>
    <w:bookmarkStart w:name="z121" w:id="94"/>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2) тармақшасының</w:t>
      </w:r>
      <w:r>
        <w:rPr>
          <w:rFonts w:ascii="Times New Roman"/>
          <w:b w:val="false"/>
          <w:i w:val="false"/>
          <w:color w:val="000000"/>
          <w:sz w:val="28"/>
        </w:rPr>
        <w:t xml:space="preserve"> абзацы мынадай редакцияда жазылсын:</w:t>
      </w:r>
    </w:p>
    <w:bookmarkEnd w:id="94"/>
    <w:bookmarkStart w:name="z122" w:id="95"/>
    <w:p>
      <w:pPr>
        <w:spacing w:after="0"/>
        <w:ind w:left="0"/>
        <w:jc w:val="both"/>
      </w:pPr>
      <w:r>
        <w:rPr>
          <w:rFonts w:ascii="Times New Roman"/>
          <w:b w:val="false"/>
          <w:i w:val="false"/>
          <w:color w:val="000000"/>
          <w:sz w:val="28"/>
        </w:rPr>
        <w:t>
      "2) Мемлекеттік корпорация – Қазақстан Республикасының еңбек заңнамасына сәйкес жексенбі және мереке күндерінен басқа, дүйсенбі – сенбі аралығында, жұмыс кестесіне сәйкес түскі үзіліссіз сағат 09.00-ден 20.00-ге дейін;";</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24" w:id="96"/>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кезінде мемлекеттік қызметті көрсету үшін қажетті құжаттардың тізбесі:</w:t>
      </w:r>
    </w:p>
    <w:bookmarkEnd w:id="96"/>
    <w:bookmarkStart w:name="z125" w:id="97"/>
    <w:p>
      <w:pPr>
        <w:spacing w:after="0"/>
        <w:ind w:left="0"/>
        <w:jc w:val="both"/>
      </w:pPr>
      <w:r>
        <w:rPr>
          <w:rFonts w:ascii="Times New Roman"/>
          <w:b w:val="false"/>
          <w:i w:val="false"/>
          <w:color w:val="000000"/>
          <w:sz w:val="28"/>
        </w:rPr>
        <w:t>
      1) Мемлекеттік корпорацияға:</w:t>
      </w:r>
    </w:p>
    <w:bookmarkEnd w:id="97"/>
    <w:p>
      <w:pPr>
        <w:spacing w:after="0"/>
        <w:ind w:left="0"/>
        <w:jc w:val="both"/>
      </w:pPr>
      <w:r>
        <w:rPr>
          <w:rFonts w:ascii="Times New Roman"/>
          <w:b w:val="false"/>
          <w:i w:val="false"/>
          <w:color w:val="000000"/>
          <w:sz w:val="28"/>
        </w:rPr>
        <w:t>
      тұлғаны куәландыру құжаты (тұлғаны сәйкестендіру үшін қажет);</w:t>
      </w:r>
    </w:p>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нысан бойынша өтініш;</w:t>
      </w:r>
    </w:p>
    <w:p>
      <w:pPr>
        <w:spacing w:after="0"/>
        <w:ind w:left="0"/>
        <w:jc w:val="both"/>
      </w:pPr>
      <w:r>
        <w:rPr>
          <w:rFonts w:ascii="Times New Roman"/>
          <w:b w:val="false"/>
          <w:i w:val="false"/>
          <w:color w:val="000000"/>
          <w:sz w:val="28"/>
        </w:rPr>
        <w:t>
      Қазақстан Республикасының аумағы арқылы ауыр салмақты және (немесе) ірі көлемді көлік құралдарының (шетелдік көліктерді қоса алғанда) жүріп өтуі үшін алым сомасын төленгендігін растайтын құжат;</w:t>
      </w:r>
    </w:p>
    <w:bookmarkStart w:name="z126" w:id="98"/>
    <w:p>
      <w:pPr>
        <w:spacing w:after="0"/>
        <w:ind w:left="0"/>
        <w:jc w:val="both"/>
      </w:pPr>
      <w:r>
        <w:rPr>
          <w:rFonts w:ascii="Times New Roman"/>
          <w:b w:val="false"/>
          <w:i w:val="false"/>
          <w:color w:val="000000"/>
          <w:sz w:val="28"/>
        </w:rPr>
        <w:t>
      2) порталда:</w:t>
      </w:r>
    </w:p>
    <w:bookmarkEnd w:id="98"/>
    <w:p>
      <w:pPr>
        <w:spacing w:after="0"/>
        <w:ind w:left="0"/>
        <w:jc w:val="both"/>
      </w:pPr>
      <w:r>
        <w:rPr>
          <w:rFonts w:ascii="Times New Roman"/>
          <w:b w:val="false"/>
          <w:i w:val="false"/>
          <w:color w:val="000000"/>
          <w:sz w:val="28"/>
        </w:rPr>
        <w:t>
      порталда көрсетілетін қызметті алушының электрондық цифрлық қолтаңбасы (бұдан әрі – ЭЦҚ) қойылған электрондық құжат нысанындағы сұрау салу;</w:t>
      </w:r>
    </w:p>
    <w:p>
      <w:pPr>
        <w:spacing w:after="0"/>
        <w:ind w:left="0"/>
        <w:jc w:val="both"/>
      </w:pPr>
      <w:r>
        <w:rPr>
          <w:rFonts w:ascii="Times New Roman"/>
          <w:b w:val="false"/>
          <w:i w:val="false"/>
          <w:color w:val="000000"/>
          <w:sz w:val="28"/>
        </w:rPr>
        <w:t>
      Қазақстан Республикасының аумағы арқылы ауыр салмақты және (немесе) ірі көлемді көлік құралдарының (шетелдік көліктерді қоса алғанда) жүріп өтуі үшін мемлекеттік баж төленгендігін растайтын электрондық құжаттың көшірмесі.</w:t>
      </w:r>
    </w:p>
    <w:p>
      <w:pPr>
        <w:spacing w:after="0"/>
        <w:ind w:left="0"/>
        <w:jc w:val="both"/>
      </w:pPr>
      <w:r>
        <w:rPr>
          <w:rFonts w:ascii="Times New Roman"/>
          <w:b w:val="false"/>
          <w:i w:val="false"/>
          <w:color w:val="000000"/>
          <w:sz w:val="28"/>
        </w:rPr>
        <w:t>
      Мемлекеттік корпорация қызметкері құжаттарды қабылдаған кезде құжаттардың түпнұсқасынан электрондық көшірмесін жасайды, одан кейін түпнұсқаларды көрсетілетін қызметті алушыға қайтарады.</w:t>
      </w:r>
    </w:p>
    <w:p>
      <w:pPr>
        <w:spacing w:after="0"/>
        <w:ind w:left="0"/>
        <w:jc w:val="both"/>
      </w:pPr>
      <w:r>
        <w:rPr>
          <w:rFonts w:ascii="Times New Roman"/>
          <w:b w:val="false"/>
          <w:i w:val="false"/>
          <w:color w:val="000000"/>
          <w:sz w:val="28"/>
        </w:rPr>
        <w:t>
      Қазақстан Республикасының заңдарында өзгеше көзделмесе, мемлекеттік қызметтерді көрсету кезінде ақпараттық жүйелерде қамтылған, заңмен қорғалатын құпияны құрайтын мәліметтерді пайдалануға көрсетілетін қызметті алушы жазбаша келісімді ұсынады.</w:t>
      </w:r>
    </w:p>
    <w:p>
      <w:pPr>
        <w:spacing w:after="0"/>
        <w:ind w:left="0"/>
        <w:jc w:val="both"/>
      </w:pPr>
      <w:r>
        <w:rPr>
          <w:rFonts w:ascii="Times New Roman"/>
          <w:b w:val="false"/>
          <w:i w:val="false"/>
          <w:color w:val="000000"/>
          <w:sz w:val="28"/>
        </w:rPr>
        <w:t>
      Мемлекеттік ақпараттық жүйелерде қамтылған, жеке басты растайтын құжат туралы, заңды тұлғаны мемлекеттік тіркеу (қайта тіркеу) туралы, дара кәсіпкерді мемлекеттік тіркеу туралы мәліметті Мемлекеттік корпорация қызметкері, көрсетілетін қызметті беруші "электрондық үкіметтің" шлюзі арқылы тиісті мемлекеттік ақпараттық жүйелерден алады.</w:t>
      </w:r>
    </w:p>
    <w:bookmarkStart w:name="z127" w:id="99"/>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bookmarkEnd w:id="99"/>
    <w:bookmarkStart w:name="z128" w:id="100"/>
    <w:p>
      <w:pPr>
        <w:spacing w:after="0"/>
        <w:ind w:left="0"/>
        <w:jc w:val="both"/>
      </w:pPr>
      <w:r>
        <w:rPr>
          <w:rFonts w:ascii="Times New Roman"/>
          <w:b w:val="false"/>
          <w:i w:val="false"/>
          <w:color w:val="000000"/>
          <w:sz w:val="28"/>
        </w:rPr>
        <w:t>
      Көрсетілетін қызметті алушы барлық қажетті құжаттарды берген кезде:</w:t>
      </w:r>
    </w:p>
    <w:bookmarkEnd w:id="100"/>
    <w:p>
      <w:pPr>
        <w:spacing w:after="0"/>
        <w:ind w:left="0"/>
        <w:jc w:val="both"/>
      </w:pPr>
      <w:r>
        <w:rPr>
          <w:rFonts w:ascii="Times New Roman"/>
          <w:b w:val="false"/>
          <w:i w:val="false"/>
          <w:color w:val="000000"/>
          <w:sz w:val="28"/>
        </w:rPr>
        <w:t>
      Мемлекеттік корпорацияға – тиісті құжаттардың нөмірі және қабылданған күні туралы қолхат беріледі;</w:t>
      </w:r>
    </w:p>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қызметті көрсету үшін сұрау салудың қабылданғаны туралы мәртебе көрінеді.</w:t>
      </w:r>
    </w:p>
    <w:p>
      <w:pPr>
        <w:spacing w:after="0"/>
        <w:ind w:left="0"/>
        <w:jc w:val="both"/>
      </w:pPr>
      <w:r>
        <w:rPr>
          <w:rFonts w:ascii="Times New Roman"/>
          <w:b w:val="false"/>
          <w:i w:val="false"/>
          <w:color w:val="000000"/>
          <w:sz w:val="28"/>
        </w:rPr>
        <w:t>
      Мемлекеттік қызмет көрсету нәтижесін беру тиісті құжаттарды қабылдау туралы қолхат негізінде, тауарлық-материалдық құндылықтарды алуға арналған белгіленген нысандағы сенімхатты және ЭҮТШ арқылы төлеу жағдайларын қоспағанда, төлем құжатты, жеке басын куәландыратын (немесе нотариалды куәландырылған сенімхат бойынша өкілі) құжатты көрсеткен кезде жүзеге асырылады.</w:t>
      </w:r>
    </w:p>
    <w:p>
      <w:pPr>
        <w:spacing w:after="0"/>
        <w:ind w:left="0"/>
        <w:jc w:val="both"/>
      </w:pPr>
      <w:r>
        <w:rPr>
          <w:rFonts w:ascii="Times New Roman"/>
          <w:b w:val="false"/>
          <w:i w:val="false"/>
          <w:color w:val="000000"/>
          <w:sz w:val="28"/>
        </w:rPr>
        <w:t>
      Мемлекеттік корпорация нәтижелерді бір ай ішінде сақтауды қамтамасыз етеді, одан кейін оларды көрсетілетін қызметті алушыға одан әрі сақтауға береді. Көрсетілетін қызметті алушы бір ай өткен соң жүгінген кезде Мемлекеттік корпорацияның сұрауы бойынша көрсетілетін қызметті беруші бір жұмыс күні ішінде дайын құжаттарды Мемлекеттік корпорацияға көрсетілетін қызметті алушыға беру үшін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3-бөлімнің</w:t>
      </w:r>
      <w:r>
        <w:rPr>
          <w:rFonts w:ascii="Times New Roman"/>
          <w:b w:val="false"/>
          <w:i w:val="false"/>
          <w:color w:val="000000"/>
          <w:sz w:val="28"/>
        </w:rPr>
        <w:t xml:space="preserve"> атауы мынадай редакцияда жазылсын:</w:t>
      </w:r>
    </w:p>
    <w:bookmarkStart w:name="z130" w:id="101"/>
    <w:p>
      <w:pPr>
        <w:spacing w:after="0"/>
        <w:ind w:left="0"/>
        <w:jc w:val="both"/>
      </w:pPr>
      <w:r>
        <w:rPr>
          <w:rFonts w:ascii="Times New Roman"/>
          <w:b w:val="false"/>
          <w:i w:val="false"/>
          <w:color w:val="000000"/>
          <w:sz w:val="28"/>
        </w:rPr>
        <w:t>
      "3. Мемлекеттік қызметтер көрсету мәселелері бойынша көрсетілетін қызметті берушінің және (немесе) олардың лауазымды адамдарының, Мемлекеттік корпорациясының және (немесе) олардың қызметкерлерінің шешімдеріне, әрекетіне (әрекетсіздгіне) шағымдану тәртібі";</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132" w:id="102"/>
    <w:p>
      <w:pPr>
        <w:spacing w:after="0"/>
        <w:ind w:left="0"/>
        <w:jc w:val="both"/>
      </w:pPr>
      <w:r>
        <w:rPr>
          <w:rFonts w:ascii="Times New Roman"/>
          <w:b w:val="false"/>
          <w:i w:val="false"/>
          <w:color w:val="000000"/>
          <w:sz w:val="28"/>
        </w:rPr>
        <w:t>
      төртінші және бесінші бөліктер мынадай редакцияда жазылсын:</w:t>
      </w:r>
    </w:p>
    <w:bookmarkEnd w:id="102"/>
    <w:bookmarkStart w:name="z133" w:id="103"/>
    <w:p>
      <w:pPr>
        <w:spacing w:after="0"/>
        <w:ind w:left="0"/>
        <w:jc w:val="both"/>
      </w:pPr>
      <w:r>
        <w:rPr>
          <w:rFonts w:ascii="Times New Roman"/>
          <w:b w:val="false"/>
          <w:i w:val="false"/>
          <w:color w:val="000000"/>
          <w:sz w:val="28"/>
        </w:rPr>
        <w:t>
      "Мемлекеттік корпорация қызметкерінің әрекеттеріне (әрекетсіздігіне) шағым Мемлекеттік корпорация филиалының басшысына Мемлекеттік корпорацияның www.con.gov.kz интернет-ресурсында көрсетілген мекенжайлар мен телефондар бойынша жіберіледі.</w:t>
      </w:r>
    </w:p>
    <w:bookmarkEnd w:id="103"/>
    <w:bookmarkStart w:name="z134" w:id="104"/>
    <w:p>
      <w:pPr>
        <w:spacing w:after="0"/>
        <w:ind w:left="0"/>
        <w:jc w:val="both"/>
      </w:pPr>
      <w:r>
        <w:rPr>
          <w:rFonts w:ascii="Times New Roman"/>
          <w:b w:val="false"/>
          <w:i w:val="false"/>
          <w:color w:val="000000"/>
          <w:sz w:val="28"/>
        </w:rPr>
        <w:t>
      Қолма-қол, сондай-ақ почтамен түскен шағымдардың Мемлекеттік корпорация кеңсесінде қабылданғанын растау оны тіркеу болып табылады (мөртаңба, кіріс нөмірі және тіркелген күні шағымның екінші данасына немесе шағымға ілеспе хатқа қойылады).";</w:t>
      </w:r>
    </w:p>
    <w:bookmarkEnd w:id="104"/>
    <w:bookmarkStart w:name="z135" w:id="105"/>
    <w:p>
      <w:pPr>
        <w:spacing w:after="0"/>
        <w:ind w:left="0"/>
        <w:jc w:val="both"/>
      </w:pPr>
      <w:r>
        <w:rPr>
          <w:rFonts w:ascii="Times New Roman"/>
          <w:b w:val="false"/>
          <w:i w:val="false"/>
          <w:color w:val="000000"/>
          <w:sz w:val="28"/>
        </w:rPr>
        <w:t>
      сегізінші бөлік мынадай редакцияда жазылсын:</w:t>
      </w:r>
    </w:p>
    <w:bookmarkEnd w:id="105"/>
    <w:bookmarkStart w:name="z136" w:id="106"/>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атына түскен көрсетілетін қызметті алушының шағымы тіркелген күнінен бастап бес жұмыс күні ішінде қаралады.";</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атауы мынадай редакцияда жазылсын:</w:t>
      </w:r>
    </w:p>
    <w:bookmarkStart w:name="z138" w:id="107"/>
    <w:p>
      <w:pPr>
        <w:spacing w:after="0"/>
        <w:ind w:left="0"/>
        <w:jc w:val="both"/>
      </w:pPr>
      <w:r>
        <w:rPr>
          <w:rFonts w:ascii="Times New Roman"/>
          <w:b w:val="false"/>
          <w:i w:val="false"/>
          <w:color w:val="000000"/>
          <w:sz w:val="28"/>
        </w:rPr>
        <w:t>
      "4. Мемлекеттік көрсетілетін қызметті, оның ішінде электрондық түрде және Мемлекеттік корпорация арқылы көрсету ерекшеліктері ескеріле отырып, қойылатын өзге де талаптар";</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40" w:id="108"/>
    <w:p>
      <w:pPr>
        <w:spacing w:after="0"/>
        <w:ind w:left="0"/>
        <w:jc w:val="both"/>
      </w:pPr>
      <w:r>
        <w:rPr>
          <w:rFonts w:ascii="Times New Roman"/>
          <w:b w:val="false"/>
          <w:i w:val="false"/>
          <w:color w:val="000000"/>
          <w:sz w:val="28"/>
        </w:rPr>
        <w:t>
      "13. Қазақстан Республикасының заңнамасында белгіленген тәртіппен өзін-өзі қарап күту, өздігінен жүріп тұру, бағдарлай алуды жүзеге асыру қабідетінен немесе мүмкіндігінен толық немесе ішінара айырылған көрсетілетін қызметтерді алушыларға мемлекеттік қызметті көрсету үшін құжаттарын қабылдауды Мемлекеттік корпорация қызметкері Біріңғай байланыс орталығы 1414 арқылы жүгінумен тұрғылықты жері бойынша шығу арқылы жүргізеді.";</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2) тармақшасы мынадай редакцияда жазылсын:</w:t>
      </w:r>
    </w:p>
    <w:bookmarkStart w:name="z142" w:id="109"/>
    <w:p>
      <w:pPr>
        <w:spacing w:after="0"/>
        <w:ind w:left="0"/>
        <w:jc w:val="both"/>
      </w:pPr>
      <w:r>
        <w:rPr>
          <w:rFonts w:ascii="Times New Roman"/>
          <w:b w:val="false"/>
          <w:i w:val="false"/>
          <w:color w:val="000000"/>
          <w:sz w:val="28"/>
        </w:rPr>
        <w:t>
      "2) Мемлекеттік корпорацияның www.con.gov.kz интернет-ресурсында;";</w:t>
      </w:r>
    </w:p>
    <w:bookmarkEnd w:id="109"/>
    <w:bookmarkStart w:name="z143" w:id="110"/>
    <w:p>
      <w:pPr>
        <w:spacing w:after="0"/>
        <w:ind w:left="0"/>
        <w:jc w:val="both"/>
      </w:pPr>
      <w:r>
        <w:rPr>
          <w:rFonts w:ascii="Times New Roman"/>
          <w:b w:val="false"/>
          <w:i w:val="false"/>
          <w:color w:val="000000"/>
          <w:sz w:val="28"/>
        </w:rPr>
        <w:t xml:space="preserve">
      көрсетілген бұйрықпен бекітілген "Техникалық байқау операторларының тiзiлiмiне енгізу" мемлекеттік көрсетілген қызмет </w:t>
      </w:r>
      <w:r>
        <w:rPr>
          <w:rFonts w:ascii="Times New Roman"/>
          <w:b w:val="false"/>
          <w:i w:val="false"/>
          <w:color w:val="000000"/>
          <w:sz w:val="28"/>
        </w:rPr>
        <w:t>Стандартына:</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бөлігінің 1) тармақшасы мынадай редакцияда жазылсын:</w:t>
      </w:r>
    </w:p>
    <w:bookmarkStart w:name="z145" w:id="111"/>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47" w:id="112"/>
    <w:p>
      <w:pPr>
        <w:spacing w:after="0"/>
        <w:ind w:left="0"/>
        <w:jc w:val="both"/>
      </w:pPr>
      <w:r>
        <w:rPr>
          <w:rFonts w:ascii="Times New Roman"/>
          <w:b w:val="false"/>
          <w:i w:val="false"/>
          <w:color w:val="000000"/>
          <w:sz w:val="28"/>
        </w:rPr>
        <w:t>
      "4. Мемлекеттік қызметті көрсету мерзімі:</w:t>
      </w:r>
    </w:p>
    <w:bookmarkEnd w:id="112"/>
    <w:bookmarkStart w:name="z148" w:id="113"/>
    <w:p>
      <w:pPr>
        <w:spacing w:after="0"/>
        <w:ind w:left="0"/>
        <w:jc w:val="both"/>
      </w:pPr>
      <w:r>
        <w:rPr>
          <w:rFonts w:ascii="Times New Roman"/>
          <w:b w:val="false"/>
          <w:i w:val="false"/>
          <w:color w:val="000000"/>
          <w:sz w:val="28"/>
        </w:rPr>
        <w:t>
      1) көрсетілетін қызметті берушіге, Мемлекеттік корпорацияға құжаттар топтамасын тапсырған кезден бастап, сондай-ақ порталға жүгінген кезде – 3 жұмыс күні.</w:t>
      </w:r>
    </w:p>
    <w:bookmarkEnd w:id="113"/>
    <w:bookmarkStart w:name="z149" w:id="114"/>
    <w:p>
      <w:pPr>
        <w:spacing w:after="0"/>
        <w:ind w:left="0"/>
        <w:jc w:val="both"/>
      </w:pPr>
      <w:r>
        <w:rPr>
          <w:rFonts w:ascii="Times New Roman"/>
          <w:b w:val="false"/>
          <w:i w:val="false"/>
          <w:color w:val="000000"/>
          <w:sz w:val="28"/>
        </w:rPr>
        <w:t>
      2) Мемлекеттік корпорацияға құжаттар топтамасын тапсыру кезінде кезек күтудің рұқсат етілген ең ұзақ уақыты – 15 минут;</w:t>
      </w:r>
    </w:p>
    <w:bookmarkEnd w:id="114"/>
    <w:bookmarkStart w:name="z150" w:id="115"/>
    <w:p>
      <w:pPr>
        <w:spacing w:after="0"/>
        <w:ind w:left="0"/>
        <w:jc w:val="both"/>
      </w:pPr>
      <w:r>
        <w:rPr>
          <w:rFonts w:ascii="Times New Roman"/>
          <w:b w:val="false"/>
          <w:i w:val="false"/>
          <w:color w:val="000000"/>
          <w:sz w:val="28"/>
        </w:rPr>
        <w:t>
      3) Мемлекеттік корпорацияда қызмет көрсетудің рұқсат етілген ең ұзақ уақыты – 15 минут.</w:t>
      </w:r>
    </w:p>
    <w:bookmarkEnd w:id="115"/>
    <w:p>
      <w:pPr>
        <w:spacing w:after="0"/>
        <w:ind w:left="0"/>
        <w:jc w:val="both"/>
      </w:pPr>
      <w:r>
        <w:rPr>
          <w:rFonts w:ascii="Times New Roman"/>
          <w:b w:val="false"/>
          <w:i w:val="false"/>
          <w:color w:val="000000"/>
          <w:sz w:val="28"/>
        </w:rPr>
        <w:t>
      Мемлекеттік корпорацияға жүгінгенде қабылдаған күн мемлекеттік қызмет көрсету мерзiмiне кiрмейдi.</w:t>
      </w:r>
    </w:p>
    <w:p>
      <w:pPr>
        <w:spacing w:after="0"/>
        <w:ind w:left="0"/>
        <w:jc w:val="both"/>
      </w:pPr>
      <w:r>
        <w:rPr>
          <w:rFonts w:ascii="Times New Roman"/>
          <w:b w:val="false"/>
          <w:i w:val="false"/>
          <w:color w:val="000000"/>
          <w:sz w:val="28"/>
        </w:rPr>
        <w:t xml:space="preserve">
      Мемлекеттік корпорацияның қызметкері көрсетілетін қызметті алушының мемлекеттік қызмет көрсетудің өтінішін осы мемлекеттік көрсетілетін қызмет Стандартының 9-тармағында көрсетілген тізімге сәйкес, құжаттар топтамасы толық болған кезде қабылдайды. </w:t>
      </w:r>
    </w:p>
    <w:p>
      <w:pPr>
        <w:spacing w:after="0"/>
        <w:ind w:left="0"/>
        <w:jc w:val="both"/>
      </w:pPr>
      <w:r>
        <w:rPr>
          <w:rFonts w:ascii="Times New Roman"/>
          <w:b w:val="false"/>
          <w:i w:val="false"/>
          <w:color w:val="000000"/>
          <w:sz w:val="28"/>
        </w:rPr>
        <w:t>
      Көрсетілетін қызметті алушының толық құжаттар топтамасын ұсынбаған жағдайда Мемлекеттік корпорациясының қызметкері өтінішті қабылдаудан бас тартады.";</w:t>
      </w:r>
    </w:p>
    <w:bookmarkStart w:name="z151" w:id="116"/>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2) тармақшасының</w:t>
      </w:r>
      <w:r>
        <w:rPr>
          <w:rFonts w:ascii="Times New Roman"/>
          <w:b w:val="false"/>
          <w:i w:val="false"/>
          <w:color w:val="000000"/>
          <w:sz w:val="28"/>
        </w:rPr>
        <w:t xml:space="preserve"> бірінші абзацы мынадай редакцияда жазылсын:</w:t>
      </w:r>
    </w:p>
    <w:bookmarkEnd w:id="116"/>
    <w:bookmarkStart w:name="z152" w:id="117"/>
    <w:p>
      <w:pPr>
        <w:spacing w:after="0"/>
        <w:ind w:left="0"/>
        <w:jc w:val="both"/>
      </w:pPr>
      <w:r>
        <w:rPr>
          <w:rFonts w:ascii="Times New Roman"/>
          <w:b w:val="false"/>
          <w:i w:val="false"/>
          <w:color w:val="000000"/>
          <w:sz w:val="28"/>
        </w:rPr>
        <w:t>
      "2) Мемлекеттік корпорация – Қазақстан Республикасының еңбек заңнамасына сәйкес жексенбі және мереке күндерінен басқа, дүйсенбі – сенбі аралығында, жұмыс кестесіне сәйкес түскі үзіліссіз сағат 09.00-ден 20.00-ге дейін;";</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бөліктің 1) тармақшасының бірінші абзацы мынадай редакцияда жазылсын:</w:t>
      </w:r>
    </w:p>
    <w:bookmarkStart w:name="z154" w:id="118"/>
    <w:p>
      <w:pPr>
        <w:spacing w:after="0"/>
        <w:ind w:left="0"/>
        <w:jc w:val="both"/>
      </w:pPr>
      <w:r>
        <w:rPr>
          <w:rFonts w:ascii="Times New Roman"/>
          <w:b w:val="false"/>
          <w:i w:val="false"/>
          <w:color w:val="000000"/>
          <w:sz w:val="28"/>
        </w:rPr>
        <w:t>
      "1) Мемлекеттік корпорацияға:";</w:t>
      </w:r>
    </w:p>
    <w:bookmarkEnd w:id="118"/>
    <w:bookmarkStart w:name="z155" w:id="119"/>
    <w:p>
      <w:pPr>
        <w:spacing w:after="0"/>
        <w:ind w:left="0"/>
        <w:jc w:val="both"/>
      </w:pPr>
      <w:r>
        <w:rPr>
          <w:rFonts w:ascii="Times New Roman"/>
          <w:b w:val="false"/>
          <w:i w:val="false"/>
          <w:color w:val="000000"/>
          <w:sz w:val="28"/>
        </w:rPr>
        <w:t>
      екінші бөлік мынадай редакцияда жазылсын:</w:t>
      </w:r>
    </w:p>
    <w:bookmarkEnd w:id="119"/>
    <w:bookmarkStart w:name="z156" w:id="120"/>
    <w:p>
      <w:pPr>
        <w:spacing w:after="0"/>
        <w:ind w:left="0"/>
        <w:jc w:val="both"/>
      </w:pPr>
      <w:r>
        <w:rPr>
          <w:rFonts w:ascii="Times New Roman"/>
          <w:b w:val="false"/>
          <w:i w:val="false"/>
          <w:color w:val="000000"/>
          <w:sz w:val="28"/>
        </w:rPr>
        <w:t>
      "Мемлекеттік корпорация қызметкері құжаттарды қабылдаған кезде құжаттардың түпнұсқасынан электрондық көшірмесін жасайды, одан кейін түпнұсқаларды көрсетілетін қызметті алушыға қайтарады.";</w:t>
      </w:r>
    </w:p>
    <w:bookmarkEnd w:id="120"/>
    <w:bookmarkStart w:name="z157" w:id="121"/>
    <w:p>
      <w:pPr>
        <w:spacing w:after="0"/>
        <w:ind w:left="0"/>
        <w:jc w:val="both"/>
      </w:pPr>
      <w:r>
        <w:rPr>
          <w:rFonts w:ascii="Times New Roman"/>
          <w:b w:val="false"/>
          <w:i w:val="false"/>
          <w:color w:val="000000"/>
          <w:sz w:val="28"/>
        </w:rPr>
        <w:t>
      алтыншы бөлік мынадай редакцияда жазылсын:</w:t>
      </w:r>
    </w:p>
    <w:bookmarkEnd w:id="121"/>
    <w:bookmarkStart w:name="z158" w:id="122"/>
    <w:p>
      <w:pPr>
        <w:spacing w:after="0"/>
        <w:ind w:left="0"/>
        <w:jc w:val="both"/>
      </w:pPr>
      <w:r>
        <w:rPr>
          <w:rFonts w:ascii="Times New Roman"/>
          <w:b w:val="false"/>
          <w:i w:val="false"/>
          <w:color w:val="000000"/>
          <w:sz w:val="28"/>
        </w:rPr>
        <w:t>
      "Көрсетілетін қызметті алушы барлық қажетті құжаттарды берген кезде:</w:t>
      </w:r>
    </w:p>
    <w:bookmarkEnd w:id="122"/>
    <w:bookmarkStart w:name="z159" w:id="123"/>
    <w:p>
      <w:pPr>
        <w:spacing w:after="0"/>
        <w:ind w:left="0"/>
        <w:jc w:val="both"/>
      </w:pPr>
      <w:r>
        <w:rPr>
          <w:rFonts w:ascii="Times New Roman"/>
          <w:b w:val="false"/>
          <w:i w:val="false"/>
          <w:color w:val="000000"/>
          <w:sz w:val="28"/>
        </w:rPr>
        <w:t>
      Мемлекеттік корпорацияға – тиісті құжаттардың нөмірі және қабылданған күні туралы қолхат беріледі;</w:t>
      </w:r>
    </w:p>
    <w:bookmarkEnd w:id="123"/>
    <w:bookmarkStart w:name="z160" w:id="124"/>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қызметті көрсету үшін сұрау салудың қабылданғаны туралы мәртебе көрінеді.";</w:t>
      </w:r>
    </w:p>
    <w:bookmarkEnd w:id="124"/>
    <w:bookmarkStart w:name="z161" w:id="125"/>
    <w:p>
      <w:pPr>
        <w:spacing w:after="0"/>
        <w:ind w:left="0"/>
        <w:jc w:val="both"/>
      </w:pPr>
      <w:r>
        <w:rPr>
          <w:rFonts w:ascii="Times New Roman"/>
          <w:b w:val="false"/>
          <w:i w:val="false"/>
          <w:color w:val="000000"/>
          <w:sz w:val="28"/>
        </w:rPr>
        <w:t>
      жетінші бөлік мынадай редакцияда жазылсын:</w:t>
      </w:r>
    </w:p>
    <w:bookmarkEnd w:id="125"/>
    <w:bookmarkStart w:name="z162" w:id="126"/>
    <w:p>
      <w:pPr>
        <w:spacing w:after="0"/>
        <w:ind w:left="0"/>
        <w:jc w:val="both"/>
      </w:pPr>
      <w:r>
        <w:rPr>
          <w:rFonts w:ascii="Times New Roman"/>
          <w:b w:val="false"/>
          <w:i w:val="false"/>
          <w:color w:val="000000"/>
          <w:sz w:val="28"/>
        </w:rPr>
        <w:t>
      "Мемлекеттік корпорация нәтижелерді бір ай ішінде сақтауды қамтамасыз етеді, одан кейін оларды көрсетілетін қызметті алушыға одан әрі сақтауға береді. Көрсетілетін қызметті алушы бір ай өткен соң жүгінген кезде Мемлекеттік корпорацияның сұрауы бойынша көрсетілетін қызметті беруші бір жұмыс күні ішінде дайын құжаттарды Мемлекеттік корпорацияға көрсетілетін қызметті алушыға беру үшін жібереді.";</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3-бөлімнің</w:t>
      </w:r>
      <w:r>
        <w:rPr>
          <w:rFonts w:ascii="Times New Roman"/>
          <w:b w:val="false"/>
          <w:i w:val="false"/>
          <w:color w:val="000000"/>
          <w:sz w:val="28"/>
        </w:rPr>
        <w:t xml:space="preserve"> атауы мынадай редакцияда жазылсын:</w:t>
      </w:r>
    </w:p>
    <w:bookmarkStart w:name="z164" w:id="127"/>
    <w:p>
      <w:pPr>
        <w:spacing w:after="0"/>
        <w:ind w:left="0"/>
        <w:jc w:val="both"/>
      </w:pPr>
      <w:r>
        <w:rPr>
          <w:rFonts w:ascii="Times New Roman"/>
          <w:b w:val="false"/>
          <w:i w:val="false"/>
          <w:color w:val="000000"/>
          <w:sz w:val="28"/>
        </w:rPr>
        <w:t>
      "3. Мемлекеттік қызметтер көрсету мәселелері бойынша көрсетілетін қызметті берушінің және (немесе) олардың лауазымды адамдарының, Мемлекеттік корпорациясының және (немесе) олардың қызметкерлерінің шешімдеріне, әрекетіне (әрекетсіздгіне) шағымдану тәртібі";</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166" w:id="128"/>
    <w:p>
      <w:pPr>
        <w:spacing w:after="0"/>
        <w:ind w:left="0"/>
        <w:jc w:val="both"/>
      </w:pPr>
      <w:r>
        <w:rPr>
          <w:rFonts w:ascii="Times New Roman"/>
          <w:b w:val="false"/>
          <w:i w:val="false"/>
          <w:color w:val="000000"/>
          <w:sz w:val="28"/>
        </w:rPr>
        <w:t>
      төртінші және бесінші бөліктер мынадай редакцияда жазылсын:</w:t>
      </w:r>
    </w:p>
    <w:bookmarkEnd w:id="128"/>
    <w:bookmarkStart w:name="z167" w:id="129"/>
    <w:p>
      <w:pPr>
        <w:spacing w:after="0"/>
        <w:ind w:left="0"/>
        <w:jc w:val="both"/>
      </w:pPr>
      <w:r>
        <w:rPr>
          <w:rFonts w:ascii="Times New Roman"/>
          <w:b w:val="false"/>
          <w:i w:val="false"/>
          <w:color w:val="000000"/>
          <w:sz w:val="28"/>
        </w:rPr>
        <w:t>
      "Мемлекеттік корпорация қызметкерінің әрекеттеріне (әрекетсіздігіне) шағым Мемлекеттік корпорация филиалының басшысына Мемлекеттік корпорацияның www.con.gov.kz интернет-ресурсында көрсетілген мекенжайлар мен телефондар бойынша жіберіледі.</w:t>
      </w:r>
    </w:p>
    <w:bookmarkEnd w:id="129"/>
    <w:bookmarkStart w:name="z168" w:id="130"/>
    <w:p>
      <w:pPr>
        <w:spacing w:after="0"/>
        <w:ind w:left="0"/>
        <w:jc w:val="both"/>
      </w:pPr>
      <w:r>
        <w:rPr>
          <w:rFonts w:ascii="Times New Roman"/>
          <w:b w:val="false"/>
          <w:i w:val="false"/>
          <w:color w:val="000000"/>
          <w:sz w:val="28"/>
        </w:rPr>
        <w:t>
      Қолма-қол, сондай-ақ почтамен түскен шағымдардың Мемлекеттік корпорация кеңсесінде қабылданғанын растау оны тіркеу болып табылады (мөртаңба, кіріс нөмірі және тіркелген күні шағымның екінші данасына немесе шағымға ілеспе хатқа қойылады).";</w:t>
      </w:r>
    </w:p>
    <w:bookmarkEnd w:id="130"/>
    <w:bookmarkStart w:name="z169" w:id="131"/>
    <w:p>
      <w:pPr>
        <w:spacing w:after="0"/>
        <w:ind w:left="0"/>
        <w:jc w:val="both"/>
      </w:pPr>
      <w:r>
        <w:rPr>
          <w:rFonts w:ascii="Times New Roman"/>
          <w:b w:val="false"/>
          <w:i w:val="false"/>
          <w:color w:val="000000"/>
          <w:sz w:val="28"/>
        </w:rPr>
        <w:t>
      тоғызыншы бөлік мынадай редакцияда жазылсын:</w:t>
      </w:r>
    </w:p>
    <w:bookmarkEnd w:id="131"/>
    <w:bookmarkStart w:name="z170" w:id="132"/>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атына түскен көрсетілетін қызметті алушының шағымы тіркелген күнінен бастап бес жұмыс күні ішінде қаралады.";</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атауы мынадай редакцияда жазылсын:</w:t>
      </w:r>
    </w:p>
    <w:bookmarkStart w:name="z172" w:id="133"/>
    <w:p>
      <w:pPr>
        <w:spacing w:after="0"/>
        <w:ind w:left="0"/>
        <w:jc w:val="both"/>
      </w:pPr>
      <w:r>
        <w:rPr>
          <w:rFonts w:ascii="Times New Roman"/>
          <w:b w:val="false"/>
          <w:i w:val="false"/>
          <w:color w:val="000000"/>
          <w:sz w:val="28"/>
        </w:rPr>
        <w:t>
      "4. Мемлекеттік көрсетілетін қызметті, оның ішінде электрондық түрде және Мемлекеттік корпорация арқылы көрсету ерекшеліктері ескеріле отырып, қойылатын өзге де талаптар";</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74" w:id="134"/>
    <w:p>
      <w:pPr>
        <w:spacing w:after="0"/>
        <w:ind w:left="0"/>
        <w:jc w:val="both"/>
      </w:pPr>
      <w:r>
        <w:rPr>
          <w:rFonts w:ascii="Times New Roman"/>
          <w:b w:val="false"/>
          <w:i w:val="false"/>
          <w:color w:val="000000"/>
          <w:sz w:val="28"/>
        </w:rPr>
        <w:t>
      "13. Қазақстан Республикасының заңнамасында белгіленген тәртіппен өзін-өзі қарап күту, өздігінен жүріп тұру, бағдарлай алуды жүзеге асыру қабідетінен немесе мүмкіндігінен толық немесе ішінара айырылған көрсетілетін қызметтерді алушыларға мемлекеттік қызметті көрсету үшін құжаттарын қабылдауды Мемлекеттік корпорация қызметкері Біріңғай байланыс орталығы 1414 арқылы жүгінумен тұрғылықты жері бойынша шығу арқылы жүргізеді.";</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2) тармақшасы мынадай редакцияда жазылсын:</w:t>
      </w:r>
    </w:p>
    <w:bookmarkStart w:name="z176" w:id="135"/>
    <w:p>
      <w:pPr>
        <w:spacing w:after="0"/>
        <w:ind w:left="0"/>
        <w:jc w:val="both"/>
      </w:pPr>
      <w:r>
        <w:rPr>
          <w:rFonts w:ascii="Times New Roman"/>
          <w:b w:val="false"/>
          <w:i w:val="false"/>
          <w:color w:val="000000"/>
          <w:sz w:val="28"/>
        </w:rPr>
        <w:t>
      "2) Мемлекеттік корпорацияның www.con.gov.kz интернет-ресурсында;";</w:t>
      </w:r>
    </w:p>
    <w:bookmarkEnd w:id="135"/>
    <w:bookmarkStart w:name="z177" w:id="13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ратификациялаған халықаралық шарттарға сәйкес Қазақстан Республикасының тасымалдаушыларына шет мемлекет аумағы арқылы жүріп өтуге рұқсат беру" мемлекеттік көрсетілген қызмет </w:t>
      </w:r>
      <w:r>
        <w:rPr>
          <w:rFonts w:ascii="Times New Roman"/>
          <w:b w:val="false"/>
          <w:i w:val="false"/>
          <w:color w:val="000000"/>
          <w:sz w:val="28"/>
        </w:rPr>
        <w:t>Стандартына</w:t>
      </w:r>
      <w:r>
        <w:rPr>
          <w:rFonts w:ascii="Times New Roman"/>
          <w:b w:val="false"/>
          <w:i w:val="false"/>
          <w:color w:val="000000"/>
          <w:sz w:val="28"/>
        </w:rPr>
        <w:t>:</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бөлігінің 1) тармақшасы мынадай редакцияда жазылсын:</w:t>
      </w:r>
    </w:p>
    <w:bookmarkStart w:name="z179" w:id="137"/>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81" w:id="138"/>
    <w:p>
      <w:pPr>
        <w:spacing w:after="0"/>
        <w:ind w:left="0"/>
        <w:jc w:val="both"/>
      </w:pPr>
      <w:r>
        <w:rPr>
          <w:rFonts w:ascii="Times New Roman"/>
          <w:b w:val="false"/>
          <w:i w:val="false"/>
          <w:color w:val="000000"/>
          <w:sz w:val="28"/>
        </w:rPr>
        <w:t>
      "4. Мемлекеттік қызметті көрсету мерзімі:</w:t>
      </w:r>
    </w:p>
    <w:bookmarkEnd w:id="138"/>
    <w:bookmarkStart w:name="z182" w:id="139"/>
    <w:p>
      <w:pPr>
        <w:spacing w:after="0"/>
        <w:ind w:left="0"/>
        <w:jc w:val="both"/>
      </w:pPr>
      <w:r>
        <w:rPr>
          <w:rFonts w:ascii="Times New Roman"/>
          <w:b w:val="false"/>
          <w:i w:val="false"/>
          <w:color w:val="000000"/>
          <w:sz w:val="28"/>
        </w:rPr>
        <w:t>
      2) көрсетілетін қызметті берушіге, Мемлекеттік корпорацияға құжаттар топтамасын тапсырған кезден бастап, сондай-ақ порталға жүгінген кезде:</w:t>
      </w:r>
    </w:p>
    <w:bookmarkEnd w:id="139"/>
    <w:bookmarkStart w:name="z183" w:id="140"/>
    <w:p>
      <w:pPr>
        <w:spacing w:after="0"/>
        <w:ind w:left="0"/>
        <w:jc w:val="both"/>
      </w:pPr>
      <w:r>
        <w:rPr>
          <w:rFonts w:ascii="Times New Roman"/>
          <w:b w:val="false"/>
          <w:i w:val="false"/>
          <w:color w:val="000000"/>
          <w:sz w:val="28"/>
        </w:rPr>
        <w:t>
      халықаралық қатынаста жолаушылар мен жүктердi тасымалдауды жүзеге асыратын отандық автокөлiк құралдарының Қазақстан Республикасының аумағынан кетуі үшін алым сомасын төлеу үшін мемлекеттік қызметті көрсету нәтижесін беру туралы хабарламаны (бұдан әрі – хабарлама) қағаз немесе электронды түрде беру – 2 (екі) жұмыс күні;</w:t>
      </w:r>
    </w:p>
    <w:bookmarkEnd w:id="140"/>
    <w:bookmarkStart w:name="z184" w:id="141"/>
    <w:p>
      <w:pPr>
        <w:spacing w:after="0"/>
        <w:ind w:left="0"/>
        <w:jc w:val="both"/>
      </w:pPr>
      <w:r>
        <w:rPr>
          <w:rFonts w:ascii="Times New Roman"/>
          <w:b w:val="false"/>
          <w:i w:val="false"/>
          <w:color w:val="000000"/>
          <w:sz w:val="28"/>
        </w:rPr>
        <w:t>
      мемлекеттік қызмет көрсету нәтижесін беру (қызмет берушіге күнтізбелік бес күн ішінде алым сомасының республикалық бюджетке төленгенін растайтын төлем құжаты түскен кезден бастап) – 1 (бір) жұмыс күні;</w:t>
      </w:r>
    </w:p>
    <w:bookmarkEnd w:id="141"/>
    <w:bookmarkStart w:name="z185" w:id="142"/>
    <w:p>
      <w:pPr>
        <w:spacing w:after="0"/>
        <w:ind w:left="0"/>
        <w:jc w:val="both"/>
      </w:pPr>
      <w:r>
        <w:rPr>
          <w:rFonts w:ascii="Times New Roman"/>
          <w:b w:val="false"/>
          <w:i w:val="false"/>
          <w:color w:val="000000"/>
          <w:sz w:val="28"/>
        </w:rPr>
        <w:t>
      2) Мемлекеттік корпорацияға құжаттар топтамасын тапсыру кезінде кезек күтудің рұқсат етілген ең ұзақ уақыты – 15 минут;</w:t>
      </w:r>
    </w:p>
    <w:bookmarkEnd w:id="142"/>
    <w:bookmarkStart w:name="z186" w:id="143"/>
    <w:p>
      <w:pPr>
        <w:spacing w:after="0"/>
        <w:ind w:left="0"/>
        <w:jc w:val="both"/>
      </w:pPr>
      <w:r>
        <w:rPr>
          <w:rFonts w:ascii="Times New Roman"/>
          <w:b w:val="false"/>
          <w:i w:val="false"/>
          <w:color w:val="000000"/>
          <w:sz w:val="28"/>
        </w:rPr>
        <w:t>
      3) Мемлекеттік корпорацияда қызмет көрсетудің рұқсат етілген ең ұзақ уақыты – 20 минут.</w:t>
      </w:r>
    </w:p>
    <w:bookmarkEnd w:id="143"/>
    <w:p>
      <w:pPr>
        <w:spacing w:after="0"/>
        <w:ind w:left="0"/>
        <w:jc w:val="both"/>
      </w:pPr>
      <w:r>
        <w:rPr>
          <w:rFonts w:ascii="Times New Roman"/>
          <w:b w:val="false"/>
          <w:i w:val="false"/>
          <w:color w:val="000000"/>
          <w:sz w:val="28"/>
        </w:rPr>
        <w:t>
      Мемлекеттік корпорацияға жүгінгенде қабылдаған күн мемлекеттік қызмет көрсету мерзiмiне кiрмейдi.</w:t>
      </w:r>
    </w:p>
    <w:p>
      <w:pPr>
        <w:spacing w:after="0"/>
        <w:ind w:left="0"/>
        <w:jc w:val="both"/>
      </w:pPr>
      <w:r>
        <w:rPr>
          <w:rFonts w:ascii="Times New Roman"/>
          <w:b w:val="false"/>
          <w:i w:val="false"/>
          <w:color w:val="000000"/>
          <w:sz w:val="28"/>
        </w:rPr>
        <w:t xml:space="preserve">
      Мемлекеттік корпорацияның қызметкері көрсетілетін қызметті алушының мемлекеттік қызмет көрсетудің өтінішін осы мемлекеттік көрсетілетін қызмет Стандартының 9-тармағында көрсетілген тізімге сәйкес, құжаттар топтамасы толық болған кезде қабылдайды. </w:t>
      </w:r>
    </w:p>
    <w:p>
      <w:pPr>
        <w:spacing w:after="0"/>
        <w:ind w:left="0"/>
        <w:jc w:val="both"/>
      </w:pPr>
      <w:r>
        <w:rPr>
          <w:rFonts w:ascii="Times New Roman"/>
          <w:b w:val="false"/>
          <w:i w:val="false"/>
          <w:color w:val="000000"/>
          <w:sz w:val="28"/>
        </w:rPr>
        <w:t>
      Көрсетілетін қызметті алушының толық құжаттар топтамасын ұсынбаған жағдайда Мемлекеттік корпорациясының қызметкері өтінішті қабылдаудан бас тартады.";</w:t>
      </w:r>
    </w:p>
    <w:bookmarkStart w:name="z187" w:id="144"/>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2) тармақшасының</w:t>
      </w:r>
      <w:r>
        <w:rPr>
          <w:rFonts w:ascii="Times New Roman"/>
          <w:b w:val="false"/>
          <w:i w:val="false"/>
          <w:color w:val="000000"/>
          <w:sz w:val="28"/>
        </w:rPr>
        <w:t xml:space="preserve"> абзацы мынадай редакцияда жазылсын:</w:t>
      </w:r>
    </w:p>
    <w:bookmarkEnd w:id="144"/>
    <w:bookmarkStart w:name="z188" w:id="145"/>
    <w:p>
      <w:pPr>
        <w:spacing w:after="0"/>
        <w:ind w:left="0"/>
        <w:jc w:val="both"/>
      </w:pPr>
      <w:r>
        <w:rPr>
          <w:rFonts w:ascii="Times New Roman"/>
          <w:b w:val="false"/>
          <w:i w:val="false"/>
          <w:color w:val="000000"/>
          <w:sz w:val="28"/>
        </w:rPr>
        <w:t>
      "2) Мемлекеттік корпорация – Қазақстан Республикасының еңбек заңнамасына сәйкес жексенбі және мереке күндерінен басқа, дүйсенбі – сенбі аралығында, жұмыс кестесіне сәйкес түскі үзіліссіз сағат 09.00-ден 20.00-ге дейін;";</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90" w:id="146"/>
    <w:p>
      <w:pPr>
        <w:spacing w:after="0"/>
        <w:ind w:left="0"/>
        <w:jc w:val="both"/>
      </w:pPr>
      <w:r>
        <w:rPr>
          <w:rFonts w:ascii="Times New Roman"/>
          <w:b w:val="false"/>
          <w:i w:val="false"/>
          <w:color w:val="000000"/>
          <w:sz w:val="28"/>
        </w:rPr>
        <w:t>
      "9. Көрсетілетін қызметті алушы (не уәкілетті өкілі: құзыретін растайтын құжат бойынша заңды тұлға; нотариалды куәландырылған сенімхат бойынша жеке тұлға) жүгінген кезінде мемлекеттік қызметті көрсету үшін қажетті құжаттардың тізбесі:</w:t>
      </w:r>
    </w:p>
    <w:bookmarkEnd w:id="146"/>
    <w:bookmarkStart w:name="z191" w:id="147"/>
    <w:p>
      <w:pPr>
        <w:spacing w:after="0"/>
        <w:ind w:left="0"/>
        <w:jc w:val="both"/>
      </w:pPr>
      <w:r>
        <w:rPr>
          <w:rFonts w:ascii="Times New Roman"/>
          <w:b w:val="false"/>
          <w:i w:val="false"/>
          <w:color w:val="000000"/>
          <w:sz w:val="28"/>
        </w:rPr>
        <w:t>
      1) Мемлекеттік корпорацияға:</w:t>
      </w:r>
    </w:p>
    <w:bookmarkEnd w:id="147"/>
    <w:bookmarkStart w:name="z192" w:id="148"/>
    <w:p>
      <w:pPr>
        <w:spacing w:after="0"/>
        <w:ind w:left="0"/>
        <w:jc w:val="both"/>
      </w:pPr>
      <w:r>
        <w:rPr>
          <w:rFonts w:ascii="Times New Roman"/>
          <w:b w:val="false"/>
          <w:i w:val="false"/>
          <w:color w:val="000000"/>
          <w:sz w:val="28"/>
        </w:rPr>
        <w:t>
      тұлғаны куәландыру құжаты (тұлғаны сәйкестендіру үшін қажет);</w:t>
      </w:r>
    </w:p>
    <w:bookmarkEnd w:id="148"/>
    <w:bookmarkStart w:name="z193" w:id="149"/>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 бойынша өтініш;</w:t>
      </w:r>
    </w:p>
    <w:bookmarkEnd w:id="149"/>
    <w:bookmarkStart w:name="z194" w:id="150"/>
    <w:p>
      <w:pPr>
        <w:spacing w:after="0"/>
        <w:ind w:left="0"/>
        <w:jc w:val="both"/>
      </w:pPr>
      <w:r>
        <w:rPr>
          <w:rFonts w:ascii="Times New Roman"/>
          <w:b w:val="false"/>
          <w:i w:val="false"/>
          <w:color w:val="000000"/>
          <w:sz w:val="28"/>
        </w:rPr>
        <w:t>
      халықаралық қатынаста жолаушылар мен жүктердi тасымалдауды жүзеге асыратын отандық автокөлiк құралдарының Қазақстан Республикасының аумағынан кетуі үшін алым сомасын төленгендігін растайтын құжат;</w:t>
      </w:r>
    </w:p>
    <w:bookmarkEnd w:id="150"/>
    <w:bookmarkStart w:name="z195" w:id="151"/>
    <w:p>
      <w:pPr>
        <w:spacing w:after="0"/>
        <w:ind w:left="0"/>
        <w:jc w:val="both"/>
      </w:pPr>
      <w:r>
        <w:rPr>
          <w:rFonts w:ascii="Times New Roman"/>
          <w:b w:val="false"/>
          <w:i w:val="false"/>
          <w:color w:val="000000"/>
          <w:sz w:val="28"/>
        </w:rPr>
        <w:t>
      2) порталда:</w:t>
      </w:r>
    </w:p>
    <w:bookmarkEnd w:id="151"/>
    <w:bookmarkStart w:name="z196" w:id="152"/>
    <w:p>
      <w:pPr>
        <w:spacing w:after="0"/>
        <w:ind w:left="0"/>
        <w:jc w:val="both"/>
      </w:pPr>
      <w:r>
        <w:rPr>
          <w:rFonts w:ascii="Times New Roman"/>
          <w:b w:val="false"/>
          <w:i w:val="false"/>
          <w:color w:val="000000"/>
          <w:sz w:val="28"/>
        </w:rPr>
        <w:t>
      порталда көрсетілетін қызметті алушының электрондық цифрлық қолтаңбасы (бұдан әрі – ЭЦҚ) қойылған электрондық құжат нысанындағы сұрау салу;</w:t>
      </w:r>
    </w:p>
    <w:bookmarkEnd w:id="152"/>
    <w:bookmarkStart w:name="z197" w:id="153"/>
    <w:p>
      <w:pPr>
        <w:spacing w:after="0"/>
        <w:ind w:left="0"/>
        <w:jc w:val="both"/>
      </w:pPr>
      <w:r>
        <w:rPr>
          <w:rFonts w:ascii="Times New Roman"/>
          <w:b w:val="false"/>
          <w:i w:val="false"/>
          <w:color w:val="000000"/>
          <w:sz w:val="28"/>
        </w:rPr>
        <w:t>
      халықаралық қатынаста жолаушылар мен жүктердi тасымалдауды жүзеге асыратын отандық автокөлiк құралдарының Қазақстан Республикасының аумағынан кетуі үшін алым сомасын төленгендігін растайтын электрондық құжаттың көшірмесі.</w:t>
      </w:r>
    </w:p>
    <w:bookmarkEnd w:id="153"/>
    <w:bookmarkStart w:name="z198" w:id="154"/>
    <w:p>
      <w:pPr>
        <w:spacing w:after="0"/>
        <w:ind w:left="0"/>
        <w:jc w:val="both"/>
      </w:pPr>
      <w:r>
        <w:rPr>
          <w:rFonts w:ascii="Times New Roman"/>
          <w:b w:val="false"/>
          <w:i w:val="false"/>
          <w:color w:val="000000"/>
          <w:sz w:val="28"/>
        </w:rPr>
        <w:t>
      Мемлекеттік корпорация қызметкері құжаттарды қабылдаған кезде құжаттардың түпнұсқасынан электрондық көшірмесін жасайды, одан кейін түпнұсқаларды көрсетілетін қызметті алушыға қайтарады.</w:t>
      </w:r>
    </w:p>
    <w:bookmarkEnd w:id="154"/>
    <w:bookmarkStart w:name="z199" w:id="155"/>
    <w:p>
      <w:pPr>
        <w:spacing w:after="0"/>
        <w:ind w:left="0"/>
        <w:jc w:val="both"/>
      </w:pPr>
      <w:r>
        <w:rPr>
          <w:rFonts w:ascii="Times New Roman"/>
          <w:b w:val="false"/>
          <w:i w:val="false"/>
          <w:color w:val="000000"/>
          <w:sz w:val="28"/>
        </w:rPr>
        <w:t>
      Қазақстан Республикасының заңдарында өзгеше көзделмесе, мемлекеттік қызметтерді көрсету кезінде ақпараттық жүйелерде қамтылған, заңмен қорғалатын құпияны құрайтын мәліметтерді пайдалануға көрсетілетін қызметті алушы жазбаша келісімді ұсынады.</w:t>
      </w:r>
    </w:p>
    <w:bookmarkEnd w:id="155"/>
    <w:p>
      <w:pPr>
        <w:spacing w:after="0"/>
        <w:ind w:left="0"/>
        <w:jc w:val="both"/>
      </w:pPr>
      <w:r>
        <w:rPr>
          <w:rFonts w:ascii="Times New Roman"/>
          <w:b w:val="false"/>
          <w:i w:val="false"/>
          <w:color w:val="000000"/>
          <w:sz w:val="28"/>
        </w:rPr>
        <w:t>
      Мемлекеттік ақпараттық жүйелерде қамтылған, жеке басты растайтын құжат туралы, заңды тұлғаны мемлекеттік тіркеу (қайта тіркеу) туралы, дара кәсіпкерді мемлекеттік тіркеу туралы мәліметті Мемлекеттік корпорация қызметкері, көрсетілетін қызметті беруші "электрондық үкіметтің" шлюзі арқылы тиісті мемлекеттік ақпараттық жүйелерден алады.</w:t>
      </w:r>
    </w:p>
    <w:bookmarkStart w:name="z200" w:id="156"/>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bookmarkEnd w:id="156"/>
    <w:bookmarkStart w:name="z201" w:id="157"/>
    <w:p>
      <w:pPr>
        <w:spacing w:after="0"/>
        <w:ind w:left="0"/>
        <w:jc w:val="both"/>
      </w:pPr>
      <w:r>
        <w:rPr>
          <w:rFonts w:ascii="Times New Roman"/>
          <w:b w:val="false"/>
          <w:i w:val="false"/>
          <w:color w:val="000000"/>
          <w:sz w:val="28"/>
        </w:rPr>
        <w:t>
      Көрсетілетін қызметті алушы барлық қажетті құжаттарды берген кезде:</w:t>
      </w:r>
    </w:p>
    <w:bookmarkEnd w:id="157"/>
    <w:bookmarkStart w:name="z202" w:id="158"/>
    <w:p>
      <w:pPr>
        <w:spacing w:after="0"/>
        <w:ind w:left="0"/>
        <w:jc w:val="both"/>
      </w:pPr>
      <w:r>
        <w:rPr>
          <w:rFonts w:ascii="Times New Roman"/>
          <w:b w:val="false"/>
          <w:i w:val="false"/>
          <w:color w:val="000000"/>
          <w:sz w:val="28"/>
        </w:rPr>
        <w:t>
      Мемлекеттік корпорацияға – тиісті құжаттардың нөмірі және қабылданған күні туралы қолхат беріледі;</w:t>
      </w:r>
    </w:p>
    <w:bookmarkEnd w:id="158"/>
    <w:bookmarkStart w:name="z203" w:id="159"/>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қызметті көрсету үшін сұрау салудың қабылданғаны туралы мәртебе көрінеді.</w:t>
      </w:r>
    </w:p>
    <w:bookmarkEnd w:id="159"/>
    <w:bookmarkStart w:name="z204" w:id="160"/>
    <w:p>
      <w:pPr>
        <w:spacing w:after="0"/>
        <w:ind w:left="0"/>
        <w:jc w:val="both"/>
      </w:pPr>
      <w:r>
        <w:rPr>
          <w:rFonts w:ascii="Times New Roman"/>
          <w:b w:val="false"/>
          <w:i w:val="false"/>
          <w:color w:val="000000"/>
          <w:sz w:val="28"/>
        </w:rPr>
        <w:t>
      Мемлекеттік қызмет көрсету нәтижесін беру тиісті құжаттарды қабылдау туралы қолхат негізінде, тауарлық-материалдық құндылықтарды алуға арналған белгіленген нысандағы сенімхатты және ЭҮТШ арқылы төлеу жағдайларын қоспағанда, төлем құжатты, жеке басын куәландыратын (немесе нотариалды куәландырылған сенімхат бойынша өкілі) құжатты көрсеткен кезде жүзеге асырылады.</w:t>
      </w:r>
    </w:p>
    <w:bookmarkEnd w:id="160"/>
    <w:bookmarkStart w:name="z205" w:id="161"/>
    <w:p>
      <w:pPr>
        <w:spacing w:after="0"/>
        <w:ind w:left="0"/>
        <w:jc w:val="both"/>
      </w:pPr>
      <w:r>
        <w:rPr>
          <w:rFonts w:ascii="Times New Roman"/>
          <w:b w:val="false"/>
          <w:i w:val="false"/>
          <w:color w:val="000000"/>
          <w:sz w:val="28"/>
        </w:rPr>
        <w:t>
      Мемлекеттік корпорация нәтижелерді бір ай ішінде сақтауды қамтамасыз етеді, одан кейін оларды көрсетілетін қызметті алушыға одан әрі сақтауға береді. Көрсетілетін қызметті алушы бір ай өткен соң жүгінген кезде Мемлекеттік корпорацияның сұрауы бойынша көрсетілетін қызметті беруші бір жұмыс күні ішінде дайын құжаттарды Мемлекеттік корпорацияға көрсетілетін қызметті алушыға беру үшін жібереді.";</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3-бөлімнің</w:t>
      </w:r>
      <w:r>
        <w:rPr>
          <w:rFonts w:ascii="Times New Roman"/>
          <w:b w:val="false"/>
          <w:i w:val="false"/>
          <w:color w:val="000000"/>
          <w:sz w:val="28"/>
        </w:rPr>
        <w:t xml:space="preserve"> атауы мынадай редакцияда жазылсын:</w:t>
      </w:r>
    </w:p>
    <w:bookmarkStart w:name="z207" w:id="162"/>
    <w:p>
      <w:pPr>
        <w:spacing w:after="0"/>
        <w:ind w:left="0"/>
        <w:jc w:val="both"/>
      </w:pPr>
      <w:r>
        <w:rPr>
          <w:rFonts w:ascii="Times New Roman"/>
          <w:b w:val="false"/>
          <w:i w:val="false"/>
          <w:color w:val="000000"/>
          <w:sz w:val="28"/>
        </w:rPr>
        <w:t>
      "3. Мемлекеттік қызметтер көрсету мәселелері бойынша көрсетілетін қызметті берушінің және (немесе) олардың лауазымды адамдарының, Мемлекеттік корпорациясының және (немесе) олардың қызметкерлерінің шешімдеріне, әрекетіне (әрекетсіздгіне) шағымдану тәртібі";</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209" w:id="163"/>
    <w:p>
      <w:pPr>
        <w:spacing w:after="0"/>
        <w:ind w:left="0"/>
        <w:jc w:val="both"/>
      </w:pPr>
      <w:r>
        <w:rPr>
          <w:rFonts w:ascii="Times New Roman"/>
          <w:b w:val="false"/>
          <w:i w:val="false"/>
          <w:color w:val="000000"/>
          <w:sz w:val="28"/>
        </w:rPr>
        <w:t>
      төртінші және бесінші бөліктер мынадай редакцияда жазылсын:</w:t>
      </w:r>
    </w:p>
    <w:bookmarkEnd w:id="163"/>
    <w:bookmarkStart w:name="z210" w:id="164"/>
    <w:p>
      <w:pPr>
        <w:spacing w:after="0"/>
        <w:ind w:left="0"/>
        <w:jc w:val="both"/>
      </w:pPr>
      <w:r>
        <w:rPr>
          <w:rFonts w:ascii="Times New Roman"/>
          <w:b w:val="false"/>
          <w:i w:val="false"/>
          <w:color w:val="000000"/>
          <w:sz w:val="28"/>
        </w:rPr>
        <w:t>
      "Мемлекеттік корпорация қызметкерінің әрекеттеріне (әрекетсіздігіне) шағым Мемлекеттік корпорация филиалының басшысына Мемлекеттік корпорацияның www.con.gov.kz интернет-ресурсында көрсетілген мекенжайлар мен телефондар бойынша жіберіледі.</w:t>
      </w:r>
    </w:p>
    <w:bookmarkEnd w:id="164"/>
    <w:bookmarkStart w:name="z211" w:id="165"/>
    <w:p>
      <w:pPr>
        <w:spacing w:after="0"/>
        <w:ind w:left="0"/>
        <w:jc w:val="both"/>
      </w:pPr>
      <w:r>
        <w:rPr>
          <w:rFonts w:ascii="Times New Roman"/>
          <w:b w:val="false"/>
          <w:i w:val="false"/>
          <w:color w:val="000000"/>
          <w:sz w:val="28"/>
        </w:rPr>
        <w:t>
      Қолма-қол, сондай-ақ почтамен түскен шағымдардың Мемлекеттік корпорация кеңсесінде қабылданғанын растау оны тіркеу болып табылады (мөртаңба, кіріс нөмірі және тіркелген күні шағымның екінші данасына немесе шағымға ілеспе хатқа қойылады).";</w:t>
      </w:r>
    </w:p>
    <w:bookmarkEnd w:id="165"/>
    <w:bookmarkStart w:name="z212" w:id="166"/>
    <w:p>
      <w:pPr>
        <w:spacing w:after="0"/>
        <w:ind w:left="0"/>
        <w:jc w:val="both"/>
      </w:pPr>
      <w:r>
        <w:rPr>
          <w:rFonts w:ascii="Times New Roman"/>
          <w:b w:val="false"/>
          <w:i w:val="false"/>
          <w:color w:val="000000"/>
          <w:sz w:val="28"/>
        </w:rPr>
        <w:t>
      сегізінші бөлік мынадай редакцияда жазылсын:</w:t>
      </w:r>
    </w:p>
    <w:bookmarkEnd w:id="166"/>
    <w:bookmarkStart w:name="z213" w:id="167"/>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атына түскен көрсетілетін қызметті алушының шағымы тіркелген күнінен бастап бес жұмыс күні ішінде қаралады.";</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атауы мынадай редакцияда жазылсын:</w:t>
      </w:r>
    </w:p>
    <w:bookmarkStart w:name="z215" w:id="168"/>
    <w:p>
      <w:pPr>
        <w:spacing w:after="0"/>
        <w:ind w:left="0"/>
        <w:jc w:val="both"/>
      </w:pPr>
      <w:r>
        <w:rPr>
          <w:rFonts w:ascii="Times New Roman"/>
          <w:b w:val="false"/>
          <w:i w:val="false"/>
          <w:color w:val="000000"/>
          <w:sz w:val="28"/>
        </w:rPr>
        <w:t>
      "4. Мемлекеттік көрсетілетін қызметті, оның ішінде электрондық түрде және Мемлекеттік корпорация арқылы көрсету ерекшеліктері ескеріле отырып, қойылатын өзге де талаптар";</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17" w:id="169"/>
    <w:p>
      <w:pPr>
        <w:spacing w:after="0"/>
        <w:ind w:left="0"/>
        <w:jc w:val="both"/>
      </w:pPr>
      <w:r>
        <w:rPr>
          <w:rFonts w:ascii="Times New Roman"/>
          <w:b w:val="false"/>
          <w:i w:val="false"/>
          <w:color w:val="000000"/>
          <w:sz w:val="28"/>
        </w:rPr>
        <w:t>
      "13. Қазақстан Республикасының заңнамасында белгіленген тәртіппен өзін-өзі қарап күту, өздігінен жүріп тұру, бағдарлай алуды жүзеге асыру қабідетінен немесе мүмкіндігінен толық немесе ішінара айырылған көрсетілетін қызметтерді алушыларға мемлекеттік қызметті көрсету үшін құжаттарын қабылдауды Мемлекеттік корпорация қызметкері Біріңғай байланыс орталығы 1414 арқылы жүгінумен тұрғылықты жері бойынша шығу арқылы жүргізеді.";</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2) тармақшасы мынадай редакцияда жазылсын:</w:t>
      </w:r>
    </w:p>
    <w:bookmarkStart w:name="z219" w:id="170"/>
    <w:p>
      <w:pPr>
        <w:spacing w:after="0"/>
        <w:ind w:left="0"/>
        <w:jc w:val="both"/>
      </w:pPr>
      <w:r>
        <w:rPr>
          <w:rFonts w:ascii="Times New Roman"/>
          <w:b w:val="false"/>
          <w:i w:val="false"/>
          <w:color w:val="000000"/>
          <w:sz w:val="28"/>
        </w:rPr>
        <w:t>
      "2) Мемлекеттік корпорацияның www.con.gov.kz интернет-ресурсында;";</w:t>
      </w:r>
    </w:p>
    <w:bookmarkEnd w:id="170"/>
    <w:bookmarkStart w:name="z220" w:id="171"/>
    <w:p>
      <w:pPr>
        <w:spacing w:after="0"/>
        <w:ind w:left="0"/>
        <w:jc w:val="both"/>
      </w:pPr>
      <w:r>
        <w:rPr>
          <w:rFonts w:ascii="Times New Roman"/>
          <w:b w:val="false"/>
          <w:i w:val="false"/>
          <w:color w:val="000000"/>
          <w:sz w:val="28"/>
        </w:rPr>
        <w:t xml:space="preserve">
      көрсетілген бұйрықпен бекітілген "1, 6 және 7-сыныптағы қауіпті жүкті тасымалдауға арнайы рұқсат беру" мемлекеттік көрсетілген қызмет </w:t>
      </w:r>
      <w:r>
        <w:rPr>
          <w:rFonts w:ascii="Times New Roman"/>
          <w:b w:val="false"/>
          <w:i w:val="false"/>
          <w:color w:val="000000"/>
          <w:sz w:val="28"/>
        </w:rPr>
        <w:t>Стандартына</w:t>
      </w:r>
      <w:r>
        <w:rPr>
          <w:rFonts w:ascii="Times New Roman"/>
          <w:b w:val="false"/>
          <w:i w:val="false"/>
          <w:color w:val="000000"/>
          <w:sz w:val="28"/>
        </w:rPr>
        <w:t>:</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бөлігінің 1) тармақшасы мынадай редакцияда жазылсын:</w:t>
      </w:r>
    </w:p>
    <w:bookmarkStart w:name="z222" w:id="172"/>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24" w:id="173"/>
    <w:p>
      <w:pPr>
        <w:spacing w:after="0"/>
        <w:ind w:left="0"/>
        <w:jc w:val="both"/>
      </w:pPr>
      <w:r>
        <w:rPr>
          <w:rFonts w:ascii="Times New Roman"/>
          <w:b w:val="false"/>
          <w:i w:val="false"/>
          <w:color w:val="000000"/>
          <w:sz w:val="28"/>
        </w:rPr>
        <w:t>
      "4. Мемлекеттік қызметті көрсету мерзімі:</w:t>
      </w:r>
    </w:p>
    <w:bookmarkEnd w:id="173"/>
    <w:bookmarkStart w:name="z225" w:id="174"/>
    <w:p>
      <w:pPr>
        <w:spacing w:after="0"/>
        <w:ind w:left="0"/>
        <w:jc w:val="both"/>
      </w:pPr>
      <w:r>
        <w:rPr>
          <w:rFonts w:ascii="Times New Roman"/>
          <w:b w:val="false"/>
          <w:i w:val="false"/>
          <w:color w:val="000000"/>
          <w:sz w:val="28"/>
        </w:rPr>
        <w:t>
      1) көрсетілетін қызметті берушіге, Мемлекеттік корпорацияға құжаттар топтамасын тапсырған кезден бастап, сондай-ақ порталға жүгінген кезде – 8 жұмыс күні</w:t>
      </w:r>
    </w:p>
    <w:bookmarkEnd w:id="174"/>
    <w:bookmarkStart w:name="z226" w:id="175"/>
    <w:p>
      <w:pPr>
        <w:spacing w:after="0"/>
        <w:ind w:left="0"/>
        <w:jc w:val="both"/>
      </w:pPr>
      <w:r>
        <w:rPr>
          <w:rFonts w:ascii="Times New Roman"/>
          <w:b w:val="false"/>
          <w:i w:val="false"/>
          <w:color w:val="000000"/>
          <w:sz w:val="28"/>
        </w:rPr>
        <w:t>
      2) Мемлекеттік корпорацияға құжаттар топтамасын тапсыру кезінде кезек күтудің рұқсат етілген ең ұзақ уақыты – 15 минут;</w:t>
      </w:r>
    </w:p>
    <w:bookmarkEnd w:id="175"/>
    <w:bookmarkStart w:name="z227" w:id="176"/>
    <w:p>
      <w:pPr>
        <w:spacing w:after="0"/>
        <w:ind w:left="0"/>
        <w:jc w:val="both"/>
      </w:pPr>
      <w:r>
        <w:rPr>
          <w:rFonts w:ascii="Times New Roman"/>
          <w:b w:val="false"/>
          <w:i w:val="false"/>
          <w:color w:val="000000"/>
          <w:sz w:val="28"/>
        </w:rPr>
        <w:t>
      3) Мемлекеттік корпорацияда қызмет көрсетудің рұқсат етілген ең ұзақ уақыты – 20 минут.</w:t>
      </w:r>
    </w:p>
    <w:bookmarkEnd w:id="176"/>
    <w:p>
      <w:pPr>
        <w:spacing w:after="0"/>
        <w:ind w:left="0"/>
        <w:jc w:val="both"/>
      </w:pPr>
      <w:r>
        <w:rPr>
          <w:rFonts w:ascii="Times New Roman"/>
          <w:b w:val="false"/>
          <w:i w:val="false"/>
          <w:color w:val="000000"/>
          <w:sz w:val="28"/>
        </w:rPr>
        <w:t xml:space="preserve">
      Мемлекеттік корпорацияның қызметкері көрсетілетін қызметті алушының мемлекеттік қызмет көрсетудің өтінішін осы мемлекеттік көрсетілетін қызмет Стандартының 9-тармағында көрсетілген тізімге сәйкес, құжаттар топтамасы толық болған кезде қабылдайды. </w:t>
      </w:r>
    </w:p>
    <w:p>
      <w:pPr>
        <w:spacing w:after="0"/>
        <w:ind w:left="0"/>
        <w:jc w:val="both"/>
      </w:pPr>
      <w:r>
        <w:rPr>
          <w:rFonts w:ascii="Times New Roman"/>
          <w:b w:val="false"/>
          <w:i w:val="false"/>
          <w:color w:val="000000"/>
          <w:sz w:val="28"/>
        </w:rPr>
        <w:t>
      Көрсетілетін қызметті алушының толық құжаттар топтамасын ұсынбаған жағдайда Мемлекеттік корпорациясының қызметкері өтінішті қабылдаудан бас тартады.";</w:t>
      </w:r>
    </w:p>
    <w:bookmarkStart w:name="z228" w:id="177"/>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2) тармақшасының</w:t>
      </w:r>
      <w:r>
        <w:rPr>
          <w:rFonts w:ascii="Times New Roman"/>
          <w:b w:val="false"/>
          <w:i w:val="false"/>
          <w:color w:val="000000"/>
          <w:sz w:val="28"/>
        </w:rPr>
        <w:t xml:space="preserve"> абзацы мынадай редакцияда жазылсын:</w:t>
      </w:r>
    </w:p>
    <w:bookmarkEnd w:id="177"/>
    <w:bookmarkStart w:name="z229" w:id="178"/>
    <w:p>
      <w:pPr>
        <w:spacing w:after="0"/>
        <w:ind w:left="0"/>
        <w:jc w:val="both"/>
      </w:pPr>
      <w:r>
        <w:rPr>
          <w:rFonts w:ascii="Times New Roman"/>
          <w:b w:val="false"/>
          <w:i w:val="false"/>
          <w:color w:val="000000"/>
          <w:sz w:val="28"/>
        </w:rPr>
        <w:t>
      "2) Мемлекеттік корпорация – Қазақстан Республикасының еңбек заңнамасына сәйкес жексенбі және мереке күндерінен басқа, дүйсенбі – сенбі аралығында, жұмыс кестесіне сәйкес түскі үзіліссіз сағат 09.00-ден 20.00-ге дейін;";</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31" w:id="179"/>
    <w:p>
      <w:pPr>
        <w:spacing w:after="0"/>
        <w:ind w:left="0"/>
        <w:jc w:val="both"/>
      </w:pPr>
      <w:r>
        <w:rPr>
          <w:rFonts w:ascii="Times New Roman"/>
          <w:b w:val="false"/>
          <w:i w:val="false"/>
          <w:color w:val="000000"/>
          <w:sz w:val="28"/>
        </w:rPr>
        <w:t>
      "9. Көрсетілетін қызметті алушы (не уәкілетті өкілі: құзыретін растайтын құжат бойынша заңды тұлға; нотариалды куәландырылған сенімхат бойынша жеке тұлға) жүгінген кезінде мемлекеттік қызметті көрсету үшін қажетті құжаттардың тізбесі:</w:t>
      </w:r>
    </w:p>
    <w:bookmarkEnd w:id="179"/>
    <w:bookmarkStart w:name="z232" w:id="180"/>
    <w:p>
      <w:pPr>
        <w:spacing w:after="0"/>
        <w:ind w:left="0"/>
        <w:jc w:val="both"/>
      </w:pPr>
      <w:r>
        <w:rPr>
          <w:rFonts w:ascii="Times New Roman"/>
          <w:b w:val="false"/>
          <w:i w:val="false"/>
          <w:color w:val="000000"/>
          <w:sz w:val="28"/>
        </w:rPr>
        <w:t>
      1) Мемлекеттік корпорацияға:</w:t>
      </w:r>
    </w:p>
    <w:bookmarkEnd w:id="180"/>
    <w:bookmarkStart w:name="z233" w:id="181"/>
    <w:p>
      <w:pPr>
        <w:spacing w:after="0"/>
        <w:ind w:left="0"/>
        <w:jc w:val="both"/>
      </w:pPr>
      <w:r>
        <w:rPr>
          <w:rFonts w:ascii="Times New Roman"/>
          <w:b w:val="false"/>
          <w:i w:val="false"/>
          <w:color w:val="000000"/>
          <w:sz w:val="28"/>
        </w:rPr>
        <w:t>
      тұлғаны куәландыру құжаты (тұлғаны сәйкестендіру үшін қажет);</w:t>
      </w:r>
    </w:p>
    <w:bookmarkEnd w:id="181"/>
    <w:bookmarkStart w:name="z234" w:id="182"/>
    <w:p>
      <w:pPr>
        <w:spacing w:after="0"/>
        <w:ind w:left="0"/>
        <w:jc w:val="both"/>
      </w:pPr>
      <w:r>
        <w:rPr>
          <w:rFonts w:ascii="Times New Roman"/>
          <w:b w:val="false"/>
          <w:i w:val="false"/>
          <w:color w:val="000000"/>
          <w:sz w:val="28"/>
        </w:rPr>
        <w:t>
      осы мемлекеттік көрсетілетін қызмет Стандартына қосымшаға сәйкес нысан бойынша өтініш;</w:t>
      </w:r>
    </w:p>
    <w:bookmarkEnd w:id="182"/>
    <w:bookmarkStart w:name="z235" w:id="183"/>
    <w:p>
      <w:pPr>
        <w:spacing w:after="0"/>
        <w:ind w:left="0"/>
        <w:jc w:val="both"/>
      </w:pPr>
      <w:r>
        <w:rPr>
          <w:rFonts w:ascii="Times New Roman"/>
          <w:b w:val="false"/>
          <w:i w:val="false"/>
          <w:color w:val="000000"/>
          <w:sz w:val="28"/>
        </w:rPr>
        <w:t>
      қауіпті жүктерді тасымалдау үшін пайдаланылатын көлік құралын тіркеу туралы куәліктің, сондай-ақ егер ол тасымалдаушының меншігі болып табылмаса, осындай көлік құралын иелену құқығын заңды негіздерде растайтын құжаттың көшірмесі;</w:t>
      </w:r>
    </w:p>
    <w:bookmarkEnd w:id="183"/>
    <w:bookmarkStart w:name="z236" w:id="184"/>
    <w:p>
      <w:pPr>
        <w:spacing w:after="0"/>
        <w:ind w:left="0"/>
        <w:jc w:val="both"/>
      </w:pPr>
      <w:r>
        <w:rPr>
          <w:rFonts w:ascii="Times New Roman"/>
          <w:b w:val="false"/>
          <w:i w:val="false"/>
          <w:color w:val="000000"/>
          <w:sz w:val="28"/>
        </w:rPr>
        <w:t>
      құзыретті органдармен келісілген қауіпті жүкті тасымалдау маршруттың көшірмесі;</w:t>
      </w:r>
    </w:p>
    <w:bookmarkEnd w:id="184"/>
    <w:bookmarkStart w:name="z237" w:id="185"/>
    <w:p>
      <w:pPr>
        <w:spacing w:after="0"/>
        <w:ind w:left="0"/>
        <w:jc w:val="both"/>
      </w:pPr>
      <w:r>
        <w:rPr>
          <w:rFonts w:ascii="Times New Roman"/>
          <w:b w:val="false"/>
          <w:i w:val="false"/>
          <w:color w:val="000000"/>
          <w:sz w:val="28"/>
        </w:rPr>
        <w:t>
      қауіпті жүктерді тасымалдайтын көлік құралы жүргізушісінің дайындығы туралы куәліктің (қауіпті жүктерді автокөлік құралдарымен тасымалдауға рұқсат беру туралы куәлік) көшірмесі;</w:t>
      </w:r>
    </w:p>
    <w:bookmarkEnd w:id="185"/>
    <w:p>
      <w:pPr>
        <w:spacing w:after="0"/>
        <w:ind w:left="0"/>
        <w:jc w:val="both"/>
      </w:pPr>
      <w:r>
        <w:rPr>
          <w:rFonts w:ascii="Times New Roman"/>
          <w:b w:val="false"/>
          <w:i w:val="false"/>
          <w:color w:val="000000"/>
          <w:sz w:val="28"/>
        </w:rPr>
        <w:t>
      тасымалдауға арналған қауіпті жүкке арналған қауіпсіздік туралы ақпараттандыру жүйесінің авариялық карточкасының көшірмесі;</w:t>
      </w:r>
    </w:p>
    <w:bookmarkStart w:name="z238" w:id="186"/>
    <w:p>
      <w:pPr>
        <w:spacing w:after="0"/>
        <w:ind w:left="0"/>
        <w:jc w:val="both"/>
      </w:pPr>
      <w:r>
        <w:rPr>
          <w:rFonts w:ascii="Times New Roman"/>
          <w:b w:val="false"/>
          <w:i w:val="false"/>
          <w:color w:val="000000"/>
          <w:sz w:val="28"/>
        </w:rPr>
        <w:t>
      2) порталда:</w:t>
      </w:r>
    </w:p>
    <w:bookmarkEnd w:id="186"/>
    <w:bookmarkStart w:name="z239" w:id="187"/>
    <w:p>
      <w:pPr>
        <w:spacing w:after="0"/>
        <w:ind w:left="0"/>
        <w:jc w:val="both"/>
      </w:pPr>
      <w:r>
        <w:rPr>
          <w:rFonts w:ascii="Times New Roman"/>
          <w:b w:val="false"/>
          <w:i w:val="false"/>
          <w:color w:val="000000"/>
          <w:sz w:val="28"/>
        </w:rPr>
        <w:t>
      порталда көрсетілетін қызметті алушының электрондық цифрлық қолтаңбасы (бұдан әрі – ЭЦҚ) қойылған электрондық құжат нысанындағы сұрау салу;</w:t>
      </w:r>
    </w:p>
    <w:bookmarkEnd w:id="187"/>
    <w:bookmarkStart w:name="z240" w:id="188"/>
    <w:p>
      <w:pPr>
        <w:spacing w:after="0"/>
        <w:ind w:left="0"/>
        <w:jc w:val="both"/>
      </w:pPr>
      <w:r>
        <w:rPr>
          <w:rFonts w:ascii="Times New Roman"/>
          <w:b w:val="false"/>
          <w:i w:val="false"/>
          <w:color w:val="000000"/>
          <w:sz w:val="28"/>
        </w:rPr>
        <w:t>
      қауіпті жүктерді тасымалдау үшін пайдаланылатын көлік құралын тіркеу туралы куәліктің, сондай-ақ егер ол тасымалдаушының меншігі болып табылмаса, осындай көлік құралын иелену құқығын заңды негіздерде растайтын құжаттың электрондық көшірмесі;</w:t>
      </w:r>
    </w:p>
    <w:bookmarkEnd w:id="188"/>
    <w:bookmarkStart w:name="z241" w:id="189"/>
    <w:p>
      <w:pPr>
        <w:spacing w:after="0"/>
        <w:ind w:left="0"/>
        <w:jc w:val="both"/>
      </w:pPr>
      <w:r>
        <w:rPr>
          <w:rFonts w:ascii="Times New Roman"/>
          <w:b w:val="false"/>
          <w:i w:val="false"/>
          <w:color w:val="000000"/>
          <w:sz w:val="28"/>
        </w:rPr>
        <w:t>
      құзыретті органдармен келісілген қауіпті жүкті тасымалдау маршруттың электрондық көшірмесі;</w:t>
      </w:r>
    </w:p>
    <w:bookmarkEnd w:id="189"/>
    <w:p>
      <w:pPr>
        <w:spacing w:after="0"/>
        <w:ind w:left="0"/>
        <w:jc w:val="both"/>
      </w:pPr>
      <w:r>
        <w:rPr>
          <w:rFonts w:ascii="Times New Roman"/>
          <w:b w:val="false"/>
          <w:i w:val="false"/>
          <w:color w:val="000000"/>
          <w:sz w:val="28"/>
        </w:rPr>
        <w:t>
      қауіпті жүктерді тасымалдайтын көлік құралы жүргізушісінің дайындығы туралы куәліктің (қауіпті жүктерді автокөлік құралдарымен тасымалдауға рұқсат беру туралы куәлік) электрондық көшірмесі;</w:t>
      </w:r>
    </w:p>
    <w:p>
      <w:pPr>
        <w:spacing w:after="0"/>
        <w:ind w:left="0"/>
        <w:jc w:val="both"/>
      </w:pPr>
      <w:r>
        <w:rPr>
          <w:rFonts w:ascii="Times New Roman"/>
          <w:b w:val="false"/>
          <w:i w:val="false"/>
          <w:color w:val="000000"/>
          <w:sz w:val="28"/>
        </w:rPr>
        <w:t>
      тасымалдауға арналған қауіпті жүкке арналған қауіпсіздік туралы ақпараттандыру жүйесінің авариялық карточкасының электрондық көшірмесі.</w:t>
      </w:r>
    </w:p>
    <w:p>
      <w:pPr>
        <w:spacing w:after="0"/>
        <w:ind w:left="0"/>
        <w:jc w:val="both"/>
      </w:pPr>
      <w:r>
        <w:rPr>
          <w:rFonts w:ascii="Times New Roman"/>
          <w:b w:val="false"/>
          <w:i w:val="false"/>
          <w:color w:val="000000"/>
          <w:sz w:val="28"/>
        </w:rPr>
        <w:t>
      Мемлекеттік корпорация қызметкері құжаттарды қабылдаған кезде құжаттардың түпнұсқасынан электрондық көшірмесін жасайды, одан кейін түпнұсқаларды көрсетілетін қызметті алушыға қайтарады.</w:t>
      </w:r>
    </w:p>
    <w:p>
      <w:pPr>
        <w:spacing w:after="0"/>
        <w:ind w:left="0"/>
        <w:jc w:val="both"/>
      </w:pPr>
      <w:r>
        <w:rPr>
          <w:rFonts w:ascii="Times New Roman"/>
          <w:b w:val="false"/>
          <w:i w:val="false"/>
          <w:color w:val="000000"/>
          <w:sz w:val="28"/>
        </w:rPr>
        <w:t>
      Мемлекеттік корпорация нәтижелерді бір ай ішінде сақтауды қамтамасыз етеді, одан кейін оларды көрсетілетін қызметті алушыға одан әрі сақтауға береді. Көрсетілетін қызметті алушы бір ай өткен соң жүгінген кезде Мемлекеттік корпорацияның сұрауы бойынша көрсетілетін қызметті беруші бір жұмыс күні ішінде дайын құжаттарды Мемлекеттік корпорацияға көрсетілетін қызметті алушыға беру үшін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3-бөлімнің</w:t>
      </w:r>
      <w:r>
        <w:rPr>
          <w:rFonts w:ascii="Times New Roman"/>
          <w:b w:val="false"/>
          <w:i w:val="false"/>
          <w:color w:val="000000"/>
          <w:sz w:val="28"/>
        </w:rPr>
        <w:t xml:space="preserve"> атауы мынадай редакцияда жазылсын:</w:t>
      </w:r>
    </w:p>
    <w:bookmarkStart w:name="z243" w:id="190"/>
    <w:p>
      <w:pPr>
        <w:spacing w:after="0"/>
        <w:ind w:left="0"/>
        <w:jc w:val="both"/>
      </w:pPr>
      <w:r>
        <w:rPr>
          <w:rFonts w:ascii="Times New Roman"/>
          <w:b w:val="false"/>
          <w:i w:val="false"/>
          <w:color w:val="000000"/>
          <w:sz w:val="28"/>
        </w:rPr>
        <w:t>
      "3. Мемлекеттік қызметтер көрсету мәселелері бойынша көрсетілетін қызметті берушінің және (немесе) олардың лауазымды адамдарының, Мемлекеттік корпорациясының және (немесе) олардың қызметкерлерінің шешімдеріне, әрекетіне (әрекетсіздгіне) шағымдану тәртібі";</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245" w:id="191"/>
    <w:p>
      <w:pPr>
        <w:spacing w:after="0"/>
        <w:ind w:left="0"/>
        <w:jc w:val="both"/>
      </w:pPr>
      <w:r>
        <w:rPr>
          <w:rFonts w:ascii="Times New Roman"/>
          <w:b w:val="false"/>
          <w:i w:val="false"/>
          <w:color w:val="000000"/>
          <w:sz w:val="28"/>
        </w:rPr>
        <w:t>
      төртінші және бесінші бөліктер мынадай редакцияда жазылсын:</w:t>
      </w:r>
    </w:p>
    <w:bookmarkEnd w:id="191"/>
    <w:bookmarkStart w:name="z246" w:id="192"/>
    <w:p>
      <w:pPr>
        <w:spacing w:after="0"/>
        <w:ind w:left="0"/>
        <w:jc w:val="both"/>
      </w:pPr>
      <w:r>
        <w:rPr>
          <w:rFonts w:ascii="Times New Roman"/>
          <w:b w:val="false"/>
          <w:i w:val="false"/>
          <w:color w:val="000000"/>
          <w:sz w:val="28"/>
        </w:rPr>
        <w:t>
      "Мемлекеттік корпорация қызметкерінің әрекеттеріне (әрекетсіздігіне) шағым Мемлекеттік корпорация филиалының басшысына Мемлекеттік корпорацияның www.con.gov.kz интернет-ресурсында көрсетілген мекенжайлар мен телефондар бойынша жіберіледі.</w:t>
      </w:r>
    </w:p>
    <w:bookmarkEnd w:id="192"/>
    <w:p>
      <w:pPr>
        <w:spacing w:after="0"/>
        <w:ind w:left="0"/>
        <w:jc w:val="both"/>
      </w:pPr>
      <w:r>
        <w:rPr>
          <w:rFonts w:ascii="Times New Roman"/>
          <w:b w:val="false"/>
          <w:i w:val="false"/>
          <w:color w:val="000000"/>
          <w:sz w:val="28"/>
        </w:rPr>
        <w:t>
      Қолма-қол, сондай-ақ почтамен түскен шағымдардың Мемлекеттік корпорация кеңсесінде қабылданғанын растау оны тіркеу болып табылады (мөртаңба, кіріс нөмірі және тіркелген күні шағымның екінші данасына немесе шағымға ілеспе хатқа қойылады).";</w:t>
      </w:r>
    </w:p>
    <w:bookmarkStart w:name="z247" w:id="193"/>
    <w:p>
      <w:pPr>
        <w:spacing w:after="0"/>
        <w:ind w:left="0"/>
        <w:jc w:val="both"/>
      </w:pPr>
      <w:r>
        <w:rPr>
          <w:rFonts w:ascii="Times New Roman"/>
          <w:b w:val="false"/>
          <w:i w:val="false"/>
          <w:color w:val="000000"/>
          <w:sz w:val="28"/>
        </w:rPr>
        <w:t>
      тоғызыншы бөлік мынадай редакцияда жазылсын:</w:t>
      </w:r>
    </w:p>
    <w:bookmarkEnd w:id="193"/>
    <w:bookmarkStart w:name="z248" w:id="194"/>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атына түскен көрсетілетін қызметті алушының шағымы тіркелген күнінен бастап бес жұмыс күні ішінде қаралады.";</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атауы мынадай редакцияда жазылсын:</w:t>
      </w:r>
    </w:p>
    <w:bookmarkStart w:name="z250" w:id="195"/>
    <w:p>
      <w:pPr>
        <w:spacing w:after="0"/>
        <w:ind w:left="0"/>
        <w:jc w:val="both"/>
      </w:pPr>
      <w:r>
        <w:rPr>
          <w:rFonts w:ascii="Times New Roman"/>
          <w:b w:val="false"/>
          <w:i w:val="false"/>
          <w:color w:val="000000"/>
          <w:sz w:val="28"/>
        </w:rPr>
        <w:t>
      "4. Мемлекеттік көрсетілетін қызметті, оның ішінде электрондық түрде және Мемлекеттік корпорация арқылы көрсету ерекшеліктері ескеріле отырып, қойылатын өзге де талаптар";</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52" w:id="196"/>
    <w:p>
      <w:pPr>
        <w:spacing w:after="0"/>
        <w:ind w:left="0"/>
        <w:jc w:val="both"/>
      </w:pPr>
      <w:r>
        <w:rPr>
          <w:rFonts w:ascii="Times New Roman"/>
          <w:b w:val="false"/>
          <w:i w:val="false"/>
          <w:color w:val="000000"/>
          <w:sz w:val="28"/>
        </w:rPr>
        <w:t>
      "13. Қазақстан Республикасының заңнамасында белгіленген тәртіппен өзін-өзі қарап күту, өздігінен жүріп тұру, бағдарлай алуды жүзеге асыру қабідетінен немесе мүмкіндігінен толық немесе ішінара айырылған көрсетілетін қызметтерді алушыларға мемлекеттік қызметті көрсету үшін құжаттарын қабылдауды Мемлекеттік корпорация қызметкері Біріңғай байланыс орталығы 1414 арқылы жүгінумен тұрғылықты жері бойынша шығу арқылы жүргізеді.";</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2) тармақшасы мынадай редакцияда жазылсын:</w:t>
      </w:r>
    </w:p>
    <w:bookmarkStart w:name="z254" w:id="197"/>
    <w:p>
      <w:pPr>
        <w:spacing w:after="0"/>
        <w:ind w:left="0"/>
        <w:jc w:val="both"/>
      </w:pPr>
      <w:r>
        <w:rPr>
          <w:rFonts w:ascii="Times New Roman"/>
          <w:b w:val="false"/>
          <w:i w:val="false"/>
          <w:color w:val="000000"/>
          <w:sz w:val="28"/>
        </w:rPr>
        <w:t>
      "2) Мемлекеттік корпорацияның www.con.gov.kz интернет-ресурсында;";</w:t>
      </w:r>
    </w:p>
    <w:bookmarkEnd w:id="197"/>
    <w:bookmarkStart w:name="z255" w:id="198"/>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198"/>
    <w:bookmarkStart w:name="z256" w:id="19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99"/>
    <w:bookmarkStart w:name="z257" w:id="200"/>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баспа және электронды түрде мерзімді баспа басылымдарында және "Әділет" ақпараттық-құқықтық жүйесінде ресми жариялауға, сондай-ақ тіркелген бұйрықты алаған күннен бастап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200"/>
    <w:bookmarkStart w:name="z258" w:id="201"/>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201"/>
    <w:bookmarkStart w:name="z259" w:id="202"/>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202"/>
    <w:bookmarkStart w:name="z260" w:id="20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203"/>
    <w:bookmarkStart w:name="z261" w:id="204"/>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жирма бір күн өткен соң, бірақ 2016 жылғы 1 наурыздан бұрын емес қолданысқа енгізіледі.</w:t>
      </w:r>
    </w:p>
    <w:bookmarkEnd w:id="20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xml:space="preserve">
      201 жылғы 29 қаңтар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 жылғы 25 қаңтардағы № 62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w:t>
            </w:r>
            <w:r>
              <w:br/>
            </w:r>
            <w:r>
              <w:rPr>
                <w:rFonts w:ascii="Times New Roman"/>
                <w:b w:val="false"/>
                <w:i w:val="false"/>
                <w:color w:val="000000"/>
                <w:sz w:val="20"/>
              </w:rPr>
              <w:t>қалааралық, ауданаралық (облысішілік,</w:t>
            </w:r>
            <w:r>
              <w:br/>
            </w:r>
            <w:r>
              <w:rPr>
                <w:rFonts w:ascii="Times New Roman"/>
                <w:b w:val="false"/>
                <w:i w:val="false"/>
                <w:color w:val="000000"/>
                <w:sz w:val="20"/>
              </w:rPr>
              <w:t>қалааралық) және халықаралық қатынаста</w:t>
            </w:r>
            <w:r>
              <w:br/>
            </w:r>
            <w:r>
              <w:rPr>
                <w:rFonts w:ascii="Times New Roman"/>
                <w:b w:val="false"/>
                <w:i w:val="false"/>
                <w:color w:val="000000"/>
                <w:sz w:val="20"/>
              </w:rPr>
              <w:t>автобустармен, шағын автобустармен</w:t>
            </w:r>
            <w:r>
              <w:br/>
            </w:r>
            <w:r>
              <w:rPr>
                <w:rFonts w:ascii="Times New Roman"/>
                <w:b w:val="false"/>
                <w:i w:val="false"/>
                <w:color w:val="000000"/>
                <w:sz w:val="20"/>
              </w:rPr>
              <w:t>тұрақты емес тасымалдау, сондай-ақ</w:t>
            </w:r>
            <w:r>
              <w:br/>
            </w:r>
            <w:r>
              <w:rPr>
                <w:rFonts w:ascii="Times New Roman"/>
                <w:b w:val="false"/>
                <w:i w:val="false"/>
                <w:color w:val="000000"/>
                <w:sz w:val="20"/>
              </w:rPr>
              <w:t>жолаушыларды халықаралық қатынаста</w:t>
            </w:r>
            <w:r>
              <w:br/>
            </w:r>
            <w:r>
              <w:rPr>
                <w:rFonts w:ascii="Times New Roman"/>
                <w:b w:val="false"/>
                <w:i w:val="false"/>
                <w:color w:val="000000"/>
                <w:sz w:val="20"/>
              </w:rPr>
              <w:t>автобустармен, шағын автобустармен</w:t>
            </w:r>
            <w:r>
              <w:br/>
            </w:r>
            <w:r>
              <w:rPr>
                <w:rFonts w:ascii="Times New Roman"/>
                <w:b w:val="false"/>
                <w:i w:val="false"/>
                <w:color w:val="000000"/>
                <w:sz w:val="20"/>
              </w:rPr>
              <w:t>тұрақты тасымалдау қызметімен айналысу</w:t>
            </w:r>
            <w:r>
              <w:br/>
            </w:r>
            <w:r>
              <w:rPr>
                <w:rFonts w:ascii="Times New Roman"/>
                <w:b w:val="false"/>
                <w:i w:val="false"/>
                <w:color w:val="000000"/>
                <w:sz w:val="20"/>
              </w:rPr>
              <w:t>үшін лицензия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264" w:id="205"/>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bookmarkEnd w:id="205"/>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w:t>
      </w:r>
    </w:p>
    <w:p>
      <w:pPr>
        <w:spacing w:after="0"/>
        <w:ind w:left="0"/>
        <w:jc w:val="both"/>
      </w:pPr>
      <w:r>
        <w:rPr>
          <w:rFonts w:ascii="Times New Roman"/>
          <w:b w:val="false"/>
          <w:i w:val="false"/>
          <w:color w:val="000000"/>
          <w:sz w:val="28"/>
        </w:rPr>
        <w:t>
      мекенжайы, бизнес-сәйкестендіру нөмірі, заңды тұлғаның</w:t>
      </w:r>
    </w:p>
    <w:p>
      <w:pPr>
        <w:spacing w:after="0"/>
        <w:ind w:left="0"/>
        <w:jc w:val="both"/>
      </w:pPr>
      <w:r>
        <w:rPr>
          <w:rFonts w:ascii="Times New Roman"/>
          <w:b w:val="false"/>
          <w:i w:val="false"/>
          <w:color w:val="000000"/>
          <w:sz w:val="28"/>
        </w:rPr>
        <w:t>
      бизнес-сәйкестендіру нөмірі болмаған жағдайда – шетелдік заңды тұлға</w:t>
      </w:r>
    </w:p>
    <w:p>
      <w:pPr>
        <w:spacing w:after="0"/>
        <w:ind w:left="0"/>
        <w:jc w:val="both"/>
      </w:pPr>
      <w:r>
        <w:rPr>
          <w:rFonts w:ascii="Times New Roman"/>
          <w:b w:val="false"/>
          <w:i w:val="false"/>
          <w:color w:val="000000"/>
          <w:sz w:val="28"/>
        </w:rPr>
        <w:t>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w:t>
      </w:r>
    </w:p>
    <w:p>
      <w:pPr>
        <w:spacing w:after="0"/>
        <w:ind w:left="0"/>
        <w:jc w:val="both"/>
      </w:pPr>
      <w:r>
        <w:rPr>
          <w:rFonts w:ascii="Times New Roman"/>
          <w:b w:val="false"/>
          <w:i w:val="false"/>
          <w:color w:val="000000"/>
          <w:sz w:val="28"/>
        </w:rPr>
        <w:t>
      атауы көрсетiлсiн)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 жүзеге асыруға лицензияны және</w:t>
      </w:r>
    </w:p>
    <w:p>
      <w:pPr>
        <w:spacing w:after="0"/>
        <w:ind w:left="0"/>
        <w:jc w:val="both"/>
      </w:pPr>
      <w:r>
        <w:rPr>
          <w:rFonts w:ascii="Times New Roman"/>
          <w:b w:val="false"/>
          <w:i w:val="false"/>
          <w:color w:val="000000"/>
          <w:sz w:val="28"/>
        </w:rPr>
        <w:t>
      (немесе) лицензияға қосымшаны қағаз тасығышта ______ (лицензияны</w:t>
      </w:r>
    </w:p>
    <w:p>
      <w:pPr>
        <w:spacing w:after="0"/>
        <w:ind w:left="0"/>
        <w:jc w:val="both"/>
      </w:pPr>
      <w:r>
        <w:rPr>
          <w:rFonts w:ascii="Times New Roman"/>
          <w:b w:val="false"/>
          <w:i w:val="false"/>
          <w:color w:val="000000"/>
          <w:sz w:val="28"/>
        </w:rPr>
        <w:t>
      қағаз тасығышта алу қажет болған жағдайда Х белгісін қою керек)</w:t>
      </w:r>
    </w:p>
    <w:p>
      <w:pPr>
        <w:spacing w:after="0"/>
        <w:ind w:left="0"/>
        <w:jc w:val="both"/>
      </w:pPr>
      <w:r>
        <w:rPr>
          <w:rFonts w:ascii="Times New Roman"/>
          <w:b w:val="false"/>
          <w:i w:val="false"/>
          <w:color w:val="000000"/>
          <w:sz w:val="28"/>
        </w:rPr>
        <w:t>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w:t>
      </w:r>
    </w:p>
    <w:p>
      <w:pPr>
        <w:spacing w:after="0"/>
        <w:ind w:left="0"/>
        <w:jc w:val="both"/>
      </w:pPr>
      <w:r>
        <w:rPr>
          <w:rFonts w:ascii="Times New Roman"/>
          <w:b w:val="false"/>
          <w:i w:val="false"/>
          <w:color w:val="000000"/>
          <w:sz w:val="28"/>
        </w:rPr>
        <w:t>
      ауданы, елді мекені, көше атауы, үй/ғимарат (стационарлық үй-жайлар)</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Электрондық пошта 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w:t>
      </w:r>
    </w:p>
    <w:p>
      <w:pPr>
        <w:spacing w:after="0"/>
        <w:ind w:left="0"/>
        <w:jc w:val="both"/>
      </w:pPr>
      <w:r>
        <w:rPr>
          <w:rFonts w:ascii="Times New Roman"/>
          <w:b w:val="false"/>
          <w:i w:val="false"/>
          <w:color w:val="000000"/>
          <w:sz w:val="28"/>
        </w:rPr>
        <w:t>
      атауы, үй/ғимарат (стационарлық үй-жайлар) нөмірі) ______ парақта</w:t>
      </w:r>
    </w:p>
    <w:p>
      <w:pPr>
        <w:spacing w:after="0"/>
        <w:ind w:left="0"/>
        <w:jc w:val="both"/>
      </w:pPr>
      <w:r>
        <w:rPr>
          <w:rFonts w:ascii="Times New Roman"/>
          <w:b w:val="false"/>
          <w:i w:val="false"/>
          <w:color w:val="000000"/>
          <w:sz w:val="28"/>
        </w:rPr>
        <w:t>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w:t>
      </w:r>
    </w:p>
    <w:p>
      <w:pPr>
        <w:spacing w:after="0"/>
        <w:ind w:left="0"/>
        <w:jc w:val="both"/>
      </w:pPr>
      <w:r>
        <w:rPr>
          <w:rFonts w:ascii="Times New Roman"/>
          <w:b w:val="false"/>
          <w:i w:val="false"/>
          <w:color w:val="000000"/>
          <w:sz w:val="28"/>
        </w:rPr>
        <w:t>
      және оларға лицензияны және (немесе) лицензияға қосымшаны беру немесе</w:t>
      </w:r>
    </w:p>
    <w:p>
      <w:pPr>
        <w:spacing w:after="0"/>
        <w:ind w:left="0"/>
        <w:jc w:val="both"/>
      </w:pPr>
      <w:r>
        <w:rPr>
          <w:rFonts w:ascii="Times New Roman"/>
          <w:b w:val="false"/>
          <w:i w:val="false"/>
          <w:color w:val="000000"/>
          <w:sz w:val="28"/>
        </w:rPr>
        <w:t>
      беруден бас тарту мәселелері бойынша кез келген ақпаратты жіберуге</w:t>
      </w:r>
    </w:p>
    <w:p>
      <w:pPr>
        <w:spacing w:after="0"/>
        <w:ind w:left="0"/>
        <w:jc w:val="both"/>
      </w:pPr>
      <w:r>
        <w:rPr>
          <w:rFonts w:ascii="Times New Roman"/>
          <w:b w:val="false"/>
          <w:i w:val="false"/>
          <w:color w:val="000000"/>
          <w:sz w:val="28"/>
        </w:rPr>
        <w:t>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w:t>
      </w:r>
    </w:p>
    <w:p>
      <w:pPr>
        <w:spacing w:after="0"/>
        <w:ind w:left="0"/>
        <w:jc w:val="both"/>
      </w:pPr>
      <w:r>
        <w:rPr>
          <w:rFonts w:ascii="Times New Roman"/>
          <w:b w:val="false"/>
          <w:i w:val="false"/>
          <w:color w:val="000000"/>
          <w:sz w:val="28"/>
        </w:rPr>
        <w:t>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w:t>
      </w:r>
    </w:p>
    <w:p>
      <w:pPr>
        <w:spacing w:after="0"/>
        <w:ind w:left="0"/>
        <w:jc w:val="both"/>
      </w:pPr>
      <w:r>
        <w:rPr>
          <w:rFonts w:ascii="Times New Roman"/>
          <w:b w:val="false"/>
          <w:i w:val="false"/>
          <w:color w:val="000000"/>
          <w:sz w:val="28"/>
        </w:rPr>
        <w:t>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w:t>
      </w:r>
    </w:p>
    <w:p>
      <w:pPr>
        <w:spacing w:after="0"/>
        <w:ind w:left="0"/>
        <w:jc w:val="both"/>
      </w:pPr>
      <w:r>
        <w:rPr>
          <w:rFonts w:ascii="Times New Roman"/>
          <w:b w:val="false"/>
          <w:i w:val="false"/>
          <w:color w:val="000000"/>
          <w:sz w:val="28"/>
        </w:rPr>
        <w:t>
      кезінде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қолжетімділігі шектеулі дербес деректерді пайдалануға</w:t>
      </w:r>
    </w:p>
    <w:p>
      <w:pPr>
        <w:spacing w:after="0"/>
        <w:ind w:left="0"/>
        <w:jc w:val="both"/>
      </w:pPr>
      <w:r>
        <w:rPr>
          <w:rFonts w:ascii="Times New Roman"/>
          <w:b w:val="false"/>
          <w:i w:val="false"/>
          <w:color w:val="000000"/>
          <w:sz w:val="28"/>
        </w:rPr>
        <w:t>
      келісімін береді;</w:t>
      </w:r>
    </w:p>
    <w:p>
      <w:pPr>
        <w:spacing w:after="0"/>
        <w:ind w:left="0"/>
        <w:jc w:val="both"/>
      </w:pPr>
      <w:r>
        <w:rPr>
          <w:rFonts w:ascii="Times New Roman"/>
          <w:b w:val="false"/>
          <w:i w:val="false"/>
          <w:color w:val="000000"/>
          <w:sz w:val="28"/>
        </w:rPr>
        <w:t>
      өтініш беруші "Азаматтарға арналған үкімет" мемлекеттік корпорациясы"</w:t>
      </w:r>
    </w:p>
    <w:p>
      <w:pPr>
        <w:spacing w:after="0"/>
        <w:ind w:left="0"/>
        <w:jc w:val="both"/>
      </w:pPr>
      <w:r>
        <w:rPr>
          <w:rFonts w:ascii="Times New Roman"/>
          <w:b w:val="false"/>
          <w:i w:val="false"/>
          <w:color w:val="000000"/>
          <w:sz w:val="28"/>
        </w:rPr>
        <w:t>
      коммерциялық емес акционерлік қоғамы (бұдан әрі – Мемлекеттік</w:t>
      </w:r>
    </w:p>
    <w:p>
      <w:pPr>
        <w:spacing w:after="0"/>
        <w:ind w:left="0"/>
        <w:jc w:val="both"/>
      </w:pPr>
      <w:r>
        <w:rPr>
          <w:rFonts w:ascii="Times New Roman"/>
          <w:b w:val="false"/>
          <w:i w:val="false"/>
          <w:color w:val="000000"/>
          <w:sz w:val="28"/>
        </w:rPr>
        <w:t>
      корпорация) қызметкерінің өтінішті электрондық цифрлік қолтаңбамен</w:t>
      </w:r>
    </w:p>
    <w:p>
      <w:pPr>
        <w:spacing w:after="0"/>
        <w:ind w:left="0"/>
        <w:jc w:val="both"/>
      </w:pPr>
      <w:r>
        <w:rPr>
          <w:rFonts w:ascii="Times New Roman"/>
          <w:b w:val="false"/>
          <w:i w:val="false"/>
          <w:color w:val="000000"/>
          <w:sz w:val="28"/>
        </w:rPr>
        <w:t>
      растауына келіседі (Мемлекеттік корпорация арқылы жүгінген жағдайда).</w:t>
      </w:r>
    </w:p>
    <w:p>
      <w:pPr>
        <w:spacing w:after="0"/>
        <w:ind w:left="0"/>
        <w:jc w:val="both"/>
      </w:pPr>
      <w:r>
        <w:rPr>
          <w:rFonts w:ascii="Times New Roman"/>
          <w:b w:val="false"/>
          <w:i w:val="false"/>
          <w:color w:val="000000"/>
          <w:sz w:val="28"/>
        </w:rPr>
        <w:t>
      Басшы ______________ 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 жылғы 25 қаңтардағы № 62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w:t>
            </w:r>
            <w:r>
              <w:br/>
            </w:r>
            <w:r>
              <w:rPr>
                <w:rFonts w:ascii="Times New Roman"/>
                <w:b w:val="false"/>
                <w:i w:val="false"/>
                <w:color w:val="000000"/>
                <w:sz w:val="20"/>
              </w:rPr>
              <w:t>қалааралық, ауданаралық (облысішілік,</w:t>
            </w:r>
            <w:r>
              <w:br/>
            </w:r>
            <w:r>
              <w:rPr>
                <w:rFonts w:ascii="Times New Roman"/>
                <w:b w:val="false"/>
                <w:i w:val="false"/>
                <w:color w:val="000000"/>
                <w:sz w:val="20"/>
              </w:rPr>
              <w:t>қалааралық) және халықаралық қатынаста</w:t>
            </w:r>
            <w:r>
              <w:br/>
            </w:r>
            <w:r>
              <w:rPr>
                <w:rFonts w:ascii="Times New Roman"/>
                <w:b w:val="false"/>
                <w:i w:val="false"/>
                <w:color w:val="000000"/>
                <w:sz w:val="20"/>
              </w:rPr>
              <w:t>автобустармен, шағын автобустармен</w:t>
            </w:r>
            <w:r>
              <w:br/>
            </w:r>
            <w:r>
              <w:rPr>
                <w:rFonts w:ascii="Times New Roman"/>
                <w:b w:val="false"/>
                <w:i w:val="false"/>
                <w:color w:val="000000"/>
                <w:sz w:val="20"/>
              </w:rPr>
              <w:t>тұрақты емес тасымалдау, сондай-ақ</w:t>
            </w:r>
            <w:r>
              <w:br/>
            </w:r>
            <w:r>
              <w:rPr>
                <w:rFonts w:ascii="Times New Roman"/>
                <w:b w:val="false"/>
                <w:i w:val="false"/>
                <w:color w:val="000000"/>
                <w:sz w:val="20"/>
              </w:rPr>
              <w:t>жолаушыларды халықаралық қатынаста</w:t>
            </w:r>
            <w:r>
              <w:br/>
            </w:r>
            <w:r>
              <w:rPr>
                <w:rFonts w:ascii="Times New Roman"/>
                <w:b w:val="false"/>
                <w:i w:val="false"/>
                <w:color w:val="000000"/>
                <w:sz w:val="20"/>
              </w:rPr>
              <w:t>автобустармен, шағын автобустармен</w:t>
            </w:r>
            <w:r>
              <w:br/>
            </w:r>
            <w:r>
              <w:rPr>
                <w:rFonts w:ascii="Times New Roman"/>
                <w:b w:val="false"/>
                <w:i w:val="false"/>
                <w:color w:val="000000"/>
                <w:sz w:val="20"/>
              </w:rPr>
              <w:t>тұрақты тасымалдау қызметімен айналысу</w:t>
            </w:r>
            <w:r>
              <w:br/>
            </w:r>
            <w:r>
              <w:rPr>
                <w:rFonts w:ascii="Times New Roman"/>
                <w:b w:val="false"/>
                <w:i w:val="false"/>
                <w:color w:val="000000"/>
                <w:sz w:val="20"/>
              </w:rPr>
              <w:t>үшін лицензия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267" w:id="206"/>
    <w:p>
      <w:pPr>
        <w:spacing w:after="0"/>
        <w:ind w:left="0"/>
        <w:jc w:val="left"/>
      </w:pPr>
      <w:r>
        <w:rPr>
          <w:rFonts w:ascii="Times New Roman"/>
          <w:b/>
          <w:i w:val="false"/>
          <w:color w:val="000000"/>
        </w:rPr>
        <w:t xml:space="preserve"> Лицензияны және (немесе) лицензияға қосымшаны алуға арналған жеке тұлғаның өтiнiші</w:t>
      </w:r>
    </w:p>
    <w:bookmarkEnd w:id="206"/>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(жеке тұлғаның тегi, аты, әкесiнiң аты (болған жағдайда), жеке</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қызметтiң кіші түрінің(-лері) толық</w:t>
      </w:r>
    </w:p>
    <w:p>
      <w:pPr>
        <w:spacing w:after="0"/>
        <w:ind w:left="0"/>
        <w:jc w:val="both"/>
      </w:pPr>
      <w:r>
        <w:rPr>
          <w:rFonts w:ascii="Times New Roman"/>
          <w:b w:val="false"/>
          <w:i w:val="false"/>
          <w:color w:val="000000"/>
          <w:sz w:val="28"/>
        </w:rPr>
        <w:t>
      атауы көрсетiлсiн)</w:t>
      </w:r>
    </w:p>
    <w:p>
      <w:pPr>
        <w:spacing w:after="0"/>
        <w:ind w:left="0"/>
        <w:jc w:val="both"/>
      </w:pPr>
      <w:r>
        <w:rPr>
          <w:rFonts w:ascii="Times New Roman"/>
          <w:b w:val="false"/>
          <w:i w:val="false"/>
          <w:color w:val="000000"/>
          <w:sz w:val="28"/>
        </w:rPr>
        <w:t>
      жүзеге асыруға лицензияны және (немесе) лицензияға қосымшаны қағаз</w:t>
      </w:r>
    </w:p>
    <w:p>
      <w:pPr>
        <w:spacing w:after="0"/>
        <w:ind w:left="0"/>
        <w:jc w:val="both"/>
      </w:pPr>
      <w:r>
        <w:rPr>
          <w:rFonts w:ascii="Times New Roman"/>
          <w:b w:val="false"/>
          <w:i w:val="false"/>
          <w:color w:val="000000"/>
          <w:sz w:val="28"/>
        </w:rPr>
        <w:t>
      тасығышта ______ (лицензияны қағаз тасығышта алу қажет болған</w:t>
      </w:r>
    </w:p>
    <w:p>
      <w:pPr>
        <w:spacing w:after="0"/>
        <w:ind w:left="0"/>
        <w:jc w:val="both"/>
      </w:pPr>
      <w:r>
        <w:rPr>
          <w:rFonts w:ascii="Times New Roman"/>
          <w:b w:val="false"/>
          <w:i w:val="false"/>
          <w:color w:val="000000"/>
          <w:sz w:val="28"/>
        </w:rPr>
        <w:t>
      жағдайда Х белгісін қою керек) беруiңiздi сұраймын.</w:t>
      </w:r>
    </w:p>
    <w:p>
      <w:pPr>
        <w:spacing w:after="0"/>
        <w:ind w:left="0"/>
        <w:jc w:val="both"/>
      </w:pPr>
      <w:r>
        <w:rPr>
          <w:rFonts w:ascii="Times New Roman"/>
          <w:b w:val="false"/>
          <w:i w:val="false"/>
          <w:color w:val="000000"/>
          <w:sz w:val="28"/>
        </w:rPr>
        <w:t>
      Жеке тұлғаның тұрғылықты жерінің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w:t>
      </w:r>
    </w:p>
    <w:p>
      <w:pPr>
        <w:spacing w:after="0"/>
        <w:ind w:left="0"/>
        <w:jc w:val="both"/>
      </w:pPr>
      <w:r>
        <w:rPr>
          <w:rFonts w:ascii="Times New Roman"/>
          <w:b w:val="false"/>
          <w:i w:val="false"/>
          <w:color w:val="000000"/>
          <w:sz w:val="28"/>
        </w:rPr>
        <w:t>
      көшеатауы,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w:t>
      </w:r>
    </w:p>
    <w:p>
      <w:pPr>
        <w:spacing w:after="0"/>
        <w:ind w:left="0"/>
        <w:jc w:val="both"/>
      </w:pPr>
      <w:r>
        <w:rPr>
          <w:rFonts w:ascii="Times New Roman"/>
          <w:b w:val="false"/>
          <w:i w:val="false"/>
          <w:color w:val="000000"/>
          <w:sz w:val="28"/>
        </w:rPr>
        <w:t>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w:t>
      </w:r>
    </w:p>
    <w:p>
      <w:pPr>
        <w:spacing w:after="0"/>
        <w:ind w:left="0"/>
        <w:jc w:val="both"/>
      </w:pPr>
      <w:r>
        <w:rPr>
          <w:rFonts w:ascii="Times New Roman"/>
          <w:b w:val="false"/>
          <w:i w:val="false"/>
          <w:color w:val="000000"/>
          <w:sz w:val="28"/>
        </w:rPr>
        <w:t>
      және оларға лицензияны және (немесе) лицензияға қосымшаны беру немесе</w:t>
      </w:r>
    </w:p>
    <w:p>
      <w:pPr>
        <w:spacing w:after="0"/>
        <w:ind w:left="0"/>
        <w:jc w:val="both"/>
      </w:pPr>
      <w:r>
        <w:rPr>
          <w:rFonts w:ascii="Times New Roman"/>
          <w:b w:val="false"/>
          <w:i w:val="false"/>
          <w:color w:val="000000"/>
          <w:sz w:val="28"/>
        </w:rPr>
        <w:t>
      беруден бас тарту мәселелері бойынша кез келген ақпаратты жіберуге</w:t>
      </w:r>
    </w:p>
    <w:p>
      <w:pPr>
        <w:spacing w:after="0"/>
        <w:ind w:left="0"/>
        <w:jc w:val="both"/>
      </w:pPr>
      <w:r>
        <w:rPr>
          <w:rFonts w:ascii="Times New Roman"/>
          <w:b w:val="false"/>
          <w:i w:val="false"/>
          <w:color w:val="000000"/>
          <w:sz w:val="28"/>
        </w:rPr>
        <w:t>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w:t>
      </w:r>
    </w:p>
    <w:p>
      <w:pPr>
        <w:spacing w:after="0"/>
        <w:ind w:left="0"/>
        <w:jc w:val="both"/>
      </w:pPr>
      <w:r>
        <w:rPr>
          <w:rFonts w:ascii="Times New Roman"/>
          <w:b w:val="false"/>
          <w:i w:val="false"/>
          <w:color w:val="000000"/>
          <w:sz w:val="28"/>
        </w:rPr>
        <w:t>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w:t>
      </w:r>
    </w:p>
    <w:p>
      <w:pPr>
        <w:spacing w:after="0"/>
        <w:ind w:left="0"/>
        <w:jc w:val="both"/>
      </w:pPr>
      <w:r>
        <w:rPr>
          <w:rFonts w:ascii="Times New Roman"/>
          <w:b w:val="false"/>
          <w:i w:val="false"/>
          <w:color w:val="000000"/>
          <w:sz w:val="28"/>
        </w:rPr>
        <w:t>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w:t>
      </w:r>
    </w:p>
    <w:p>
      <w:pPr>
        <w:spacing w:after="0"/>
        <w:ind w:left="0"/>
        <w:jc w:val="both"/>
      </w:pPr>
      <w:r>
        <w:rPr>
          <w:rFonts w:ascii="Times New Roman"/>
          <w:b w:val="false"/>
          <w:i w:val="false"/>
          <w:color w:val="000000"/>
          <w:sz w:val="28"/>
        </w:rPr>
        <w:t>
      кезінде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қолжетімділігі шектеулі дербес деректерді пайдалануға</w:t>
      </w:r>
    </w:p>
    <w:p>
      <w:pPr>
        <w:spacing w:after="0"/>
        <w:ind w:left="0"/>
        <w:jc w:val="both"/>
      </w:pPr>
      <w:r>
        <w:rPr>
          <w:rFonts w:ascii="Times New Roman"/>
          <w:b w:val="false"/>
          <w:i w:val="false"/>
          <w:color w:val="000000"/>
          <w:sz w:val="28"/>
        </w:rPr>
        <w:t>
      келісімін береді;</w:t>
      </w:r>
    </w:p>
    <w:p>
      <w:pPr>
        <w:spacing w:after="0"/>
        <w:ind w:left="0"/>
        <w:jc w:val="both"/>
      </w:pPr>
      <w:r>
        <w:rPr>
          <w:rFonts w:ascii="Times New Roman"/>
          <w:b w:val="false"/>
          <w:i w:val="false"/>
          <w:color w:val="000000"/>
          <w:sz w:val="28"/>
        </w:rPr>
        <w:t>
      өтініш беруші "Азаматтарға арналған үкімет" мемлекеттік корпорациясы"</w:t>
      </w:r>
    </w:p>
    <w:p>
      <w:pPr>
        <w:spacing w:after="0"/>
        <w:ind w:left="0"/>
        <w:jc w:val="both"/>
      </w:pPr>
      <w:r>
        <w:rPr>
          <w:rFonts w:ascii="Times New Roman"/>
          <w:b w:val="false"/>
          <w:i w:val="false"/>
          <w:color w:val="000000"/>
          <w:sz w:val="28"/>
        </w:rPr>
        <w:t>
      коммерциялық емес акционерлік қоғамы (бұдан әрі – Мемлекеттік</w:t>
      </w:r>
    </w:p>
    <w:p>
      <w:pPr>
        <w:spacing w:after="0"/>
        <w:ind w:left="0"/>
        <w:jc w:val="both"/>
      </w:pPr>
      <w:r>
        <w:rPr>
          <w:rFonts w:ascii="Times New Roman"/>
          <w:b w:val="false"/>
          <w:i w:val="false"/>
          <w:color w:val="000000"/>
          <w:sz w:val="28"/>
        </w:rPr>
        <w:t>
      корпорация) қызметкерінің өтінішті электрондық цифрлік қолтаңбамен</w:t>
      </w:r>
    </w:p>
    <w:p>
      <w:pPr>
        <w:spacing w:after="0"/>
        <w:ind w:left="0"/>
        <w:jc w:val="both"/>
      </w:pPr>
      <w:r>
        <w:rPr>
          <w:rFonts w:ascii="Times New Roman"/>
          <w:b w:val="false"/>
          <w:i w:val="false"/>
          <w:color w:val="000000"/>
          <w:sz w:val="28"/>
        </w:rPr>
        <w:t>
      растауына келіседі (Мемлекеттік корпорация арқылы жүгінген жағдайда).</w:t>
      </w:r>
    </w:p>
    <w:p>
      <w:pPr>
        <w:spacing w:after="0"/>
        <w:ind w:left="0"/>
        <w:jc w:val="both"/>
      </w:pPr>
      <w:r>
        <w:rPr>
          <w:rFonts w:ascii="Times New Roman"/>
          <w:b w:val="false"/>
          <w:i w:val="false"/>
          <w:color w:val="000000"/>
          <w:sz w:val="28"/>
        </w:rPr>
        <w:t>
      Жеке тұлға __________ 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20___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 жылғы 25 қаңтардағы № 62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w:t>
            </w:r>
            <w:r>
              <w:br/>
            </w:r>
            <w:r>
              <w:rPr>
                <w:rFonts w:ascii="Times New Roman"/>
                <w:b w:val="false"/>
                <w:i w:val="false"/>
                <w:color w:val="000000"/>
                <w:sz w:val="20"/>
              </w:rPr>
              <w:t>қалааралық, ауданаралық (облысішілік,</w:t>
            </w:r>
            <w:r>
              <w:br/>
            </w:r>
            <w:r>
              <w:rPr>
                <w:rFonts w:ascii="Times New Roman"/>
                <w:b w:val="false"/>
                <w:i w:val="false"/>
                <w:color w:val="000000"/>
                <w:sz w:val="20"/>
              </w:rPr>
              <w:t>қалааралық) және халықаралық қатынаста</w:t>
            </w:r>
            <w:r>
              <w:br/>
            </w:r>
            <w:r>
              <w:rPr>
                <w:rFonts w:ascii="Times New Roman"/>
                <w:b w:val="false"/>
                <w:i w:val="false"/>
                <w:color w:val="000000"/>
                <w:sz w:val="20"/>
              </w:rPr>
              <w:t>автобустармен, шағын автобустармен</w:t>
            </w:r>
            <w:r>
              <w:br/>
            </w:r>
            <w:r>
              <w:rPr>
                <w:rFonts w:ascii="Times New Roman"/>
                <w:b w:val="false"/>
                <w:i w:val="false"/>
                <w:color w:val="000000"/>
                <w:sz w:val="20"/>
              </w:rPr>
              <w:t>тұрақты емес тасымалдау, сондай-ақ</w:t>
            </w:r>
            <w:r>
              <w:br/>
            </w:r>
            <w:r>
              <w:rPr>
                <w:rFonts w:ascii="Times New Roman"/>
                <w:b w:val="false"/>
                <w:i w:val="false"/>
                <w:color w:val="000000"/>
                <w:sz w:val="20"/>
              </w:rPr>
              <w:t>жолаушыларды халықаралық қатынаста</w:t>
            </w:r>
            <w:r>
              <w:br/>
            </w:r>
            <w:r>
              <w:rPr>
                <w:rFonts w:ascii="Times New Roman"/>
                <w:b w:val="false"/>
                <w:i w:val="false"/>
                <w:color w:val="000000"/>
                <w:sz w:val="20"/>
              </w:rPr>
              <w:t>автобустармен, шағын автобустармен</w:t>
            </w:r>
            <w:r>
              <w:br/>
            </w:r>
            <w:r>
              <w:rPr>
                <w:rFonts w:ascii="Times New Roman"/>
                <w:b w:val="false"/>
                <w:i w:val="false"/>
                <w:color w:val="000000"/>
                <w:sz w:val="20"/>
              </w:rPr>
              <w:t>тұрақты тасымалдау қызметімен айналысу</w:t>
            </w:r>
            <w:r>
              <w:br/>
            </w:r>
            <w:r>
              <w:rPr>
                <w:rFonts w:ascii="Times New Roman"/>
                <w:b w:val="false"/>
                <w:i w:val="false"/>
                <w:color w:val="000000"/>
                <w:sz w:val="20"/>
              </w:rPr>
              <w:t>үшін лицензия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270" w:id="207"/>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w:t>
      </w:r>
    </w:p>
    <w:bookmarkEnd w:id="207"/>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w:t>
      </w:r>
    </w:p>
    <w:p>
      <w:pPr>
        <w:spacing w:after="0"/>
        <w:ind w:left="0"/>
        <w:jc w:val="both"/>
      </w:pPr>
      <w:r>
        <w:rPr>
          <w:rFonts w:ascii="Times New Roman"/>
          <w:b w:val="false"/>
          <w:i w:val="false"/>
          <w:color w:val="000000"/>
          <w:sz w:val="28"/>
        </w:rPr>
        <w:t>
      мекенжайы, бизнес-сәйкестендіру нөмірі, заңды</w:t>
      </w:r>
    </w:p>
    <w:p>
      <w:pPr>
        <w:spacing w:after="0"/>
        <w:ind w:left="0"/>
        <w:jc w:val="both"/>
      </w:pPr>
      <w:r>
        <w:rPr>
          <w:rFonts w:ascii="Times New Roman"/>
          <w:b w:val="false"/>
          <w:i w:val="false"/>
          <w:color w:val="000000"/>
          <w:sz w:val="28"/>
        </w:rPr>
        <w:t>
      тұлғаныңбизнес-сәйкестендіру нөмірі болмаған жағдайда – шетелдік</w:t>
      </w:r>
    </w:p>
    <w:p>
      <w:pPr>
        <w:spacing w:after="0"/>
        <w:ind w:left="0"/>
        <w:jc w:val="both"/>
      </w:pPr>
      <w:r>
        <w:rPr>
          <w:rFonts w:ascii="Times New Roman"/>
          <w:b w:val="false"/>
          <w:i w:val="false"/>
          <w:color w:val="000000"/>
          <w:sz w:val="28"/>
        </w:rPr>
        <w:t>
      заңды тұлға филиалының немесе өкілдігінің бизнес-сәйкестендіру</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_____________________________________________________ жүзеге асыруға</w:t>
      </w:r>
    </w:p>
    <w:p>
      <w:pPr>
        <w:spacing w:after="0"/>
        <w:ind w:left="0"/>
        <w:jc w:val="both"/>
      </w:pPr>
      <w:r>
        <w:rPr>
          <w:rFonts w:ascii="Times New Roman"/>
          <w:b w:val="false"/>
          <w:i w:val="false"/>
          <w:color w:val="000000"/>
          <w:sz w:val="28"/>
        </w:rPr>
        <w:t>
      (қызметтiң түрi және (немесе) қызметтің кіші түрінің(-лері)</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20___ жылғы " " ___________ № ____________, ______________ берілген,</w:t>
      </w:r>
    </w:p>
    <w:p>
      <w:pPr>
        <w:spacing w:after="0"/>
        <w:ind w:left="0"/>
        <w:jc w:val="both"/>
      </w:pPr>
      <w:r>
        <w:rPr>
          <w:rFonts w:ascii="Times New Roman"/>
          <w:b w:val="false"/>
          <w:i w:val="false"/>
          <w:color w:val="000000"/>
          <w:sz w:val="28"/>
        </w:rPr>
        <w:t>
      (лицензияны және (немесе) лицензияға қосымшаның(лардың)</w:t>
      </w:r>
    </w:p>
    <w:p>
      <w:pPr>
        <w:spacing w:after="0"/>
        <w:ind w:left="0"/>
        <w:jc w:val="both"/>
      </w:pPr>
      <w:r>
        <w:rPr>
          <w:rFonts w:ascii="Times New Roman"/>
          <w:b w:val="false"/>
          <w:i w:val="false"/>
          <w:color w:val="000000"/>
          <w:sz w:val="28"/>
        </w:rPr>
        <w:t>
      нөмірі(лері),берілген күні, лицензияны және (немесе) лицензияға</w:t>
      </w:r>
    </w:p>
    <w:p>
      <w:pPr>
        <w:spacing w:after="0"/>
        <w:ind w:left="0"/>
        <w:jc w:val="both"/>
      </w:pPr>
      <w:r>
        <w:rPr>
          <w:rFonts w:ascii="Times New Roman"/>
          <w:b w:val="false"/>
          <w:i w:val="false"/>
          <w:color w:val="000000"/>
          <w:sz w:val="28"/>
        </w:rPr>
        <w:t>
      қосымшаны(ларды)</w:t>
      </w:r>
    </w:p>
    <w:p>
      <w:pPr>
        <w:spacing w:after="0"/>
        <w:ind w:left="0"/>
        <w:jc w:val="both"/>
      </w:pPr>
      <w:r>
        <w:rPr>
          <w:rFonts w:ascii="Times New Roman"/>
          <w:b w:val="false"/>
          <w:i w:val="false"/>
          <w:color w:val="000000"/>
          <w:sz w:val="28"/>
        </w:rPr>
        <w:t>
      берген лицензиардың атауы) лицензияны және (немесе) лицензияға</w:t>
      </w:r>
    </w:p>
    <w:p>
      <w:pPr>
        <w:spacing w:after="0"/>
        <w:ind w:left="0"/>
        <w:jc w:val="both"/>
      </w:pPr>
      <w:r>
        <w:rPr>
          <w:rFonts w:ascii="Times New Roman"/>
          <w:b w:val="false"/>
          <w:i w:val="false"/>
          <w:color w:val="000000"/>
          <w:sz w:val="28"/>
        </w:rPr>
        <w:t>
      қосымшаны (керектің асты сызылсын)</w:t>
      </w:r>
    </w:p>
    <w:p>
      <w:pPr>
        <w:spacing w:after="0"/>
        <w:ind w:left="0"/>
        <w:jc w:val="both"/>
      </w:pPr>
      <w:r>
        <w:rPr>
          <w:rFonts w:ascii="Times New Roman"/>
          <w:b w:val="false"/>
          <w:i w:val="false"/>
          <w:color w:val="000000"/>
          <w:sz w:val="28"/>
        </w:rPr>
        <w:t>
      қағаз тасығышта ___ (лицензияны қағаз тасығышта алу қажет болған</w:t>
      </w:r>
    </w:p>
    <w:p>
      <w:pPr>
        <w:spacing w:after="0"/>
        <w:ind w:left="0"/>
        <w:jc w:val="both"/>
      </w:pPr>
      <w:r>
        <w:rPr>
          <w:rFonts w:ascii="Times New Roman"/>
          <w:b w:val="false"/>
          <w:i w:val="false"/>
          <w:color w:val="000000"/>
          <w:sz w:val="28"/>
        </w:rPr>
        <w:t>
      жағдайда Х белгісін қою керек) мынадай негіз(дер) бойынша (тиісті</w:t>
      </w:r>
    </w:p>
    <w:p>
      <w:pPr>
        <w:spacing w:after="0"/>
        <w:ind w:left="0"/>
        <w:jc w:val="both"/>
      </w:pPr>
      <w:r>
        <w:rPr>
          <w:rFonts w:ascii="Times New Roman"/>
          <w:b w:val="false"/>
          <w:i w:val="false"/>
          <w:color w:val="000000"/>
          <w:sz w:val="28"/>
        </w:rPr>
        <w:t>
      жолға Х қою қажет):</w:t>
      </w:r>
    </w:p>
    <w:p>
      <w:pPr>
        <w:spacing w:after="0"/>
        <w:ind w:left="0"/>
        <w:jc w:val="both"/>
      </w:pPr>
      <w:r>
        <w:rPr>
          <w:rFonts w:ascii="Times New Roman"/>
          <w:b w:val="false"/>
          <w:i w:val="false"/>
          <w:color w:val="000000"/>
          <w:sz w:val="28"/>
        </w:rPr>
        <w:t>
      1) заңды тұлға-лицензиат "Рұқсаттар және хабарламалар туралы"</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w:t>
      </w:r>
    </w:p>
    <w:p>
      <w:pPr>
        <w:spacing w:after="0"/>
        <w:ind w:left="0"/>
        <w:jc w:val="both"/>
      </w:pPr>
      <w:r>
        <w:rPr>
          <w:rFonts w:ascii="Times New Roman"/>
          <w:b w:val="false"/>
          <w:i w:val="false"/>
          <w:color w:val="000000"/>
          <w:sz w:val="28"/>
        </w:rPr>
        <w:t>
      (тиісті жолға Х қою қажет):</w:t>
      </w:r>
    </w:p>
    <w:p>
      <w:pPr>
        <w:spacing w:after="0"/>
        <w:ind w:left="0"/>
        <w:jc w:val="both"/>
      </w:pPr>
      <w:r>
        <w:rPr>
          <w:rFonts w:ascii="Times New Roman"/>
          <w:b w:val="false"/>
          <w:i w:val="false"/>
          <w:color w:val="000000"/>
          <w:sz w:val="28"/>
        </w:rPr>
        <w:t>
      бірігу ____</w:t>
      </w:r>
    </w:p>
    <w:p>
      <w:pPr>
        <w:spacing w:after="0"/>
        <w:ind w:left="0"/>
        <w:jc w:val="both"/>
      </w:pPr>
      <w:r>
        <w:rPr>
          <w:rFonts w:ascii="Times New Roman"/>
          <w:b w:val="false"/>
          <w:i w:val="false"/>
          <w:color w:val="000000"/>
          <w:sz w:val="28"/>
        </w:rPr>
        <w:t>
      қайта құру 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бөліп шығару ____</w:t>
      </w:r>
    </w:p>
    <w:p>
      <w:pPr>
        <w:spacing w:after="0"/>
        <w:ind w:left="0"/>
        <w:jc w:val="both"/>
      </w:pPr>
      <w:r>
        <w:rPr>
          <w:rFonts w:ascii="Times New Roman"/>
          <w:b w:val="false"/>
          <w:i w:val="false"/>
          <w:color w:val="000000"/>
          <w:sz w:val="28"/>
        </w:rPr>
        <w:t>
      бөліну 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4) егер лицензияның иеліктен шығарылатындығы "Рұқсаттар және</w:t>
      </w:r>
    </w:p>
    <w:p>
      <w:pPr>
        <w:spacing w:after="0"/>
        <w:ind w:left="0"/>
        <w:jc w:val="both"/>
      </w:pPr>
      <w:r>
        <w:rPr>
          <w:rFonts w:ascii="Times New Roman"/>
          <w:b w:val="false"/>
          <w:i w:val="false"/>
          <w:color w:val="000000"/>
          <w:sz w:val="28"/>
        </w:rPr>
        <w:t>
      хабарламалар туралы" Қазақстан Республикасының Заңына 1-қосымшада</w:t>
      </w:r>
    </w:p>
    <w:p>
      <w:pPr>
        <w:spacing w:after="0"/>
        <w:ind w:left="0"/>
        <w:jc w:val="both"/>
      </w:pPr>
      <w:r>
        <w:rPr>
          <w:rFonts w:ascii="Times New Roman"/>
          <w:b w:val="false"/>
          <w:i w:val="false"/>
          <w:color w:val="000000"/>
          <w:sz w:val="28"/>
        </w:rPr>
        <w:t>
      көзделген жағдайларда, лицензиат үшінші тұлғалардың пайдасына</w:t>
      </w:r>
    </w:p>
    <w:p>
      <w:pPr>
        <w:spacing w:after="0"/>
        <w:ind w:left="0"/>
        <w:jc w:val="both"/>
      </w:pPr>
      <w:r>
        <w:rPr>
          <w:rFonts w:ascii="Times New Roman"/>
          <w:b w:val="false"/>
          <w:i w:val="false"/>
          <w:color w:val="000000"/>
          <w:sz w:val="28"/>
        </w:rPr>
        <w:t>
      объектімен бірге "объектілерге берілетін рұқсаттар" класы бойынша</w:t>
      </w:r>
    </w:p>
    <w:p>
      <w:pPr>
        <w:spacing w:after="0"/>
        <w:ind w:left="0"/>
        <w:jc w:val="both"/>
      </w:pPr>
      <w:r>
        <w:rPr>
          <w:rFonts w:ascii="Times New Roman"/>
          <w:b w:val="false"/>
          <w:i w:val="false"/>
          <w:color w:val="000000"/>
          <w:sz w:val="28"/>
        </w:rPr>
        <w:t>
      берілген лицензияны иеліктен шығаруы 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w:t>
      </w:r>
    </w:p>
    <w:p>
      <w:pPr>
        <w:spacing w:after="0"/>
        <w:ind w:left="0"/>
        <w:jc w:val="both"/>
      </w:pPr>
      <w:r>
        <w:rPr>
          <w:rFonts w:ascii="Times New Roman"/>
          <w:b w:val="false"/>
          <w:i w:val="false"/>
          <w:color w:val="000000"/>
          <w:sz w:val="28"/>
        </w:rPr>
        <w:t>
      үшін немесе лицензияға қосымшалар үшін объектілерді көрсете отырып,</w:t>
      </w:r>
    </w:p>
    <w:p>
      <w:pPr>
        <w:spacing w:after="0"/>
        <w:ind w:left="0"/>
        <w:jc w:val="both"/>
      </w:pPr>
      <w:r>
        <w:rPr>
          <w:rFonts w:ascii="Times New Roman"/>
          <w:b w:val="false"/>
          <w:i w:val="false"/>
          <w:color w:val="000000"/>
          <w:sz w:val="28"/>
        </w:rPr>
        <w:t>
      объект нақты көшірілмей оның орналасқан жерінің мекенжайы өзгеруі___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w:t>
      </w:r>
    </w:p>
    <w:p>
      <w:pPr>
        <w:spacing w:after="0"/>
        <w:ind w:left="0"/>
        <w:jc w:val="both"/>
      </w:pPr>
      <w:r>
        <w:rPr>
          <w:rFonts w:ascii="Times New Roman"/>
          <w:b w:val="false"/>
          <w:i w:val="false"/>
          <w:color w:val="000000"/>
          <w:sz w:val="28"/>
        </w:rPr>
        <w:t>
      болған жағдайларда ____</w:t>
      </w:r>
    </w:p>
    <w:p>
      <w:pPr>
        <w:spacing w:after="0"/>
        <w:ind w:left="0"/>
        <w:jc w:val="both"/>
      </w:pPr>
      <w:r>
        <w:rPr>
          <w:rFonts w:ascii="Times New Roman"/>
          <w:b w:val="false"/>
          <w:i w:val="false"/>
          <w:color w:val="000000"/>
          <w:sz w:val="28"/>
        </w:rPr>
        <w:t>
      7) қызмет түрінің атауы өзгеруі ____</w:t>
      </w:r>
    </w:p>
    <w:p>
      <w:pPr>
        <w:spacing w:after="0"/>
        <w:ind w:left="0"/>
        <w:jc w:val="both"/>
      </w:pPr>
      <w:r>
        <w:rPr>
          <w:rFonts w:ascii="Times New Roman"/>
          <w:b w:val="false"/>
          <w:i w:val="false"/>
          <w:color w:val="000000"/>
          <w:sz w:val="28"/>
        </w:rPr>
        <w:t>
      8) қызметтің кіші түрінің атауы өзгеруі _____ қайта ресімдеуіңізді</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Заңды тұлғаның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w:t>
      </w:r>
    </w:p>
    <w:p>
      <w:pPr>
        <w:spacing w:after="0"/>
        <w:ind w:left="0"/>
        <w:jc w:val="both"/>
      </w:pPr>
      <w:r>
        <w:rPr>
          <w:rFonts w:ascii="Times New Roman"/>
          <w:b w:val="false"/>
          <w:i w:val="false"/>
          <w:color w:val="000000"/>
          <w:sz w:val="28"/>
        </w:rPr>
        <w:t>
      бизнес-сәйкестендіру нөмірі, заңды тұлғаның бизнес-сәйкестендіру</w:t>
      </w:r>
    </w:p>
    <w:p>
      <w:pPr>
        <w:spacing w:after="0"/>
        <w:ind w:left="0"/>
        <w:jc w:val="both"/>
      </w:pPr>
      <w:r>
        <w:rPr>
          <w:rFonts w:ascii="Times New Roman"/>
          <w:b w:val="false"/>
          <w:i w:val="false"/>
          <w:color w:val="000000"/>
          <w:sz w:val="28"/>
        </w:rPr>
        <w:t>
      нөмірі болмаған жағдайда – шетелдік заңды тұлға филиалының немесе</w:t>
      </w:r>
    </w:p>
    <w:p>
      <w:pPr>
        <w:spacing w:after="0"/>
        <w:ind w:left="0"/>
        <w:jc w:val="both"/>
      </w:pPr>
      <w:r>
        <w:rPr>
          <w:rFonts w:ascii="Times New Roman"/>
          <w:b w:val="false"/>
          <w:i w:val="false"/>
          <w:color w:val="000000"/>
          <w:sz w:val="28"/>
        </w:rPr>
        <w:t>
      өкілдігінің бизнес-сәйкестендіру нөмірі)</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___________________________________________________________</w:t>
      </w:r>
    </w:p>
    <w:p>
      <w:pPr>
        <w:spacing w:after="0"/>
        <w:ind w:left="0"/>
        <w:jc w:val="both"/>
      </w:pPr>
      <w:r>
        <w:rPr>
          <w:rFonts w:ascii="Times New Roman"/>
          <w:b w:val="false"/>
          <w:i w:val="false"/>
          <w:color w:val="000000"/>
          <w:sz w:val="28"/>
        </w:rPr>
        <w:t>
      (шетелдік заңды тұлға үшін-елі, пошталық индексі, елі, облысы,</w:t>
      </w:r>
    </w:p>
    <w:p>
      <w:pPr>
        <w:spacing w:after="0"/>
        <w:ind w:left="0"/>
        <w:jc w:val="both"/>
      </w:pPr>
      <w:r>
        <w:rPr>
          <w:rFonts w:ascii="Times New Roman"/>
          <w:b w:val="false"/>
          <w:i w:val="false"/>
          <w:color w:val="000000"/>
          <w:sz w:val="28"/>
        </w:rPr>
        <w:t>
      қаласы, ауданы, елді мекені, көше атауы, үй/ғимарат (стационарлық</w:t>
      </w:r>
    </w:p>
    <w:p>
      <w:pPr>
        <w:spacing w:after="0"/>
        <w:ind w:left="0"/>
        <w:jc w:val="both"/>
      </w:pPr>
      <w:r>
        <w:rPr>
          <w:rFonts w:ascii="Times New Roman"/>
          <w:b w:val="false"/>
          <w:i w:val="false"/>
          <w:color w:val="000000"/>
          <w:sz w:val="28"/>
        </w:rPr>
        <w:t>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w:t>
      </w:r>
    </w:p>
    <w:p>
      <w:pPr>
        <w:spacing w:after="0"/>
        <w:ind w:left="0"/>
        <w:jc w:val="both"/>
      </w:pPr>
      <w:r>
        <w:rPr>
          <w:rFonts w:ascii="Times New Roman"/>
          <w:b w:val="false"/>
          <w:i w:val="false"/>
          <w:color w:val="000000"/>
          <w:sz w:val="28"/>
        </w:rPr>
        <w:t>
      табылатындығы және оларға лицензияны және (немесе) лицензияға</w:t>
      </w:r>
    </w:p>
    <w:p>
      <w:pPr>
        <w:spacing w:after="0"/>
        <w:ind w:left="0"/>
        <w:jc w:val="both"/>
      </w:pPr>
      <w:r>
        <w:rPr>
          <w:rFonts w:ascii="Times New Roman"/>
          <w:b w:val="false"/>
          <w:i w:val="false"/>
          <w:color w:val="000000"/>
          <w:sz w:val="28"/>
        </w:rPr>
        <w:t>
      қосымшаны беру немесе беруден бас тарту мәселелері бойынша кез келген</w:t>
      </w:r>
    </w:p>
    <w:p>
      <w:pPr>
        <w:spacing w:after="0"/>
        <w:ind w:left="0"/>
        <w:jc w:val="both"/>
      </w:pPr>
      <w:r>
        <w:rPr>
          <w:rFonts w:ascii="Times New Roman"/>
          <w:b w:val="false"/>
          <w:i w:val="false"/>
          <w:color w:val="000000"/>
          <w:sz w:val="28"/>
        </w:rPr>
        <w:t>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w:t>
      </w:r>
    </w:p>
    <w:p>
      <w:pPr>
        <w:spacing w:after="0"/>
        <w:ind w:left="0"/>
        <w:jc w:val="both"/>
      </w:pPr>
      <w:r>
        <w:rPr>
          <w:rFonts w:ascii="Times New Roman"/>
          <w:b w:val="false"/>
          <w:i w:val="false"/>
          <w:color w:val="000000"/>
          <w:sz w:val="28"/>
        </w:rPr>
        <w:t>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w:t>
      </w:r>
    </w:p>
    <w:p>
      <w:pPr>
        <w:spacing w:after="0"/>
        <w:ind w:left="0"/>
        <w:jc w:val="both"/>
      </w:pPr>
      <w:r>
        <w:rPr>
          <w:rFonts w:ascii="Times New Roman"/>
          <w:b w:val="false"/>
          <w:i w:val="false"/>
          <w:color w:val="000000"/>
          <w:sz w:val="28"/>
        </w:rPr>
        <w:t>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w:t>
      </w:r>
    </w:p>
    <w:p>
      <w:pPr>
        <w:spacing w:after="0"/>
        <w:ind w:left="0"/>
        <w:jc w:val="both"/>
      </w:pPr>
      <w:r>
        <w:rPr>
          <w:rFonts w:ascii="Times New Roman"/>
          <w:b w:val="false"/>
          <w:i w:val="false"/>
          <w:color w:val="000000"/>
          <w:sz w:val="28"/>
        </w:rPr>
        <w:t>
      беру кезінде ақпараттық жүйелерде қамтылған, заңмен қорғалатын</w:t>
      </w:r>
    </w:p>
    <w:p>
      <w:pPr>
        <w:spacing w:after="0"/>
        <w:ind w:left="0"/>
        <w:jc w:val="both"/>
      </w:pPr>
      <w:r>
        <w:rPr>
          <w:rFonts w:ascii="Times New Roman"/>
          <w:b w:val="false"/>
          <w:i w:val="false"/>
          <w:color w:val="000000"/>
          <w:sz w:val="28"/>
        </w:rPr>
        <w:t>
      құпияны құрайтын қолжетімділігі шектеулі дербес деректерді</w:t>
      </w:r>
    </w:p>
    <w:p>
      <w:pPr>
        <w:spacing w:after="0"/>
        <w:ind w:left="0"/>
        <w:jc w:val="both"/>
      </w:pPr>
      <w:r>
        <w:rPr>
          <w:rFonts w:ascii="Times New Roman"/>
          <w:b w:val="false"/>
          <w:i w:val="false"/>
          <w:color w:val="000000"/>
          <w:sz w:val="28"/>
        </w:rPr>
        <w:t>
      пайдалануға келісімін береді;</w:t>
      </w:r>
    </w:p>
    <w:p>
      <w:pPr>
        <w:spacing w:after="0"/>
        <w:ind w:left="0"/>
        <w:jc w:val="both"/>
      </w:pPr>
      <w:r>
        <w:rPr>
          <w:rFonts w:ascii="Times New Roman"/>
          <w:b w:val="false"/>
          <w:i w:val="false"/>
          <w:color w:val="000000"/>
          <w:sz w:val="28"/>
        </w:rPr>
        <w:t>
      өтініш беруші "Азаматтарға арналған үкімет" мемлекеттік</w:t>
      </w:r>
    </w:p>
    <w:p>
      <w:pPr>
        <w:spacing w:after="0"/>
        <w:ind w:left="0"/>
        <w:jc w:val="both"/>
      </w:pPr>
      <w:r>
        <w:rPr>
          <w:rFonts w:ascii="Times New Roman"/>
          <w:b w:val="false"/>
          <w:i w:val="false"/>
          <w:color w:val="000000"/>
          <w:sz w:val="28"/>
        </w:rPr>
        <w:t>
      корпорациясы" коммерциялық емес акционерлік қоғамы (бұдан әрі –</w:t>
      </w:r>
    </w:p>
    <w:p>
      <w:pPr>
        <w:spacing w:after="0"/>
        <w:ind w:left="0"/>
        <w:jc w:val="both"/>
      </w:pPr>
      <w:r>
        <w:rPr>
          <w:rFonts w:ascii="Times New Roman"/>
          <w:b w:val="false"/>
          <w:i w:val="false"/>
          <w:color w:val="000000"/>
          <w:sz w:val="28"/>
        </w:rPr>
        <w:t>
      Мемлекеттік корпорация) қызметкерінің өтінішті электрондық цифрлік</w:t>
      </w:r>
    </w:p>
    <w:p>
      <w:pPr>
        <w:spacing w:after="0"/>
        <w:ind w:left="0"/>
        <w:jc w:val="both"/>
      </w:pPr>
      <w:r>
        <w:rPr>
          <w:rFonts w:ascii="Times New Roman"/>
          <w:b w:val="false"/>
          <w:i w:val="false"/>
          <w:color w:val="000000"/>
          <w:sz w:val="28"/>
        </w:rPr>
        <w:t>
      қолтаңбамен растауына келіседі (Мемлекеттік корпорация арқылы</w:t>
      </w:r>
    </w:p>
    <w:p>
      <w:pPr>
        <w:spacing w:after="0"/>
        <w:ind w:left="0"/>
        <w:jc w:val="both"/>
      </w:pPr>
      <w:r>
        <w:rPr>
          <w:rFonts w:ascii="Times New Roman"/>
          <w:b w:val="false"/>
          <w:i w:val="false"/>
          <w:color w:val="000000"/>
          <w:sz w:val="28"/>
        </w:rPr>
        <w:t>
      жүгінген жағдайда).</w:t>
      </w:r>
    </w:p>
    <w:p>
      <w:pPr>
        <w:spacing w:after="0"/>
        <w:ind w:left="0"/>
        <w:jc w:val="both"/>
      </w:pPr>
      <w:r>
        <w:rPr>
          <w:rFonts w:ascii="Times New Roman"/>
          <w:b w:val="false"/>
          <w:i w:val="false"/>
          <w:color w:val="000000"/>
          <w:sz w:val="28"/>
        </w:rPr>
        <w:t>
      Басшы ______________ 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 жылғы 25 қаңтардағы № 62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w:t>
            </w:r>
            <w:r>
              <w:br/>
            </w:r>
            <w:r>
              <w:rPr>
                <w:rFonts w:ascii="Times New Roman"/>
                <w:b w:val="false"/>
                <w:i w:val="false"/>
                <w:color w:val="000000"/>
                <w:sz w:val="20"/>
              </w:rPr>
              <w:t>қалааралық, ауданаралық (облысішілік,</w:t>
            </w:r>
            <w:r>
              <w:br/>
            </w:r>
            <w:r>
              <w:rPr>
                <w:rFonts w:ascii="Times New Roman"/>
                <w:b w:val="false"/>
                <w:i w:val="false"/>
                <w:color w:val="000000"/>
                <w:sz w:val="20"/>
              </w:rPr>
              <w:t>қалааралық) және халықаралық қатынаста</w:t>
            </w:r>
            <w:r>
              <w:br/>
            </w:r>
            <w:r>
              <w:rPr>
                <w:rFonts w:ascii="Times New Roman"/>
                <w:b w:val="false"/>
                <w:i w:val="false"/>
                <w:color w:val="000000"/>
                <w:sz w:val="20"/>
              </w:rPr>
              <w:t>автобустармен, шағын автобустармен</w:t>
            </w:r>
            <w:r>
              <w:br/>
            </w:r>
            <w:r>
              <w:rPr>
                <w:rFonts w:ascii="Times New Roman"/>
                <w:b w:val="false"/>
                <w:i w:val="false"/>
                <w:color w:val="000000"/>
                <w:sz w:val="20"/>
              </w:rPr>
              <w:t>тұрақты емес тасымалдау, сондай-ақ</w:t>
            </w:r>
            <w:r>
              <w:br/>
            </w:r>
            <w:r>
              <w:rPr>
                <w:rFonts w:ascii="Times New Roman"/>
                <w:b w:val="false"/>
                <w:i w:val="false"/>
                <w:color w:val="000000"/>
                <w:sz w:val="20"/>
              </w:rPr>
              <w:t>жолаушыларды халықаралық қатынаста</w:t>
            </w:r>
            <w:r>
              <w:br/>
            </w:r>
            <w:r>
              <w:rPr>
                <w:rFonts w:ascii="Times New Roman"/>
                <w:b w:val="false"/>
                <w:i w:val="false"/>
                <w:color w:val="000000"/>
                <w:sz w:val="20"/>
              </w:rPr>
              <w:t>автобустармен, шағын автобустармен</w:t>
            </w:r>
            <w:r>
              <w:br/>
            </w:r>
            <w:r>
              <w:rPr>
                <w:rFonts w:ascii="Times New Roman"/>
                <w:b w:val="false"/>
                <w:i w:val="false"/>
                <w:color w:val="000000"/>
                <w:sz w:val="20"/>
              </w:rPr>
              <w:t>тұрақты тасымалдау қызметімен айналысу</w:t>
            </w:r>
            <w:r>
              <w:br/>
            </w:r>
            <w:r>
              <w:rPr>
                <w:rFonts w:ascii="Times New Roman"/>
                <w:b w:val="false"/>
                <w:i w:val="false"/>
                <w:color w:val="000000"/>
                <w:sz w:val="20"/>
              </w:rPr>
              <w:t>үшін лицензия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273" w:id="208"/>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өтiнiші</w:t>
      </w:r>
    </w:p>
    <w:bookmarkEnd w:id="208"/>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кіші түрінің(-лері) толық атауы)</w:t>
      </w:r>
    </w:p>
    <w:p>
      <w:pPr>
        <w:spacing w:after="0"/>
        <w:ind w:left="0"/>
        <w:jc w:val="both"/>
      </w:pPr>
      <w:r>
        <w:rPr>
          <w:rFonts w:ascii="Times New Roman"/>
          <w:b w:val="false"/>
          <w:i w:val="false"/>
          <w:color w:val="000000"/>
          <w:sz w:val="28"/>
        </w:rPr>
        <w:t>
      _____________________________________________________ жүзеге асыруға</w:t>
      </w:r>
    </w:p>
    <w:p>
      <w:pPr>
        <w:spacing w:after="0"/>
        <w:ind w:left="0"/>
        <w:jc w:val="both"/>
      </w:pPr>
      <w:r>
        <w:rPr>
          <w:rFonts w:ascii="Times New Roman"/>
          <w:b w:val="false"/>
          <w:i w:val="false"/>
          <w:color w:val="000000"/>
          <w:sz w:val="28"/>
        </w:rPr>
        <w:t>
      20___ жылғы " " ___________ № ____________, _______________ берілген,</w:t>
      </w:r>
    </w:p>
    <w:p>
      <w:pPr>
        <w:spacing w:after="0"/>
        <w:ind w:left="0"/>
        <w:jc w:val="both"/>
      </w:pPr>
      <w:r>
        <w:rPr>
          <w:rFonts w:ascii="Times New Roman"/>
          <w:b w:val="false"/>
          <w:i w:val="false"/>
          <w:color w:val="000000"/>
          <w:sz w:val="28"/>
        </w:rPr>
        <w:t>
      (лицензияны және (немесе) лицензияға қосымшаның(лардың) нөмірі(лері),</w:t>
      </w:r>
    </w:p>
    <w:p>
      <w:pPr>
        <w:spacing w:after="0"/>
        <w:ind w:left="0"/>
        <w:jc w:val="both"/>
      </w:pPr>
      <w:r>
        <w:rPr>
          <w:rFonts w:ascii="Times New Roman"/>
          <w:b w:val="false"/>
          <w:i w:val="false"/>
          <w:color w:val="000000"/>
          <w:sz w:val="28"/>
        </w:rPr>
        <w:t>
      берілген күні, лицензияны және (немесе) лицензияға қосымшаны(ларды)</w:t>
      </w:r>
    </w:p>
    <w:p>
      <w:pPr>
        <w:spacing w:after="0"/>
        <w:ind w:left="0"/>
        <w:jc w:val="both"/>
      </w:pPr>
      <w:r>
        <w:rPr>
          <w:rFonts w:ascii="Times New Roman"/>
          <w:b w:val="false"/>
          <w:i w:val="false"/>
          <w:color w:val="000000"/>
          <w:sz w:val="28"/>
        </w:rPr>
        <w:t>
      берген лицензиардың атауы) лицензияны және (немесе) лицензияға</w:t>
      </w:r>
    </w:p>
    <w:p>
      <w:pPr>
        <w:spacing w:after="0"/>
        <w:ind w:left="0"/>
        <w:jc w:val="both"/>
      </w:pPr>
      <w:r>
        <w:rPr>
          <w:rFonts w:ascii="Times New Roman"/>
          <w:b w:val="false"/>
          <w:i w:val="false"/>
          <w:color w:val="000000"/>
          <w:sz w:val="28"/>
        </w:rPr>
        <w:t>
      қосымшаны (керектің асты сызылсын)</w:t>
      </w:r>
    </w:p>
    <w:p>
      <w:pPr>
        <w:spacing w:after="0"/>
        <w:ind w:left="0"/>
        <w:jc w:val="both"/>
      </w:pPr>
      <w:r>
        <w:rPr>
          <w:rFonts w:ascii="Times New Roman"/>
          <w:b w:val="false"/>
          <w:i w:val="false"/>
          <w:color w:val="000000"/>
          <w:sz w:val="28"/>
        </w:rPr>
        <w:t>
      қағаз тасығышта ___ (лицензияны қағаз тасығышта алу қажет болған</w:t>
      </w:r>
    </w:p>
    <w:p>
      <w:pPr>
        <w:spacing w:after="0"/>
        <w:ind w:left="0"/>
        <w:jc w:val="both"/>
      </w:pPr>
      <w:r>
        <w:rPr>
          <w:rFonts w:ascii="Times New Roman"/>
          <w:b w:val="false"/>
          <w:i w:val="false"/>
          <w:color w:val="000000"/>
          <w:sz w:val="28"/>
        </w:rPr>
        <w:t>
      жағдайда Х белгісін қою керек)</w:t>
      </w:r>
    </w:p>
    <w:p>
      <w:pPr>
        <w:spacing w:after="0"/>
        <w:ind w:left="0"/>
        <w:jc w:val="both"/>
      </w:pPr>
      <w:r>
        <w:rPr>
          <w:rFonts w:ascii="Times New Roman"/>
          <w:b w:val="false"/>
          <w:i w:val="false"/>
          <w:color w:val="000000"/>
          <w:sz w:val="28"/>
        </w:rPr>
        <w:t>
      мынадай негіз(дер) бойынша (тиісті жолға Х қою қажет):</w:t>
      </w:r>
    </w:p>
    <w:p>
      <w:pPr>
        <w:spacing w:after="0"/>
        <w:ind w:left="0"/>
        <w:jc w:val="both"/>
      </w:pPr>
      <w:r>
        <w:rPr>
          <w:rFonts w:ascii="Times New Roman"/>
          <w:b w:val="false"/>
          <w:i w:val="false"/>
          <w:color w:val="000000"/>
          <w:sz w:val="28"/>
        </w:rPr>
        <w:t>
      1) жеке тұлға-лицензиаттың тегі, аты, әкесінің аты (болған жағдайда)</w:t>
      </w:r>
    </w:p>
    <w:p>
      <w:pPr>
        <w:spacing w:after="0"/>
        <w:ind w:left="0"/>
        <w:jc w:val="both"/>
      </w:pPr>
      <w:r>
        <w:rPr>
          <w:rFonts w:ascii="Times New Roman"/>
          <w:b w:val="false"/>
          <w:i w:val="false"/>
          <w:color w:val="000000"/>
          <w:sz w:val="28"/>
        </w:rPr>
        <w:t>
      өзгеруі _______</w:t>
      </w:r>
    </w:p>
    <w:p>
      <w:pPr>
        <w:spacing w:after="0"/>
        <w:ind w:left="0"/>
        <w:jc w:val="both"/>
      </w:pPr>
      <w:r>
        <w:rPr>
          <w:rFonts w:ascii="Times New Roman"/>
          <w:b w:val="false"/>
          <w:i w:val="false"/>
          <w:color w:val="000000"/>
          <w:sz w:val="28"/>
        </w:rPr>
        <w:t>
      2) жеке кәсіпкер-лицензиат қайта тіркелген, оның атауы өзгеруі ______</w:t>
      </w:r>
    </w:p>
    <w:p>
      <w:pPr>
        <w:spacing w:after="0"/>
        <w:ind w:left="0"/>
        <w:jc w:val="both"/>
      </w:pPr>
      <w:r>
        <w:rPr>
          <w:rFonts w:ascii="Times New Roman"/>
          <w:b w:val="false"/>
          <w:i w:val="false"/>
          <w:color w:val="000000"/>
          <w:sz w:val="28"/>
        </w:rPr>
        <w:t>
      3) жеке кәсіпкер-лицензиат қайта тіркелген, оның заңды мекенжайы</w:t>
      </w:r>
    </w:p>
    <w:p>
      <w:pPr>
        <w:spacing w:after="0"/>
        <w:ind w:left="0"/>
        <w:jc w:val="both"/>
      </w:pPr>
      <w:r>
        <w:rPr>
          <w:rFonts w:ascii="Times New Roman"/>
          <w:b w:val="false"/>
          <w:i w:val="false"/>
          <w:color w:val="000000"/>
          <w:sz w:val="28"/>
        </w:rPr>
        <w:t>
      өзгеруі _______</w:t>
      </w:r>
    </w:p>
    <w:p>
      <w:pPr>
        <w:spacing w:after="0"/>
        <w:ind w:left="0"/>
        <w:jc w:val="both"/>
      </w:pPr>
      <w:r>
        <w:rPr>
          <w:rFonts w:ascii="Times New Roman"/>
          <w:b w:val="false"/>
          <w:i w:val="false"/>
          <w:color w:val="000000"/>
          <w:sz w:val="28"/>
        </w:rPr>
        <w:t>
      4) егер лицензияның иеліктен шығарылатындығы "Рұқсаттар және</w:t>
      </w:r>
    </w:p>
    <w:p>
      <w:pPr>
        <w:spacing w:after="0"/>
        <w:ind w:left="0"/>
        <w:jc w:val="both"/>
      </w:pPr>
      <w:r>
        <w:rPr>
          <w:rFonts w:ascii="Times New Roman"/>
          <w:b w:val="false"/>
          <w:i w:val="false"/>
          <w:color w:val="000000"/>
          <w:sz w:val="28"/>
        </w:rPr>
        <w:t>
      хабарламалар туралы" Қазақстан Республикасының Заңына 1-қосымшада</w:t>
      </w:r>
    </w:p>
    <w:p>
      <w:pPr>
        <w:spacing w:after="0"/>
        <w:ind w:left="0"/>
        <w:jc w:val="both"/>
      </w:pPr>
      <w:r>
        <w:rPr>
          <w:rFonts w:ascii="Times New Roman"/>
          <w:b w:val="false"/>
          <w:i w:val="false"/>
          <w:color w:val="000000"/>
          <w:sz w:val="28"/>
        </w:rPr>
        <w:t>
      көзделген жағдайларда, лицензиат үшінші тұлғалардың пайдасына</w:t>
      </w:r>
    </w:p>
    <w:p>
      <w:pPr>
        <w:spacing w:after="0"/>
        <w:ind w:left="0"/>
        <w:jc w:val="both"/>
      </w:pPr>
      <w:r>
        <w:rPr>
          <w:rFonts w:ascii="Times New Roman"/>
          <w:b w:val="false"/>
          <w:i w:val="false"/>
          <w:color w:val="000000"/>
          <w:sz w:val="28"/>
        </w:rPr>
        <w:t>
      объектімен бірге "объектілерге берілетін рұқсаттар" класы бойынша</w:t>
      </w:r>
    </w:p>
    <w:p>
      <w:pPr>
        <w:spacing w:after="0"/>
        <w:ind w:left="0"/>
        <w:jc w:val="both"/>
      </w:pPr>
      <w:r>
        <w:rPr>
          <w:rFonts w:ascii="Times New Roman"/>
          <w:b w:val="false"/>
          <w:i w:val="false"/>
          <w:color w:val="000000"/>
          <w:sz w:val="28"/>
        </w:rPr>
        <w:t>
      берілген лицензияны иеліктен шығаруы ________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w:t>
      </w:r>
    </w:p>
    <w:p>
      <w:pPr>
        <w:spacing w:after="0"/>
        <w:ind w:left="0"/>
        <w:jc w:val="both"/>
      </w:pPr>
      <w:r>
        <w:rPr>
          <w:rFonts w:ascii="Times New Roman"/>
          <w:b w:val="false"/>
          <w:i w:val="false"/>
          <w:color w:val="000000"/>
          <w:sz w:val="28"/>
        </w:rPr>
        <w:t>
      үшін немесе лицензияға қосымшалар үшін объектілерді көрсете отырып,</w:t>
      </w:r>
    </w:p>
    <w:p>
      <w:pPr>
        <w:spacing w:after="0"/>
        <w:ind w:left="0"/>
        <w:jc w:val="both"/>
      </w:pPr>
      <w:r>
        <w:rPr>
          <w:rFonts w:ascii="Times New Roman"/>
          <w:b w:val="false"/>
          <w:i w:val="false"/>
          <w:color w:val="000000"/>
          <w:sz w:val="28"/>
        </w:rPr>
        <w:t>
      объект нақты көшірілмей оның орналасқан жерінің мекенжайы өзгеруі____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w:t>
      </w:r>
    </w:p>
    <w:p>
      <w:pPr>
        <w:spacing w:after="0"/>
        <w:ind w:left="0"/>
        <w:jc w:val="both"/>
      </w:pPr>
      <w:r>
        <w:rPr>
          <w:rFonts w:ascii="Times New Roman"/>
          <w:b w:val="false"/>
          <w:i w:val="false"/>
          <w:color w:val="000000"/>
          <w:sz w:val="28"/>
        </w:rPr>
        <w:t>
      болған жағдайларда _______</w:t>
      </w:r>
    </w:p>
    <w:p>
      <w:pPr>
        <w:spacing w:after="0"/>
        <w:ind w:left="0"/>
        <w:jc w:val="both"/>
      </w:pPr>
      <w:r>
        <w:rPr>
          <w:rFonts w:ascii="Times New Roman"/>
          <w:b w:val="false"/>
          <w:i w:val="false"/>
          <w:color w:val="000000"/>
          <w:sz w:val="28"/>
        </w:rPr>
        <w:t>
      7) қызмет түрінің атауы өзгеруі ________</w:t>
      </w:r>
    </w:p>
    <w:p>
      <w:pPr>
        <w:spacing w:after="0"/>
        <w:ind w:left="0"/>
        <w:jc w:val="both"/>
      </w:pPr>
      <w:r>
        <w:rPr>
          <w:rFonts w:ascii="Times New Roman"/>
          <w:b w:val="false"/>
          <w:i w:val="false"/>
          <w:color w:val="000000"/>
          <w:sz w:val="28"/>
        </w:rPr>
        <w:t>
      8) қызметтің кіші түрінің атауы өзгеруі ________ қайта ресімдеуіңізді</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Жеке тұлғаның тұрғылықты жерінің мекенжайы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w:t>
      </w:r>
    </w:p>
    <w:p>
      <w:pPr>
        <w:spacing w:after="0"/>
        <w:ind w:left="0"/>
        <w:jc w:val="both"/>
      </w:pPr>
      <w:r>
        <w:rPr>
          <w:rFonts w:ascii="Times New Roman"/>
          <w:b w:val="false"/>
          <w:i w:val="false"/>
          <w:color w:val="000000"/>
          <w:sz w:val="28"/>
        </w:rPr>
        <w:t>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w:t>
      </w:r>
    </w:p>
    <w:p>
      <w:pPr>
        <w:spacing w:after="0"/>
        <w:ind w:left="0"/>
        <w:jc w:val="both"/>
      </w:pPr>
      <w:r>
        <w:rPr>
          <w:rFonts w:ascii="Times New Roman"/>
          <w:b w:val="false"/>
          <w:i w:val="false"/>
          <w:color w:val="000000"/>
          <w:sz w:val="28"/>
        </w:rPr>
        <w:t>
      табылатындығы және оларға лицензияны және (немесе) лицензияға</w:t>
      </w:r>
    </w:p>
    <w:p>
      <w:pPr>
        <w:spacing w:after="0"/>
        <w:ind w:left="0"/>
        <w:jc w:val="both"/>
      </w:pPr>
      <w:r>
        <w:rPr>
          <w:rFonts w:ascii="Times New Roman"/>
          <w:b w:val="false"/>
          <w:i w:val="false"/>
          <w:color w:val="000000"/>
          <w:sz w:val="28"/>
        </w:rPr>
        <w:t>
      қосымшаны беру немесе беруден бас тарту мәселелері бойынша кез келген</w:t>
      </w:r>
    </w:p>
    <w:p>
      <w:pPr>
        <w:spacing w:after="0"/>
        <w:ind w:left="0"/>
        <w:jc w:val="both"/>
      </w:pPr>
      <w:r>
        <w:rPr>
          <w:rFonts w:ascii="Times New Roman"/>
          <w:b w:val="false"/>
          <w:i w:val="false"/>
          <w:color w:val="000000"/>
          <w:sz w:val="28"/>
        </w:rPr>
        <w:t>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w:t>
      </w:r>
    </w:p>
    <w:p>
      <w:pPr>
        <w:spacing w:after="0"/>
        <w:ind w:left="0"/>
        <w:jc w:val="both"/>
      </w:pPr>
      <w:r>
        <w:rPr>
          <w:rFonts w:ascii="Times New Roman"/>
          <w:b w:val="false"/>
          <w:i w:val="false"/>
          <w:color w:val="000000"/>
          <w:sz w:val="28"/>
        </w:rPr>
        <w:t>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w:t>
      </w:r>
    </w:p>
    <w:p>
      <w:pPr>
        <w:spacing w:after="0"/>
        <w:ind w:left="0"/>
        <w:jc w:val="both"/>
      </w:pPr>
      <w:r>
        <w:rPr>
          <w:rFonts w:ascii="Times New Roman"/>
          <w:b w:val="false"/>
          <w:i w:val="false"/>
          <w:color w:val="000000"/>
          <w:sz w:val="28"/>
        </w:rPr>
        <w:t>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w:t>
      </w:r>
    </w:p>
    <w:p>
      <w:pPr>
        <w:spacing w:after="0"/>
        <w:ind w:left="0"/>
        <w:jc w:val="both"/>
      </w:pPr>
      <w:r>
        <w:rPr>
          <w:rFonts w:ascii="Times New Roman"/>
          <w:b w:val="false"/>
          <w:i w:val="false"/>
          <w:color w:val="000000"/>
          <w:sz w:val="28"/>
        </w:rPr>
        <w:t>
      беру кезінде ақпараттық жүйелерде қамтылған, заңмен қорғалатын</w:t>
      </w:r>
    </w:p>
    <w:p>
      <w:pPr>
        <w:spacing w:after="0"/>
        <w:ind w:left="0"/>
        <w:jc w:val="both"/>
      </w:pPr>
      <w:r>
        <w:rPr>
          <w:rFonts w:ascii="Times New Roman"/>
          <w:b w:val="false"/>
          <w:i w:val="false"/>
          <w:color w:val="000000"/>
          <w:sz w:val="28"/>
        </w:rPr>
        <w:t>
      құпияны құрайтын қолжетімділігі шектеулі дербес деректерді</w:t>
      </w:r>
    </w:p>
    <w:p>
      <w:pPr>
        <w:spacing w:after="0"/>
        <w:ind w:left="0"/>
        <w:jc w:val="both"/>
      </w:pPr>
      <w:r>
        <w:rPr>
          <w:rFonts w:ascii="Times New Roman"/>
          <w:b w:val="false"/>
          <w:i w:val="false"/>
          <w:color w:val="000000"/>
          <w:sz w:val="28"/>
        </w:rPr>
        <w:t>
      пайдалануға келісімін береді;</w:t>
      </w:r>
    </w:p>
    <w:p>
      <w:pPr>
        <w:spacing w:after="0"/>
        <w:ind w:left="0"/>
        <w:jc w:val="both"/>
      </w:pPr>
      <w:r>
        <w:rPr>
          <w:rFonts w:ascii="Times New Roman"/>
          <w:b w:val="false"/>
          <w:i w:val="false"/>
          <w:color w:val="000000"/>
          <w:sz w:val="28"/>
        </w:rPr>
        <w:t>
      өтініш беруші "Азаматтарға арналған үкімет" мемлекеттік</w:t>
      </w:r>
    </w:p>
    <w:p>
      <w:pPr>
        <w:spacing w:after="0"/>
        <w:ind w:left="0"/>
        <w:jc w:val="both"/>
      </w:pPr>
      <w:r>
        <w:rPr>
          <w:rFonts w:ascii="Times New Roman"/>
          <w:b w:val="false"/>
          <w:i w:val="false"/>
          <w:color w:val="000000"/>
          <w:sz w:val="28"/>
        </w:rPr>
        <w:t>
      корпорациясы" коммерциялық емес акционерлік қоғамының (бұдан әрі –</w:t>
      </w:r>
    </w:p>
    <w:p>
      <w:pPr>
        <w:spacing w:after="0"/>
        <w:ind w:left="0"/>
        <w:jc w:val="both"/>
      </w:pPr>
      <w:r>
        <w:rPr>
          <w:rFonts w:ascii="Times New Roman"/>
          <w:b w:val="false"/>
          <w:i w:val="false"/>
          <w:color w:val="000000"/>
          <w:sz w:val="28"/>
        </w:rPr>
        <w:t>
      Мемлекеттік корпорация) қызметкерінің өтінішті электрондық цифрлік</w:t>
      </w:r>
    </w:p>
    <w:p>
      <w:pPr>
        <w:spacing w:after="0"/>
        <w:ind w:left="0"/>
        <w:jc w:val="both"/>
      </w:pPr>
      <w:r>
        <w:rPr>
          <w:rFonts w:ascii="Times New Roman"/>
          <w:b w:val="false"/>
          <w:i w:val="false"/>
          <w:color w:val="000000"/>
          <w:sz w:val="28"/>
        </w:rPr>
        <w:t>
      қолтаңбамен растауына келіседі (Мемлекеттік корпорация арқылы</w:t>
      </w:r>
    </w:p>
    <w:p>
      <w:pPr>
        <w:spacing w:after="0"/>
        <w:ind w:left="0"/>
        <w:jc w:val="both"/>
      </w:pPr>
      <w:r>
        <w:rPr>
          <w:rFonts w:ascii="Times New Roman"/>
          <w:b w:val="false"/>
          <w:i w:val="false"/>
          <w:color w:val="000000"/>
          <w:sz w:val="28"/>
        </w:rPr>
        <w:t>
      жүгінген жағдайда).</w:t>
      </w:r>
    </w:p>
    <w:p>
      <w:pPr>
        <w:spacing w:after="0"/>
        <w:ind w:left="0"/>
        <w:jc w:val="both"/>
      </w:pPr>
      <w:r>
        <w:rPr>
          <w:rFonts w:ascii="Times New Roman"/>
          <w:b w:val="false"/>
          <w:i w:val="false"/>
          <w:color w:val="000000"/>
          <w:sz w:val="28"/>
        </w:rPr>
        <w:t>
      Жеке тұлға 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