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41067" w14:textId="3e410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және әлеуметтік даму министрлігінің кейбір шешімдеріне өзгерістер енгізу туралы</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2016 жылғы 12 қаңтардағы № 11 бұйрығы. Қазақстан Республикасының Әділет министрлігінде 2016 жылы 24 ақпанда № 13218 болып тіркелді.</w:t>
      </w:r>
    </w:p>
    <w:p>
      <w:pPr>
        <w:spacing w:after="0"/>
        <w:ind w:left="0"/>
        <w:jc w:val="both"/>
      </w:pP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xml:space="preserve">
      Бұйрықтың қолданысқа енгізілу тәртібін </w:t>
      </w:r>
      <w:r>
        <w:rPr>
          <w:rFonts w:ascii="Times New Roman"/>
          <w:b w:val="false"/>
          <w:i w:val="false"/>
          <w:color w:val="000000"/>
          <w:sz w:val="28"/>
        </w:rPr>
        <w:t>4-тармақтан</w:t>
      </w:r>
      <w:r>
        <w:rPr>
          <w:rFonts w:ascii="Times New Roman"/>
          <w:b w:val="false"/>
          <w:i w:val="false"/>
          <w:color w:val="000000"/>
          <w:sz w:val="28"/>
        </w:rPr>
        <w:t xml:space="preserve"> қараңыз!</w:t>
      </w:r>
    </w:p>
    <w:bookmarkStart w:name="z1" w:id="0"/>
    <w:p>
      <w:pPr>
        <w:spacing w:after="0"/>
        <w:ind w:left="0"/>
        <w:jc w:val="both"/>
      </w:pPr>
      <w:r>
        <w:rPr>
          <w:rFonts w:ascii="Times New Roman"/>
          <w:b w:val="false"/>
          <w:i w:val="false"/>
          <w:color w:val="000000"/>
          <w:sz w:val="28"/>
        </w:rPr>
        <w:t xml:space="preserve">
       Әлеуметтік салада мемлекеттік қызметтер көрсету жүйесін және қызметкер еңбек (қызметтік) міндеттерін атқарған кезде оны жазатайым оқиғалардан міндетті сақтандыру жүйесін жетілдіру мақсатында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Осы бұйрыққа қосымшаға сәйкес Қазақстан Республикасы Денсаулық сақтау және әлеуметтік даму министрлігінің өзгерістер енгізілетін шешімдерінің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1"/>
    <w:bookmarkStart w:name="z3" w:id="2"/>
    <w:p>
      <w:pPr>
        <w:spacing w:after="0"/>
        <w:ind w:left="0"/>
        <w:jc w:val="both"/>
      </w:pPr>
      <w:r>
        <w:rPr>
          <w:rFonts w:ascii="Times New Roman"/>
          <w:b w:val="false"/>
          <w:i w:val="false"/>
          <w:color w:val="000000"/>
          <w:sz w:val="28"/>
        </w:rPr>
        <w:t>
      2. Әлеуметтік қамсыздандыру және әлеуметтік сақтандыру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 мерзімді баспа басылымдарында және "Әділет" ақпараттық-құқықтық жүйесінде ресми жариялауға, сондай-ақ Қазақстан Республикасы нормативтік құқықтық актiлерiнiң эталондық бақылау банкіне енгізу үшін Республикалық құқықтық ақпарат орталығына баспа және электрондық түрде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Денсаулық сақтау және әлеуметтік даму министрлігінің ресми интернет-ресурсында орналастыруды;</w:t>
      </w:r>
    </w:p>
    <w:bookmarkEnd w:id="5"/>
    <w:bookmarkStart w:name="z7"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Денсаулық сақтау және әлеуметтік даму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және әлеуметтік даму вице-министрі С.Қ. Жақыповаға жүктелсін.</w:t>
      </w:r>
    </w:p>
    <w:bookmarkEnd w:id="7"/>
    <w:bookmarkStart w:name="z9" w:id="8"/>
    <w:p>
      <w:pPr>
        <w:spacing w:after="0"/>
        <w:ind w:left="0"/>
        <w:jc w:val="both"/>
      </w:pPr>
      <w:r>
        <w:rPr>
          <w:rFonts w:ascii="Times New Roman"/>
          <w:b w:val="false"/>
          <w:i w:val="false"/>
          <w:color w:val="000000"/>
          <w:sz w:val="28"/>
        </w:rPr>
        <w:t>
      4. Осы бұйрық 2016 жылғы 1 қаңтардан бастап қолданысқа енгізілетін тізбеге 3-қосымшаның 28-тармағын және 6-қосымшаның 65, 66, 67, 68 және 69-тармақтарын қоспағанда, 2016 жылғы 1 наурыздан бастап қолданысқа енгізіледі және ресми жариялануға тиіс.</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Дүйсенова</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Бас прокуроры   </w:t>
      </w:r>
    </w:p>
    <w:p>
      <w:pPr>
        <w:spacing w:after="0"/>
        <w:ind w:left="0"/>
        <w:jc w:val="both"/>
      </w:pPr>
      <w:r>
        <w:rPr>
          <w:rFonts w:ascii="Times New Roman"/>
          <w:b w:val="false"/>
          <w:i w:val="false"/>
          <w:color w:val="000000"/>
          <w:sz w:val="28"/>
        </w:rPr>
        <w:t xml:space="preserve">
      _____________ А. Дауылбаев   </w:t>
      </w:r>
    </w:p>
    <w:p>
      <w:pPr>
        <w:spacing w:after="0"/>
        <w:ind w:left="0"/>
        <w:jc w:val="both"/>
      </w:pPr>
      <w:r>
        <w:rPr>
          <w:rFonts w:ascii="Times New Roman"/>
          <w:b w:val="false"/>
          <w:i w:val="false"/>
          <w:color w:val="000000"/>
          <w:sz w:val="28"/>
        </w:rPr>
        <w:t>
      2016 жылғы 22 қаңтар</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Білім және ғылым министрі   </w:t>
      </w:r>
    </w:p>
    <w:p>
      <w:pPr>
        <w:spacing w:after="0"/>
        <w:ind w:left="0"/>
        <w:jc w:val="both"/>
      </w:pPr>
      <w:r>
        <w:rPr>
          <w:rFonts w:ascii="Times New Roman"/>
          <w:b w:val="false"/>
          <w:i w:val="false"/>
          <w:color w:val="000000"/>
          <w:sz w:val="28"/>
        </w:rPr>
        <w:t xml:space="preserve">
      _____________ А. Сәрінжіпов   </w:t>
      </w:r>
    </w:p>
    <w:p>
      <w:pPr>
        <w:spacing w:after="0"/>
        <w:ind w:left="0"/>
        <w:jc w:val="both"/>
      </w:pPr>
      <w:r>
        <w:rPr>
          <w:rFonts w:ascii="Times New Roman"/>
          <w:b w:val="false"/>
          <w:i w:val="false"/>
          <w:color w:val="000000"/>
          <w:sz w:val="28"/>
        </w:rPr>
        <w:t>
      2016 жылғы 18 қаңтар</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w:t>
      </w:r>
    </w:p>
    <w:p>
      <w:pPr>
        <w:spacing w:after="0"/>
        <w:ind w:left="0"/>
        <w:jc w:val="both"/>
      </w:pPr>
      <w:r>
        <w:rPr>
          <w:rFonts w:ascii="Times New Roman"/>
          <w:b w:val="false"/>
          <w:i w:val="false"/>
          <w:color w:val="000000"/>
          <w:sz w:val="28"/>
        </w:rPr>
        <w:t xml:space="preserve">
      министрі   </w:t>
      </w:r>
    </w:p>
    <w:p>
      <w:pPr>
        <w:spacing w:after="0"/>
        <w:ind w:left="0"/>
        <w:jc w:val="both"/>
      </w:pPr>
      <w:r>
        <w:rPr>
          <w:rFonts w:ascii="Times New Roman"/>
          <w:b w:val="false"/>
          <w:i w:val="false"/>
          <w:color w:val="000000"/>
          <w:sz w:val="28"/>
        </w:rPr>
        <w:t xml:space="preserve">
      _____________ А.Исекешев   </w:t>
      </w:r>
    </w:p>
    <w:p>
      <w:pPr>
        <w:spacing w:after="0"/>
        <w:ind w:left="0"/>
        <w:jc w:val="both"/>
      </w:pPr>
      <w:r>
        <w:rPr>
          <w:rFonts w:ascii="Times New Roman"/>
          <w:b w:val="false"/>
          <w:i w:val="false"/>
          <w:color w:val="000000"/>
          <w:sz w:val="28"/>
        </w:rPr>
        <w:t>
      2016 жылғы 20 қаңтар</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 Е. Досаев   </w:t>
      </w:r>
    </w:p>
    <w:p>
      <w:pPr>
        <w:spacing w:after="0"/>
        <w:ind w:left="0"/>
        <w:jc w:val="both"/>
      </w:pPr>
      <w:r>
        <w:rPr>
          <w:rFonts w:ascii="Times New Roman"/>
          <w:b w:val="false"/>
          <w:i w:val="false"/>
          <w:color w:val="000000"/>
          <w:sz w:val="28"/>
        </w:rPr>
        <w:t>
      2016 жылғы 26 қаңтар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2016 жылғы № 11 бұйрығына</w:t>
            </w:r>
            <w:r>
              <w:br/>
            </w:r>
            <w:r>
              <w:rPr>
                <w:rFonts w:ascii="Times New Roman"/>
                <w:b w:val="false"/>
                <w:i w:val="false"/>
                <w:color w:val="000000"/>
                <w:sz w:val="20"/>
              </w:rPr>
              <w:t>қосымша</w:t>
            </w:r>
          </w:p>
        </w:tc>
      </w:tr>
    </w:tbl>
    <w:bookmarkStart w:name="z593" w:id="9"/>
    <w:p>
      <w:pPr>
        <w:spacing w:after="0"/>
        <w:ind w:left="0"/>
        <w:jc w:val="left"/>
      </w:pPr>
      <w:r>
        <w:rPr>
          <w:rFonts w:ascii="Times New Roman"/>
          <w:b/>
          <w:i w:val="false"/>
          <w:color w:val="000000"/>
        </w:rPr>
        <w:t xml:space="preserve"> Қазақстан Республикасы Денсаулық сақтау және</w:t>
      </w:r>
      <w:r>
        <w:br/>
      </w:r>
      <w:r>
        <w:rPr>
          <w:rFonts w:ascii="Times New Roman"/>
          <w:b/>
          <w:i w:val="false"/>
          <w:color w:val="000000"/>
        </w:rPr>
        <w:t>әлеуметтік даму министрлігінің өзгерістер енгізілетін</w:t>
      </w:r>
      <w:r>
        <w:br/>
      </w:r>
      <w:r>
        <w:rPr>
          <w:rFonts w:ascii="Times New Roman"/>
          <w:b/>
          <w:i w:val="false"/>
          <w:color w:val="000000"/>
        </w:rPr>
        <w:t>шешімдерінің тізбесі</w:t>
      </w:r>
    </w:p>
    <w:bookmarkEnd w:id="9"/>
    <w:bookmarkStart w:name="z596" w:id="10"/>
    <w:p>
      <w:pPr>
        <w:spacing w:after="0"/>
        <w:ind w:left="0"/>
        <w:jc w:val="both"/>
      </w:pPr>
      <w:r>
        <w:rPr>
          <w:rFonts w:ascii="Times New Roman"/>
          <w:b w:val="false"/>
          <w:i w:val="false"/>
          <w:color w:val="000000"/>
          <w:sz w:val="28"/>
        </w:rPr>
        <w:t xml:space="preserve">
      1. "Қызметкерлердің өмірі мен денсаулығына келтірілген зиянды өтеу жөніндегі төлемдерді капиталдандыру кезеңі аяқталғаннан кейін банкроттық салдарынан таратылған заңды тұлғалардың Қазақстан Республикасының азаматтарына ай сайынғы төлемдерді есептеу қағидасын бекіту туралы" Қазақстан Республикасы Еңбек және халықты әлеуметтік қорғау министрінің 2012 жылғы 4 мамырдағы № 168-ө-м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7706 болып тіркелген, 2012 жылғы 11 тамызда № 495-500 (27573) "Егемен Қазақстан" газетінде жарияланған): </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598" w:id="11"/>
    <w:p>
      <w:pPr>
        <w:spacing w:after="0"/>
        <w:ind w:left="0"/>
        <w:jc w:val="both"/>
      </w:pPr>
      <w:r>
        <w:rPr>
          <w:rFonts w:ascii="Times New Roman"/>
          <w:b w:val="false"/>
          <w:i w:val="false"/>
          <w:color w:val="000000"/>
          <w:sz w:val="28"/>
        </w:rPr>
        <w:t>
      "Қызметкерлердің өмірі мен денсаулығына келтірілген зиянды өтеу жөніндегі төлемдерді капиталдандыру кезеңі аяқталғаннан кейін банкроттық салдарынан таратылған заңды тұлғалардың Қазақстан Республикасының азаматтарына ай сайынғы төлемдер түріндегі әлеуметтік көмекті есептеу қағидаларын бекіту туралы";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00" w:id="12"/>
    <w:p>
      <w:pPr>
        <w:spacing w:after="0"/>
        <w:ind w:left="0"/>
        <w:jc w:val="both"/>
      </w:pPr>
      <w:r>
        <w:rPr>
          <w:rFonts w:ascii="Times New Roman"/>
          <w:b w:val="false"/>
          <w:i w:val="false"/>
          <w:color w:val="000000"/>
          <w:sz w:val="28"/>
        </w:rPr>
        <w:t>
      "1. Қоса беріліп отырған Қызметкерлердің өмірі мен денсаулығына келтірілген зиянды өтеу жөніндегі төлемдерді капиталдандыру кезеңі аяқталғаннан кейін банкроттық салдарынан таратылған заңды тұлғалардың Қазақстан Республикасының азаматтарына ай сайынғы төлемдер түріндегі әлеуметтік көмекті есептеу қағидалары осы бұйрыққа 1-қосымшаға сәйкес бекітілсін.";</w:t>
      </w:r>
    </w:p>
    <w:bookmarkEnd w:id="12"/>
    <w:bookmarkStart w:name="z601" w:id="13"/>
    <w:p>
      <w:pPr>
        <w:spacing w:after="0"/>
        <w:ind w:left="0"/>
        <w:jc w:val="both"/>
      </w:pPr>
      <w:r>
        <w:rPr>
          <w:rFonts w:ascii="Times New Roman"/>
          <w:b w:val="false"/>
          <w:i w:val="false"/>
          <w:color w:val="000000"/>
          <w:sz w:val="28"/>
        </w:rPr>
        <w:t xml:space="preserve">
      көрсетілген бұйрықпен бекітілген Қызметкерлердің өмірі мен денсаулығына келтірілген зиянды өтеу жөніндегі төлемдерді капиталдандыру кезеңі аяқталғаннан кейін банкроттық салдарынан таратылған заңды тұлғалардың Қазақстан Республикасының азаматтарына ай сайынғы төлемдерді есептеу </w:t>
      </w:r>
      <w:r>
        <w:rPr>
          <w:rFonts w:ascii="Times New Roman"/>
          <w:b w:val="false"/>
          <w:i w:val="false"/>
          <w:color w:val="000000"/>
          <w:sz w:val="28"/>
        </w:rPr>
        <w:t>қағидасында</w:t>
      </w:r>
      <w:r>
        <w:rPr>
          <w:rFonts w:ascii="Times New Roman"/>
          <w:b w:val="false"/>
          <w:i w:val="false"/>
          <w:color w:val="000000"/>
          <w:sz w:val="28"/>
        </w:rPr>
        <w:t>:</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2-бөлімнің</w:t>
      </w:r>
      <w:r>
        <w:rPr>
          <w:rFonts w:ascii="Times New Roman"/>
          <w:b w:val="false"/>
          <w:i w:val="false"/>
          <w:color w:val="000000"/>
          <w:sz w:val="28"/>
        </w:rPr>
        <w:t xml:space="preserve"> тақырыбы мынадай редакцияда жазылсын:</w:t>
      </w:r>
    </w:p>
    <w:bookmarkStart w:name="z603" w:id="14"/>
    <w:p>
      <w:pPr>
        <w:spacing w:after="0"/>
        <w:ind w:left="0"/>
        <w:jc w:val="both"/>
      </w:pPr>
      <w:r>
        <w:rPr>
          <w:rFonts w:ascii="Times New Roman"/>
          <w:b w:val="false"/>
          <w:i w:val="false"/>
          <w:color w:val="000000"/>
          <w:sz w:val="28"/>
        </w:rPr>
        <w:t>
      "2. Ай сайынғы төлемдер түріндегі әлеуметтік көмекті есептеу тәртібі";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бесінші абзацы мынадай редакцияда жазылсын:</w:t>
      </w:r>
    </w:p>
    <w:bookmarkStart w:name="z605" w:id="15"/>
    <w:p>
      <w:pPr>
        <w:spacing w:after="0"/>
        <w:ind w:left="0"/>
        <w:jc w:val="both"/>
      </w:pPr>
      <w:r>
        <w:rPr>
          <w:rFonts w:ascii="Times New Roman"/>
          <w:b w:val="false"/>
          <w:i w:val="false"/>
          <w:color w:val="000000"/>
          <w:sz w:val="28"/>
        </w:rPr>
        <w:t>
      "(n + x) – ай сайынғы төлемдер түріндегі әлеуметтік көмекті тағайындауға өтініш білдірген (қайта есептеген) жыл.";</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bookmarkStart w:name="z607" w:id="16"/>
    <w:p>
      <w:pPr>
        <w:spacing w:after="0"/>
        <w:ind w:left="0"/>
        <w:jc w:val="both"/>
      </w:pPr>
      <w:r>
        <w:rPr>
          <w:rFonts w:ascii="Times New Roman"/>
          <w:b w:val="false"/>
          <w:i w:val="false"/>
          <w:color w:val="000000"/>
          <w:sz w:val="28"/>
        </w:rPr>
        <w:t>
      "5. Қызметкерлердің өмірі мен денсаулығына келтірілген зиянды өтеу жөніндегі төлемдерді капиталдандыру кезеңі аяқталғаннан кейін банкроттық салдарынан таратылған заңды тұлғалардың Қазақстан Республикасының азаматтарына ай сайынғы төлемдер түріндегі әлеуметтік көмек (АТ) ай сайынғы төлем мөлшерін (АСТМ) ЕТЖ</w:t>
      </w:r>
      <w:r>
        <w:rPr>
          <w:rFonts w:ascii="Times New Roman"/>
          <w:b w:val="false"/>
          <w:i w:val="false"/>
          <w:color w:val="000000"/>
          <w:vertAlign w:val="subscript"/>
        </w:rPr>
        <w:t>жинаққа</w:t>
      </w:r>
      <w:r>
        <w:rPr>
          <w:rFonts w:ascii="Times New Roman"/>
          <w:b w:val="false"/>
          <w:i w:val="false"/>
          <w:color w:val="000000"/>
          <w:sz w:val="28"/>
        </w:rPr>
        <w:t xml:space="preserve"> көбейту арқылы айқындалады:</w:t>
      </w:r>
    </w:p>
    <w:bookmarkEnd w:id="16"/>
    <w:bookmarkStart w:name="z608" w:id="17"/>
    <w:p>
      <w:pPr>
        <w:spacing w:after="0"/>
        <w:ind w:left="0"/>
        <w:jc w:val="both"/>
      </w:pPr>
      <w:r>
        <w:rPr>
          <w:rFonts w:ascii="Times New Roman"/>
          <w:b w:val="false"/>
          <w:i w:val="false"/>
          <w:color w:val="000000"/>
          <w:sz w:val="28"/>
        </w:rPr>
        <w:t>
      АТ = АСТМ * ЕТЖ</w:t>
      </w:r>
      <w:r>
        <w:rPr>
          <w:rFonts w:ascii="Times New Roman"/>
          <w:b w:val="false"/>
          <w:i w:val="false"/>
          <w:color w:val="000000"/>
          <w:vertAlign w:val="subscript"/>
        </w:rPr>
        <w:t>жинақ</w:t>
      </w:r>
    </w:p>
    <w:bookmarkEnd w:id="17"/>
    <w:bookmarkStart w:name="z609" w:id="18"/>
    <w:p>
      <w:pPr>
        <w:spacing w:after="0"/>
        <w:ind w:left="0"/>
        <w:jc w:val="both"/>
      </w:pPr>
      <w:r>
        <w:rPr>
          <w:rFonts w:ascii="Times New Roman"/>
          <w:b w:val="false"/>
          <w:i w:val="false"/>
          <w:color w:val="000000"/>
          <w:sz w:val="28"/>
        </w:rPr>
        <w:t>
      6. Бір азаматқа екі немесе одан да көп рет зиян келтірілген жағдайда, ай сайынғы төлемдер түріндегі әлеуметтік көмек мөлшері сәйкесінше екі немесе одан да көп рет есептеледі және алынған екі немесе одан да көп АТ соңғы АТ айқындау үшін қосылады.";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611" w:id="19"/>
    <w:p>
      <w:pPr>
        <w:spacing w:after="0"/>
        <w:ind w:left="0"/>
        <w:jc w:val="both"/>
      </w:pPr>
      <w:r>
        <w:rPr>
          <w:rFonts w:ascii="Times New Roman"/>
          <w:b w:val="false"/>
          <w:i w:val="false"/>
          <w:color w:val="000000"/>
          <w:sz w:val="28"/>
        </w:rPr>
        <w:t>
      "8. Ай сайынғы төлемдер түріндегі әлеуметтік көмек мөлшерін жыл сайын арттыру Қазақстан Республикасы Ұлттық Банкі ұсынатын келесі 3 жылға арналған жылдық инфляцияның болжамды деңгейінің негізінде жүзеге асырылады.".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Еңбек және халықты әлеуметтік қорғау министрінің м.а. 03.08.2017 </w:t>
      </w:r>
      <w:r>
        <w:rPr>
          <w:rFonts w:ascii="Times New Roman"/>
          <w:b w:val="false"/>
          <w:i w:val="false"/>
          <w:color w:val="000000"/>
          <w:sz w:val="28"/>
        </w:rPr>
        <w:t>№ 232</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619" w:id="2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Күші жойылды - ҚР Денсаулық сақтау және әлеуметтік даму министрінің 02.12.2016 </w:t>
      </w:r>
      <w:r>
        <w:rPr>
          <w:rFonts w:ascii="Times New Roman"/>
          <w:b w:val="false"/>
          <w:i w:val="false"/>
          <w:color w:val="000000"/>
          <w:sz w:val="28"/>
        </w:rPr>
        <w:t>№ 1022</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End w:id="20"/>
    <w:bookmarkStart w:name="z621" w:id="21"/>
    <w:p>
      <w:pPr>
        <w:spacing w:after="0"/>
        <w:ind w:left="0"/>
        <w:jc w:val="both"/>
      </w:pPr>
      <w:r>
        <w:rPr>
          <w:rFonts w:ascii="Times New Roman"/>
          <w:b w:val="false"/>
          <w:i w:val="false"/>
          <w:color w:val="000000"/>
          <w:sz w:val="28"/>
        </w:rPr>
        <w:t xml:space="preserve">
      4. "Бірыңғай жинақтаушы зейнетақы қорының уәкілетті ұйыммен салымшылардың (алушылардың) жеке зейнетақы шоттары туралы ақпарат алмасу қағидаларын бекіту туралы" Қазақстан Республикасы Денсаулық сақтау және әлеуметтік даму министрінің 2014 жылғы 29 қазандағы № 202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9896 болып тіркелген, 2015 жылғы 26 ақпандағы № 38 (28516) "Егемен Қазақстан" газетінде жарияланған):</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623" w:id="22"/>
    <w:p>
      <w:pPr>
        <w:spacing w:after="0"/>
        <w:ind w:left="0"/>
        <w:jc w:val="both"/>
      </w:pPr>
      <w:r>
        <w:rPr>
          <w:rFonts w:ascii="Times New Roman"/>
          <w:b w:val="false"/>
          <w:i w:val="false"/>
          <w:color w:val="000000"/>
          <w:sz w:val="28"/>
        </w:rPr>
        <w:t>
      "Бірыңғай жинақтаушы зейнетақы қорының "Азаматтарға арналған үкімет" мемлекеттік корпорациясымен салымшылардың (алушылардың) жеке зейнетақы шоттары туралы ақпарат алмасу қағидаларын бекіту туралы";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25" w:id="23"/>
    <w:p>
      <w:pPr>
        <w:spacing w:after="0"/>
        <w:ind w:left="0"/>
        <w:jc w:val="both"/>
      </w:pPr>
      <w:r>
        <w:rPr>
          <w:rFonts w:ascii="Times New Roman"/>
          <w:b w:val="false"/>
          <w:i w:val="false"/>
          <w:color w:val="000000"/>
          <w:sz w:val="28"/>
        </w:rPr>
        <w:t xml:space="preserve">
      "1. Қоса беріліп отырған Бірыңғай жинақтаушы зейнетақы қорының "Азаматтарға арналған үкімет" мемлекеттік корпорациясымен салымшылардың (алушылардың) жеке зейнетақы шоттары туралы ақпарат алмасу қағидалары бекітілсін."; </w:t>
      </w:r>
    </w:p>
    <w:bookmarkEnd w:id="23"/>
    <w:bookmarkStart w:name="z626" w:id="24"/>
    <w:p>
      <w:pPr>
        <w:spacing w:after="0"/>
        <w:ind w:left="0"/>
        <w:jc w:val="both"/>
      </w:pPr>
      <w:r>
        <w:rPr>
          <w:rFonts w:ascii="Times New Roman"/>
          <w:b w:val="false"/>
          <w:i w:val="false"/>
          <w:color w:val="000000"/>
          <w:sz w:val="28"/>
        </w:rPr>
        <w:t xml:space="preserve">
      көрсетілген бұйрықпен бекітілген Бірыңғай жинақтаушы зейнетақы қорының уәкілетті ұйыммен салымшылардың (алушылардың) жеке зейнетақы шоттары туралы ақпарат алмасу </w:t>
      </w:r>
      <w:r>
        <w:rPr>
          <w:rFonts w:ascii="Times New Roman"/>
          <w:b w:val="false"/>
          <w:i w:val="false"/>
          <w:color w:val="000000"/>
          <w:sz w:val="28"/>
        </w:rPr>
        <w:t>қағидалары</w:t>
      </w:r>
      <w:r>
        <w:rPr>
          <w:rFonts w:ascii="Times New Roman"/>
          <w:b w:val="false"/>
          <w:i w:val="false"/>
          <w:color w:val="000000"/>
          <w:sz w:val="28"/>
        </w:rPr>
        <w:t xml:space="preserve"> осы тізбеге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Күші жойылды - ҚР Премьер-Министрінің орынбасары - Еңбек және халықты әлеуметтік қорғау министрінің 09.06.2023 </w:t>
      </w:r>
      <w:r>
        <w:rPr>
          <w:rFonts w:ascii="Times New Roman"/>
          <w:b w:val="false"/>
          <w:i w:val="false"/>
          <w:color w:val="000000"/>
          <w:sz w:val="28"/>
        </w:rPr>
        <w:t>№ 213</w:t>
      </w:r>
      <w:r>
        <w:rPr>
          <w:rFonts w:ascii="Times New Roman"/>
          <w:b w:val="false"/>
          <w:i w:val="false"/>
          <w:color w:val="ff0000"/>
          <w:sz w:val="28"/>
        </w:rPr>
        <w:t xml:space="preserve"> (01.07.2023 бастап қолданысқа енгізіледі) бұйрығымен.</w:t>
      </w:r>
      <w:r>
        <w:br/>
      </w:r>
      <w:r>
        <w:rPr>
          <w:rFonts w:ascii="Times New Roman"/>
          <w:b w:val="false"/>
          <w:i w:val="false"/>
          <w:color w:val="000000"/>
          <w:sz w:val="28"/>
        </w:rPr>
        <w:t>
</w:t>
      </w:r>
    </w:p>
    <w:bookmarkStart w:name="z629" w:id="25"/>
    <w:p>
      <w:pPr>
        <w:spacing w:after="0"/>
        <w:ind w:left="0"/>
        <w:jc w:val="both"/>
      </w:pPr>
      <w:r>
        <w:rPr>
          <w:rFonts w:ascii="Times New Roman"/>
          <w:b w:val="false"/>
          <w:i w:val="false"/>
          <w:color w:val="000000"/>
          <w:sz w:val="28"/>
        </w:rPr>
        <w:t xml:space="preserve">
      6. "Мемлекеттiк базалық зейнетақы төлемiн бюджет қаражаты есебiнен беру, сондай-ақ уәкілетті ұйымнан төленетін зейнетақы төлемдерін, мүгедектігі бойынша, асыраушысынан айрылу жағдайы бойынша және жасына байланысты берілетін мемлекеттік базалық әлеуметтік жәрдемақыларды, мемлекеттік арнайы жәрдемақыларды тағайындау және жүзеге асыру қағидаларын бекіту туралы" Қазақстан Республикасы Денсаулық сақтау және әлеуметтік даму министрінің 2015 жылғы 14 сәуірдегі № 223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11110 болып тіркелген, "Әділет" ақпараттық-құқықтық жүйесінде 2015 жылғы 10 маусымда жарияланған):</w:t>
      </w:r>
    </w:p>
    <w:bookmarkEnd w:id="25"/>
    <w:bookmarkStart w:name="z630" w:id="26"/>
    <w:p>
      <w:pPr>
        <w:spacing w:after="0"/>
        <w:ind w:left="0"/>
        <w:jc w:val="both"/>
      </w:pPr>
      <w:r>
        <w:rPr>
          <w:rFonts w:ascii="Times New Roman"/>
          <w:b w:val="false"/>
          <w:i w:val="false"/>
          <w:color w:val="000000"/>
          <w:sz w:val="28"/>
        </w:rPr>
        <w:t xml:space="preserve">
      көрсетілген бұйрықпен бекітілген Мемлекеттiк базалық зейнетақы төлемiн бюджет қаражаты есебiнен беру, сондай-ақ уәкілетті ұйымнан төленетін зейнетақы төлемдерін, мүгедектігі бойынша, асыраушысынан айрылу жағдайы бойынша және жасына байланысты берілетін мемлекеттік базалық әлеуметтік жәрдемақыларды, мемлекеттік арнайы жәрдемақыларды тағайындау және жүзеге асыру </w:t>
      </w:r>
      <w:r>
        <w:rPr>
          <w:rFonts w:ascii="Times New Roman"/>
          <w:b w:val="false"/>
          <w:i w:val="false"/>
          <w:color w:val="000000"/>
          <w:sz w:val="28"/>
        </w:rPr>
        <w:t>қағидалары</w:t>
      </w:r>
      <w:r>
        <w:rPr>
          <w:rFonts w:ascii="Times New Roman"/>
          <w:b w:val="false"/>
          <w:i w:val="false"/>
          <w:color w:val="000000"/>
          <w:sz w:val="28"/>
        </w:rPr>
        <w:t xml:space="preserve"> осы тізбеге </w:t>
      </w:r>
      <w:r>
        <w:rPr>
          <w:rFonts w:ascii="Times New Roman"/>
          <w:b w:val="false"/>
          <w:i w:val="false"/>
          <w:color w:val="000000"/>
          <w:sz w:val="28"/>
        </w:rPr>
        <w:t>6-қосымшаға</w:t>
      </w:r>
      <w:r>
        <w:rPr>
          <w:rFonts w:ascii="Times New Roman"/>
          <w:b w:val="false"/>
          <w:i w:val="false"/>
          <w:color w:val="000000"/>
          <w:sz w:val="28"/>
        </w:rPr>
        <w:t xml:space="preserve"> сәйкес жаңа редакцияда жазылсын.</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Күші жойылды – ҚР Еңбек және халықты әлеуметтік қорғау министрінің 08.06.2020 </w:t>
      </w:r>
      <w:r>
        <w:rPr>
          <w:rFonts w:ascii="Times New Roman"/>
          <w:b w:val="false"/>
          <w:i w:val="false"/>
          <w:color w:val="000000"/>
          <w:sz w:val="28"/>
        </w:rPr>
        <w:t>№ 217</w:t>
      </w:r>
      <w:r>
        <w:rPr>
          <w:rFonts w:ascii="Times New Roman"/>
          <w:b w:val="false"/>
          <w:i w:val="false"/>
          <w:color w:val="ff0000"/>
          <w:sz w:val="28"/>
        </w:rPr>
        <w:t xml:space="preserve"> (01.01.2020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Күші жойылды - ҚР Еңбек және халықты әлеуметтік қорғау министрінің м.а. 05.12.2024 </w:t>
      </w:r>
      <w:r>
        <w:rPr>
          <w:rFonts w:ascii="Times New Roman"/>
          <w:b w:val="false"/>
          <w:i w:val="false"/>
          <w:color w:val="000000"/>
          <w:sz w:val="28"/>
        </w:rPr>
        <w:t>№ 447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 әлеуметтік</w:t>
            </w:r>
            <w:r>
              <w:br/>
            </w:r>
            <w:r>
              <w:rPr>
                <w:rFonts w:ascii="Times New Roman"/>
                <w:b w:val="false"/>
                <w:i w:val="false"/>
                <w:color w:val="000000"/>
                <w:sz w:val="20"/>
              </w:rPr>
              <w:t>даму министрлігінің өзгерістер</w:t>
            </w:r>
            <w:r>
              <w:br/>
            </w:r>
            <w:r>
              <w:rPr>
                <w:rFonts w:ascii="Times New Roman"/>
                <w:b w:val="false"/>
                <w:i w:val="false"/>
                <w:color w:val="000000"/>
                <w:sz w:val="20"/>
              </w:rPr>
              <w:t>енгізілетін шешімдерінің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2014 жылғы 22 қаңтардағы</w:t>
            </w:r>
            <w:r>
              <w:br/>
            </w:r>
            <w:r>
              <w:rPr>
                <w:rFonts w:ascii="Times New Roman"/>
                <w:b w:val="false"/>
                <w:i w:val="false"/>
                <w:color w:val="000000"/>
                <w:sz w:val="20"/>
              </w:rPr>
              <w:t>№ 12-ө бұйрығына</w:t>
            </w:r>
            <w:r>
              <w:br/>
            </w:r>
            <w:r>
              <w:rPr>
                <w:rFonts w:ascii="Times New Roman"/>
                <w:b w:val="false"/>
                <w:i w:val="false"/>
                <w:color w:val="000000"/>
                <w:sz w:val="20"/>
              </w:rPr>
              <w:t>1-қосымша</w:t>
            </w:r>
          </w:p>
        </w:tc>
      </w:tr>
    </w:tbl>
    <w:bookmarkStart w:name="z12" w:id="27"/>
    <w:p>
      <w:pPr>
        <w:spacing w:after="0"/>
        <w:ind w:left="0"/>
        <w:jc w:val="left"/>
      </w:pPr>
      <w:r>
        <w:rPr>
          <w:rFonts w:ascii="Times New Roman"/>
          <w:b/>
          <w:i w:val="false"/>
          <w:color w:val="000000"/>
        </w:rPr>
        <w:t xml:space="preserve"> Салымшылардың (алушылардың) міндетті зейнетақы жарналары,</w:t>
      </w:r>
      <w:r>
        <w:br/>
      </w:r>
      <w:r>
        <w:rPr>
          <w:rFonts w:ascii="Times New Roman"/>
          <w:b/>
          <w:i w:val="false"/>
          <w:color w:val="000000"/>
        </w:rPr>
        <w:t>міндетті кәсіптік зейнетақы жарналары бойынша дерекқорын және</w:t>
      </w:r>
      <w:r>
        <w:br/>
      </w:r>
      <w:r>
        <w:rPr>
          <w:rFonts w:ascii="Times New Roman"/>
          <w:b/>
          <w:i w:val="false"/>
          <w:color w:val="000000"/>
        </w:rPr>
        <w:t>міндетті зейнетақы жарналары, міндетті кәсіптік зейнетақы</w:t>
      </w:r>
      <w:r>
        <w:br/>
      </w:r>
      <w:r>
        <w:rPr>
          <w:rFonts w:ascii="Times New Roman"/>
          <w:b/>
          <w:i w:val="false"/>
          <w:color w:val="000000"/>
        </w:rPr>
        <w:t>жарналары есебінен зейнетақымен қамсыздандыру туралы шарт</w:t>
      </w:r>
      <w:r>
        <w:br/>
      </w:r>
      <w:r>
        <w:rPr>
          <w:rFonts w:ascii="Times New Roman"/>
          <w:b/>
          <w:i w:val="false"/>
          <w:color w:val="000000"/>
        </w:rPr>
        <w:t>жасасқан жеке тұлғалардың бірыңғай тізімін қалыптастыру</w:t>
      </w:r>
      <w:r>
        <w:br/>
      </w:r>
      <w:r>
        <w:rPr>
          <w:rFonts w:ascii="Times New Roman"/>
          <w:b/>
          <w:i w:val="false"/>
          <w:color w:val="000000"/>
        </w:rPr>
        <w:t>қағидалары</w:t>
      </w:r>
    </w:p>
    <w:bookmarkEnd w:id="27"/>
    <w:bookmarkStart w:name="z13" w:id="28"/>
    <w:p>
      <w:pPr>
        <w:spacing w:after="0"/>
        <w:ind w:left="0"/>
        <w:jc w:val="both"/>
      </w:pPr>
      <w:r>
        <w:rPr>
          <w:rFonts w:ascii="Times New Roman"/>
          <w:b w:val="false"/>
          <w:i w:val="false"/>
          <w:color w:val="000000"/>
          <w:sz w:val="28"/>
        </w:rPr>
        <w:t xml:space="preserve">
      1. Осы Салымшылардың (алушылардың) міндетті зейнетақы жарналары, міндетті кәсіптік зейнетақы жарналары бойынша дерекқорын және міндетті зейнетақы жарналары, міндетті кәсіптік зейнетақы жарналары есебінен зейнетақымен қамсыздандыру туралы шарт жасасқан жеке тұлғалардың бірыңғай тізімін қалыптастыру қағидалары "Қазақстан Республикасында зейнетақымен қамсыздандыру туралы" 2013 жылғы 21 маусымдағы Қазақстан Республикасы Заңының 7-бабының </w:t>
      </w:r>
      <w:r>
        <w:rPr>
          <w:rFonts w:ascii="Times New Roman"/>
          <w:b w:val="false"/>
          <w:i w:val="false"/>
          <w:color w:val="000000"/>
          <w:sz w:val="28"/>
        </w:rPr>
        <w:t>5) тармақшасына</w:t>
      </w:r>
      <w:r>
        <w:rPr>
          <w:rFonts w:ascii="Times New Roman"/>
          <w:b w:val="false"/>
          <w:i w:val="false"/>
          <w:color w:val="000000"/>
          <w:sz w:val="28"/>
        </w:rPr>
        <w:t xml:space="preserve"> сәйкес әзірленді және міндетті зейнетақы жарналары, міндетті кәсіптік зейнетақы жарналары есебiнен зейнетақымен қамсыздандыру туралы шарт жасасқан жеке тұлғалардың бiрыңғай тiзiмiн (бұдан әрi – бiрыңғай тiзiм), салымшылардың (алушылардың) міндетті зейнетақы жарналары, міндетті кәсіптік зейнетақы жарналары бойынша дерекқорын (бұдан әрі – дерекқор) қалыптастыру тәртiбiн айқындайды.</w:t>
      </w:r>
    </w:p>
    <w:bookmarkEnd w:id="28"/>
    <w:bookmarkStart w:name="z14" w:id="29"/>
    <w:p>
      <w:pPr>
        <w:spacing w:after="0"/>
        <w:ind w:left="0"/>
        <w:jc w:val="both"/>
      </w:pPr>
      <w:r>
        <w:rPr>
          <w:rFonts w:ascii="Times New Roman"/>
          <w:b w:val="false"/>
          <w:i w:val="false"/>
          <w:color w:val="000000"/>
          <w:sz w:val="28"/>
        </w:rPr>
        <w:t>
      2. "Азаматтарға арналған үкімет" мемлекеттік корпорациясы (бұдан әрі – Мемлекеттік корпорация) – бірыңғай жинақтаушы зейнетақы қоры (бұдан әрі – БЖЗҚ) күн сайын беретiн мiндеттi зейнетақы жарналары, міндетті кәсіптік зейнетақы жарналары есебiнен зейнетақымен қамсыздандыру туралы жаңадан жасалған және қолданысы тоқтатылған шарттар туралы мәліметтердің негізінде бірыңғай тізімді қалыптастырады және күн сайын дерекқорды жаңартып отырады.</w:t>
      </w:r>
    </w:p>
    <w:bookmarkEnd w:id="29"/>
    <w:bookmarkStart w:name="z15" w:id="30"/>
    <w:p>
      <w:pPr>
        <w:spacing w:after="0"/>
        <w:ind w:left="0"/>
        <w:jc w:val="both"/>
      </w:pPr>
      <w:r>
        <w:rPr>
          <w:rFonts w:ascii="Times New Roman"/>
          <w:b w:val="false"/>
          <w:i w:val="false"/>
          <w:color w:val="000000"/>
          <w:sz w:val="28"/>
        </w:rPr>
        <w:t>
      3. Бірыңғай тізім әрбір салымшы (алушы) бойынша мынадай:</w:t>
      </w:r>
    </w:p>
    <w:bookmarkEnd w:id="30"/>
    <w:bookmarkStart w:name="z16" w:id="31"/>
    <w:p>
      <w:pPr>
        <w:spacing w:after="0"/>
        <w:ind w:left="0"/>
        <w:jc w:val="both"/>
      </w:pPr>
      <w:r>
        <w:rPr>
          <w:rFonts w:ascii="Times New Roman"/>
          <w:b w:val="false"/>
          <w:i w:val="false"/>
          <w:color w:val="000000"/>
          <w:sz w:val="28"/>
        </w:rPr>
        <w:t>
      1) салымшының (алушының) тегі, аты, әкесінің аты (бар болса), туған күні, туған жері, жынысы, тұрғылықты жерінің мекенжайы, азаматтығы;</w:t>
      </w:r>
    </w:p>
    <w:bookmarkEnd w:id="31"/>
    <w:bookmarkStart w:name="z17" w:id="32"/>
    <w:p>
      <w:pPr>
        <w:spacing w:after="0"/>
        <w:ind w:left="0"/>
        <w:jc w:val="both"/>
      </w:pPr>
      <w:r>
        <w:rPr>
          <w:rFonts w:ascii="Times New Roman"/>
          <w:b w:val="false"/>
          <w:i w:val="false"/>
          <w:color w:val="000000"/>
          <w:sz w:val="28"/>
        </w:rPr>
        <w:t>
      2) жеке басын куәландыратын құжаттың сериясы және нөмірі, көрсетілген құжаттардың берілген күні және оларды берген органның атауы;</w:t>
      </w:r>
    </w:p>
    <w:bookmarkEnd w:id="32"/>
    <w:bookmarkStart w:name="z18" w:id="33"/>
    <w:p>
      <w:pPr>
        <w:spacing w:after="0"/>
        <w:ind w:left="0"/>
        <w:jc w:val="both"/>
      </w:pPr>
      <w:r>
        <w:rPr>
          <w:rFonts w:ascii="Times New Roman"/>
          <w:b w:val="false"/>
          <w:i w:val="false"/>
          <w:color w:val="000000"/>
          <w:sz w:val="28"/>
        </w:rPr>
        <w:t>
      3) жеке басын куәландыратын құжаттың нөмірі және берілген күні өзгергені туралы;</w:t>
      </w:r>
    </w:p>
    <w:bookmarkEnd w:id="33"/>
    <w:bookmarkStart w:name="z19" w:id="34"/>
    <w:p>
      <w:pPr>
        <w:spacing w:after="0"/>
        <w:ind w:left="0"/>
        <w:jc w:val="both"/>
      </w:pPr>
      <w:r>
        <w:rPr>
          <w:rFonts w:ascii="Times New Roman"/>
          <w:b w:val="false"/>
          <w:i w:val="false"/>
          <w:color w:val="000000"/>
          <w:sz w:val="28"/>
        </w:rPr>
        <w:t>
      4) азаматтығының өзгергені, бірыңғай тізімдегі міндетті зейнетақы жарналары, міндетті кәсіптік зейнетақы жарналары есебінен зейнетақымен қамсыздандыру туралы шарттардың ашылғаны немесе жабылғаны туралы;</w:t>
      </w:r>
    </w:p>
    <w:bookmarkEnd w:id="34"/>
    <w:bookmarkStart w:name="z20" w:id="35"/>
    <w:p>
      <w:pPr>
        <w:spacing w:after="0"/>
        <w:ind w:left="0"/>
        <w:jc w:val="both"/>
      </w:pPr>
      <w:r>
        <w:rPr>
          <w:rFonts w:ascii="Times New Roman"/>
          <w:b w:val="false"/>
          <w:i w:val="false"/>
          <w:color w:val="000000"/>
          <w:sz w:val="28"/>
        </w:rPr>
        <w:t>
      5) салымшы (алушы) деректемелерінің, мәртебесінің өзгергені туралы дербестендірілген деректерді қамтиды.</w:t>
      </w:r>
    </w:p>
    <w:bookmarkEnd w:id="35"/>
    <w:bookmarkStart w:name="z21" w:id="36"/>
    <w:p>
      <w:pPr>
        <w:spacing w:after="0"/>
        <w:ind w:left="0"/>
        <w:jc w:val="both"/>
      </w:pPr>
      <w:r>
        <w:rPr>
          <w:rFonts w:ascii="Times New Roman"/>
          <w:b w:val="false"/>
          <w:i w:val="false"/>
          <w:color w:val="000000"/>
          <w:sz w:val="28"/>
        </w:rPr>
        <w:t>
      4. Дерекқор әрбiр салымшы (алушы) бойынша дербестендірілген деректерден басқа, осы қағидалардың 3-тармағында көрсетілген мынадай:</w:t>
      </w:r>
    </w:p>
    <w:bookmarkEnd w:id="36"/>
    <w:bookmarkStart w:name="z22" w:id="37"/>
    <w:p>
      <w:pPr>
        <w:spacing w:after="0"/>
        <w:ind w:left="0"/>
        <w:jc w:val="both"/>
      </w:pPr>
      <w:r>
        <w:rPr>
          <w:rFonts w:ascii="Times New Roman"/>
          <w:b w:val="false"/>
          <w:i w:val="false"/>
          <w:color w:val="000000"/>
          <w:sz w:val="28"/>
        </w:rPr>
        <w:t>
      1) аударылған міндетті зейнетақы жарналары, міндетті кәсіптік зейнетақы жарналары және (немесе) өсімпұлдар, сондай-ақ белгіленген нормативтік құқықтық актілерге сәйкес оларды қайтару туралы;</w:t>
      </w:r>
    </w:p>
    <w:bookmarkEnd w:id="37"/>
    <w:bookmarkStart w:name="z23" w:id="38"/>
    <w:p>
      <w:pPr>
        <w:spacing w:after="0"/>
        <w:ind w:left="0"/>
        <w:jc w:val="both"/>
      </w:pPr>
      <w:r>
        <w:rPr>
          <w:rFonts w:ascii="Times New Roman"/>
          <w:b w:val="false"/>
          <w:i w:val="false"/>
          <w:color w:val="000000"/>
          <w:sz w:val="28"/>
        </w:rPr>
        <w:t>
      2) белгіленген нормативтік құқықтық актілерге сәйкес агенттің атауы мен деректемелерін қоса алғанда, міндетті кәсіптік зейнетақы жарналарын төлеу жөніндегі агенттер туралы;</w:t>
      </w:r>
    </w:p>
    <w:bookmarkEnd w:id="38"/>
    <w:bookmarkStart w:name="z24" w:id="39"/>
    <w:p>
      <w:pPr>
        <w:spacing w:after="0"/>
        <w:ind w:left="0"/>
        <w:jc w:val="both"/>
      </w:pPr>
      <w:r>
        <w:rPr>
          <w:rFonts w:ascii="Times New Roman"/>
          <w:b w:val="false"/>
          <w:i w:val="false"/>
          <w:color w:val="000000"/>
          <w:sz w:val="28"/>
        </w:rPr>
        <w:t>
      3) зейнетақы жинақтарының сомасы туралы мәлiметтерді қамтиды.</w:t>
      </w:r>
    </w:p>
    <w:bookmarkEnd w:id="39"/>
    <w:bookmarkStart w:name="z25" w:id="40"/>
    <w:p>
      <w:pPr>
        <w:spacing w:after="0"/>
        <w:ind w:left="0"/>
        <w:jc w:val="both"/>
      </w:pPr>
      <w:r>
        <w:rPr>
          <w:rFonts w:ascii="Times New Roman"/>
          <w:b w:val="false"/>
          <w:i w:val="false"/>
          <w:color w:val="000000"/>
          <w:sz w:val="28"/>
        </w:rPr>
        <w:t>
      5. Мемлекеттік корпорация бірыңға БЖЗҚ-дан алынған мәліметтердің негізінде Міндетті зейнетақы жарналары, міндетті кәсіптік зейнетақы жарналары есебінен зейнетақымен қамсыздандыру туралы шарттар туралы мәліметтердің бірыңғай тізімге енгізілгені немесе енгізілмегені туралы хаттаманы (бұдан әрі – Хаттама) БЖЗҚ-ға жібереді.</w:t>
      </w:r>
    </w:p>
    <w:bookmarkEnd w:id="40"/>
    <w:p>
      <w:pPr>
        <w:spacing w:after="0"/>
        <w:ind w:left="0"/>
        <w:jc w:val="both"/>
      </w:pPr>
      <w:r>
        <w:rPr>
          <w:rFonts w:ascii="Times New Roman"/>
          <w:b w:val="false"/>
          <w:i w:val="false"/>
          <w:color w:val="000000"/>
          <w:sz w:val="28"/>
        </w:rPr>
        <w:t>
      Міндетті зейнетақы жарналары, міндетті кәсіптік зейнетақы жарналары есебінен зейнетақымен қамсыздандыру туралы шарттар туралы мәліметтерді енгізуден бас тартылған жағдайда, Хаттама Мемлекеттік корпорация мен БЖЗҚ арасындағы Ақпарат алмасу туралы шартқа сәйкес енгізілмеу себебін көрсете отырып, міндетті зейнетақы жарналары, міндетті кәсіптік зейнетақы жарналары есебінен зейнетақымен қамсыздандыру туралы енгізілмеген шарттар туралы ақпаратты қамтуға тиіс.</w:t>
      </w:r>
    </w:p>
    <w:bookmarkStart w:name="z26" w:id="41"/>
    <w:p>
      <w:pPr>
        <w:spacing w:after="0"/>
        <w:ind w:left="0"/>
        <w:jc w:val="both"/>
      </w:pPr>
      <w:r>
        <w:rPr>
          <w:rFonts w:ascii="Times New Roman"/>
          <w:b w:val="false"/>
          <w:i w:val="false"/>
          <w:color w:val="000000"/>
          <w:sz w:val="28"/>
        </w:rPr>
        <w:t>
      6. Мемлекеттік корпорация БЖЗҚ-мен бірге салымшыларда (алушыларда) міндетті зейнетақы жарналары және (немесе) міндетті кәсіптік зейнетақы жарналары есебiнен кемінде бір жеке зейнетақы шотының болуын қамтамасыз етеді.</w:t>
      </w:r>
    </w:p>
    <w:bookmarkEnd w:id="41"/>
    <w:p>
      <w:pPr>
        <w:spacing w:after="0"/>
        <w:ind w:left="0"/>
        <w:jc w:val="both"/>
      </w:pPr>
      <w:r>
        <w:rPr>
          <w:rFonts w:ascii="Times New Roman"/>
          <w:b w:val="false"/>
          <w:i w:val="false"/>
          <w:color w:val="000000"/>
          <w:sz w:val="28"/>
        </w:rPr>
        <w:t>
      Бұрын жасалған міндетті кәсіптік зейнетақы жарналары есебінен зейнетақымен қамсыздандыру туралы шарт болған жағдайда, міндетті кәсіптік зейнетақы жарналары аударылатын жеке тұлға және жаңа агент міндетті кәсіптік зейнетақы жарналарын есепке алу бойынша жаңа жеке зейнетақы шотын ашпастан, міндетті кәсіптік зейнетақы жарналары есебінен зейнетақымен қамсыздандыру туралы шартқа қосылу туралы өтінішке қол қояды.</w:t>
      </w:r>
    </w:p>
    <w:p>
      <w:pPr>
        <w:spacing w:after="0"/>
        <w:ind w:left="0"/>
        <w:jc w:val="both"/>
      </w:pPr>
      <w:r>
        <w:rPr>
          <w:rFonts w:ascii="Times New Roman"/>
          <w:b w:val="false"/>
          <w:i w:val="false"/>
          <w:color w:val="000000"/>
          <w:sz w:val="28"/>
        </w:rPr>
        <w:t>
      Қазақстан Республикасының зейнетақымен қамсыздандыру туралы заңнамасына сәйкес міндетті кәсіптік зейнетақы жарналары есебінен зейнетақымен қамсыздандыру туралы жаңа шарт бойынша келіп түскен міндетті кәсіптік зейнетақы жарналары, инвестициялық табыс, өсімпұл және өзге де түсімдер бұрын жасалған міндетті кәсіптік зейнетақы жарналары есебінен зейнетақымен қамсыздандыру туралы шарттың негізінде ашылған салымшының (алушының) жеке зейнетақы шотында есепке алынады.</w:t>
      </w:r>
    </w:p>
    <w:bookmarkStart w:name="z27" w:id="42"/>
    <w:p>
      <w:pPr>
        <w:spacing w:after="0"/>
        <w:ind w:left="0"/>
        <w:jc w:val="both"/>
      </w:pPr>
      <w:r>
        <w:rPr>
          <w:rFonts w:ascii="Times New Roman"/>
          <w:b w:val="false"/>
          <w:i w:val="false"/>
          <w:color w:val="000000"/>
          <w:sz w:val="28"/>
        </w:rPr>
        <w:t>
      7. Мемлекеттік корпорация күн сайын БЖЗҚ-мен міндетті зейнетақы жарналары, міндетті кәсіптік зейнетақы жарналары есебiнен зейнетақымен қамсыздандыру туралы шарт жасасқан жеке тұлғалардың бірыңғай тізіміндегі салымшылардың (алушылардың) деректемелерін Жеке тұлғалардың мемлекеттік дерекқорындағы мәліметтерімен салыстырып тексеруді жүргізеді.</w:t>
      </w:r>
    </w:p>
    <w:bookmarkEnd w:id="42"/>
    <w:bookmarkStart w:name="z28" w:id="43"/>
    <w:p>
      <w:pPr>
        <w:spacing w:after="0"/>
        <w:ind w:left="0"/>
        <w:jc w:val="both"/>
      </w:pPr>
      <w:r>
        <w:rPr>
          <w:rFonts w:ascii="Times New Roman"/>
          <w:b w:val="false"/>
          <w:i w:val="false"/>
          <w:color w:val="000000"/>
          <w:sz w:val="28"/>
        </w:rPr>
        <w:t>
      8. Салымшылардың (алушылардың) деректемелерінде: тегінде, атында, әкесінің атында (бар болса), туған күнінде, ЖСН мен жынысында айырмашылықтар анықталған кезде Мемлекеттік корпорация салымшының деректемелерін Жеке тұлғалардың мемлекеттік дерекқорындағы деректермен сәйкестікке келтіреді.</w:t>
      </w:r>
    </w:p>
    <w:bookmarkEnd w:id="43"/>
    <w:bookmarkStart w:name="z29" w:id="44"/>
    <w:p>
      <w:pPr>
        <w:spacing w:after="0"/>
        <w:ind w:left="0"/>
        <w:jc w:val="both"/>
      </w:pPr>
      <w:r>
        <w:rPr>
          <w:rFonts w:ascii="Times New Roman"/>
          <w:b w:val="false"/>
          <w:i w:val="false"/>
          <w:color w:val="000000"/>
          <w:sz w:val="28"/>
        </w:rPr>
        <w:t>
      9. Салымшының (алушының) деректемелері өзгергені туралы мәліметтерді БЖЗҚ-ға беру ақпаратты жеткізудің автоматтандырылған қаржы жүйесін пайдалана отырып, Мемлекеттік корпорация мен БЖЗҚ арасындағы шартқа сәйкес айқындалған электрондық тәсілмен бірыңғай тізімге өзгерістерді енгізген күннен кейінгі бір жұмыс күнінен кешіктірмей жүзеге асырылады.</w:t>
      </w:r>
    </w:p>
    <w:bookmarkEnd w:id="44"/>
    <w:bookmarkStart w:name="z30" w:id="45"/>
    <w:p>
      <w:pPr>
        <w:spacing w:after="0"/>
        <w:ind w:left="0"/>
        <w:jc w:val="both"/>
      </w:pPr>
      <w:r>
        <w:rPr>
          <w:rFonts w:ascii="Times New Roman"/>
          <w:b w:val="false"/>
          <w:i w:val="false"/>
          <w:color w:val="000000"/>
          <w:sz w:val="28"/>
        </w:rPr>
        <w:t>
      10. БЖЗҚ Мемлекеттік корпорациядан салымшының (алушының) деректемелері өзгергені туралы мәліметтерді алған күннен кейінгі бір жұмыс күнінен кешіктірмей БЖЗҚ-ның автоматтандырылған ақпараттық жүйесіне өзгерістер енгізеді.</w:t>
      </w:r>
    </w:p>
    <w:bookmarkEnd w:id="45"/>
    <w:bookmarkStart w:name="z31" w:id="46"/>
    <w:p>
      <w:pPr>
        <w:spacing w:after="0"/>
        <w:ind w:left="0"/>
        <w:jc w:val="both"/>
      </w:pPr>
      <w:r>
        <w:rPr>
          <w:rFonts w:ascii="Times New Roman"/>
          <w:b w:val="false"/>
          <w:i w:val="false"/>
          <w:color w:val="000000"/>
          <w:sz w:val="28"/>
        </w:rPr>
        <w:t>
      11. Жыл сайын есептіден кейінгі жылдың 1 наурызына дейін Мемлекеттік корпорация мен БЖЗҚ арасында дерекқорды салымшылардың (алушылардың) мәртебелерін ескере отырып, уәкілетті мемлекеттік органның Орталықтандырылған дерекқорындағы олардың деректемелеріне сәйкестігін салыстырып тексеру жүргізіледі.</w:t>
      </w:r>
    </w:p>
    <w:bookmarkEnd w:id="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 әлеуметтік</w:t>
            </w:r>
            <w:r>
              <w:br/>
            </w:r>
            <w:r>
              <w:rPr>
                <w:rFonts w:ascii="Times New Roman"/>
                <w:b w:val="false"/>
                <w:i w:val="false"/>
                <w:color w:val="000000"/>
                <w:sz w:val="20"/>
              </w:rPr>
              <w:t>даму министрлігінің өзгерістер</w:t>
            </w:r>
            <w:r>
              <w:br/>
            </w:r>
            <w:r>
              <w:rPr>
                <w:rFonts w:ascii="Times New Roman"/>
                <w:b w:val="false"/>
                <w:i w:val="false"/>
                <w:color w:val="000000"/>
                <w:sz w:val="20"/>
              </w:rPr>
              <w:t>енгізілетін шешімдерінің 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2014 жылғы 22 қаңтардағы</w:t>
            </w:r>
            <w:r>
              <w:br/>
            </w:r>
            <w:r>
              <w:rPr>
                <w:rFonts w:ascii="Times New Roman"/>
                <w:b w:val="false"/>
                <w:i w:val="false"/>
                <w:color w:val="000000"/>
                <w:sz w:val="20"/>
              </w:rPr>
              <w:t>№ 12-ө бұйрығына</w:t>
            </w:r>
            <w:r>
              <w:br/>
            </w:r>
            <w:r>
              <w:rPr>
                <w:rFonts w:ascii="Times New Roman"/>
                <w:b w:val="false"/>
                <w:i w:val="false"/>
                <w:color w:val="000000"/>
                <w:sz w:val="20"/>
              </w:rPr>
              <w:t>2-қосымша</w:t>
            </w:r>
          </w:p>
        </w:tc>
      </w:tr>
    </w:tbl>
    <w:bookmarkStart w:name="z34" w:id="47"/>
    <w:p>
      <w:pPr>
        <w:spacing w:after="0"/>
        <w:ind w:left="0"/>
        <w:jc w:val="left"/>
      </w:pPr>
      <w:r>
        <w:rPr>
          <w:rFonts w:ascii="Times New Roman"/>
          <w:b/>
          <w:i w:val="false"/>
          <w:color w:val="000000"/>
        </w:rPr>
        <w:t xml:space="preserve"> Бірыңғай жинақтаушы зейнетақы қорының "Азаматтарға арналған</w:t>
      </w:r>
      <w:r>
        <w:br/>
      </w:r>
      <w:r>
        <w:rPr>
          <w:rFonts w:ascii="Times New Roman"/>
          <w:b/>
          <w:i w:val="false"/>
          <w:color w:val="000000"/>
        </w:rPr>
        <w:t>үкімет" мемлекеттік корпорациясына салымшылармен (алушылармен)</w:t>
      </w:r>
      <w:r>
        <w:br/>
      </w:r>
      <w:r>
        <w:rPr>
          <w:rFonts w:ascii="Times New Roman"/>
          <w:b/>
          <w:i w:val="false"/>
          <w:color w:val="000000"/>
        </w:rPr>
        <w:t>міндетті зейнетақы жарналары, міндетті кәсіптік зейнетақы</w:t>
      </w:r>
      <w:r>
        <w:br/>
      </w:r>
      <w:r>
        <w:rPr>
          <w:rFonts w:ascii="Times New Roman"/>
          <w:b/>
          <w:i w:val="false"/>
          <w:color w:val="000000"/>
        </w:rPr>
        <w:t>жарналары есебінен зейнетақымен қамсыздандыру туралы жасалған</w:t>
      </w:r>
      <w:r>
        <w:br/>
      </w:r>
      <w:r>
        <w:rPr>
          <w:rFonts w:ascii="Times New Roman"/>
          <w:b/>
          <w:i w:val="false"/>
          <w:color w:val="000000"/>
        </w:rPr>
        <w:t>және қолданысын тоқтатқан шарттар жөніндегі мәліметтерді</w:t>
      </w:r>
      <w:r>
        <w:br/>
      </w:r>
      <w:r>
        <w:rPr>
          <w:rFonts w:ascii="Times New Roman"/>
          <w:b/>
          <w:i w:val="false"/>
          <w:color w:val="000000"/>
        </w:rPr>
        <w:t>электрондық құжат айналымын пайдалана отырып ұсыну қағидалары</w:t>
      </w:r>
    </w:p>
    <w:bookmarkEnd w:id="47"/>
    <w:bookmarkStart w:name="z35" w:id="48"/>
    <w:p>
      <w:pPr>
        <w:spacing w:after="0"/>
        <w:ind w:left="0"/>
        <w:jc w:val="both"/>
      </w:pPr>
      <w:r>
        <w:rPr>
          <w:rFonts w:ascii="Times New Roman"/>
          <w:b w:val="false"/>
          <w:i w:val="false"/>
          <w:color w:val="000000"/>
          <w:sz w:val="28"/>
        </w:rPr>
        <w:t xml:space="preserve">
      1. Осы Бірыңғай жинақтаушы зейнетақы қорының "Азаматтарға арналған үкімет" мемлекеттік корпорациясына салымшылармен (алушылармен) міндетті зейнетақы жарналары, міндетті кәсіптік зейнетақы жарналары есебінен зейнетақымен қамсыздандыру туралы жасалған және қолданысын тоқтатқан шарттар жөніндегі мәліметтерді электрондық құжат айналымын пайдалана отырып ұсыну қағидалары "Қазақстан Республикасында зейнетақымен қамсыздандыру туралы" 2013 жылғы 21 маусымдағы Қазақстан Республикасы Заңының 7-бабының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бірыңғай жинақтаушы зейнетақы қорының "Азаматтарға арналған үкімет" мемлекеттік корпорациясына (бұдан әрі – Мемлекеттік корпорация) салымшылармен (алушылармен) міндетті зейнетақы жарналары, міндетті кәсіптік зейнетақы жарналары есебінен зейнетақымен қамсыздандыру туралы жасалған және қолданысын тоқтатқан шарттар жөніндегі мәліметтерді электрондық құжат айналымын пайдалана отырып ұсыну тәртібі мен мерзімдерін айқындайды.</w:t>
      </w:r>
    </w:p>
    <w:bookmarkEnd w:id="48"/>
    <w:bookmarkStart w:name="z36" w:id="49"/>
    <w:p>
      <w:pPr>
        <w:spacing w:after="0"/>
        <w:ind w:left="0"/>
        <w:jc w:val="both"/>
      </w:pPr>
      <w:r>
        <w:rPr>
          <w:rFonts w:ascii="Times New Roman"/>
          <w:b w:val="false"/>
          <w:i w:val="false"/>
          <w:color w:val="000000"/>
          <w:sz w:val="28"/>
        </w:rPr>
        <w:t>
      2. Бірыңғай жинақтаушы зейнетақы қоры күн сайын Мемлекеттік корпорацияға салымшылармен (алушылармен) міндетті зейнетақы жарналары, міндетті кәсіптік зейнетақы жарналары есебінен зейнетақымен қамсыздандыру туралы жасалған және қолданысы тоқтатылған шарттар жөніндегі мәліметтерді осы Қағидаларға қосымшаға сәйкес нысан бойынша ағымдағы және алдағы жұмыс күні үшін береді.</w:t>
      </w:r>
    </w:p>
    <w:bookmarkEnd w:id="49"/>
    <w:bookmarkStart w:name="z37" w:id="50"/>
    <w:p>
      <w:pPr>
        <w:spacing w:after="0"/>
        <w:ind w:left="0"/>
        <w:jc w:val="both"/>
      </w:pPr>
      <w:r>
        <w:rPr>
          <w:rFonts w:ascii="Times New Roman"/>
          <w:b w:val="false"/>
          <w:i w:val="false"/>
          <w:color w:val="000000"/>
          <w:sz w:val="28"/>
        </w:rPr>
        <w:t>
      3. Мәліметтерді беру күн сайын Мемлекеттік корпорация мен бірыңғай жинақтаушы зейнетақы қоры арасындағы шартқа сәйкес айқындалған электрондық тәсілмен ақпаратты жеткізудің автоматтандырылған қаржы жүйесі пайдаланыла отырып, Астана қаласының ағымдағы күнгі уақытының 23 сағат 30 минутынан кешіктірілмей жүзеге асырылады.</w:t>
      </w:r>
    </w:p>
    <w:bookmarkEnd w:id="50"/>
    <w:bookmarkStart w:name="z38" w:id="51"/>
    <w:p>
      <w:pPr>
        <w:spacing w:after="0"/>
        <w:ind w:left="0"/>
        <w:jc w:val="both"/>
      </w:pPr>
      <w:r>
        <w:rPr>
          <w:rFonts w:ascii="Times New Roman"/>
          <w:b w:val="false"/>
          <w:i w:val="false"/>
          <w:color w:val="000000"/>
          <w:sz w:val="28"/>
        </w:rPr>
        <w:t>
      4. Мемлекеттік корпорация мәліметтер келіп түскен күннен бастап келесі жұмыс күнінен кешіктірмей бірыңғай жинақтаушы зейнетақы қорына осы мәліметтердің Мемлекеттік корпорацияға келіп түскені туралы куәландыратын электрондық хабарламаны және Міндетті зейнетақы жарналары, міндетті кәсіптік зейнетақы жарналары есебінен зейнетақымен қамсыздандыру туралы шарттар жөніндегі мәліметтердің бірыңғай тізімге енгізілгені немесе енгізілмегені туралы хаттаманы жібереді.</w:t>
      </w:r>
    </w:p>
    <w:bookmarkEnd w:id="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Бірыңғай жинақтаушы зейнетақы қорының</w:t>
            </w:r>
            <w:r>
              <w:br/>
            </w:r>
            <w:r>
              <w:rPr>
                <w:rFonts w:ascii="Times New Roman"/>
                <w:b w:val="false"/>
                <w:i w:val="false"/>
                <w:color w:val="000000"/>
                <w:sz w:val="20"/>
              </w:rPr>
              <w:t>"Азаматтарға арналған үкімет" мемлекеттік</w:t>
            </w:r>
            <w:r>
              <w:br/>
            </w:r>
            <w:r>
              <w:rPr>
                <w:rFonts w:ascii="Times New Roman"/>
                <w:b w:val="false"/>
                <w:i w:val="false"/>
                <w:color w:val="000000"/>
                <w:sz w:val="20"/>
              </w:rPr>
              <w:t xml:space="preserve">корпорациясына салымшылармен (алушылармен) </w:t>
            </w:r>
            <w:r>
              <w:br/>
            </w:r>
            <w:r>
              <w:rPr>
                <w:rFonts w:ascii="Times New Roman"/>
                <w:b w:val="false"/>
                <w:i w:val="false"/>
                <w:color w:val="000000"/>
                <w:sz w:val="20"/>
              </w:rPr>
              <w:t>міндетті зейнетақы жарналары, міндетті</w:t>
            </w:r>
            <w:r>
              <w:br/>
            </w:r>
            <w:r>
              <w:rPr>
                <w:rFonts w:ascii="Times New Roman"/>
                <w:b w:val="false"/>
                <w:i w:val="false"/>
                <w:color w:val="000000"/>
                <w:sz w:val="20"/>
              </w:rPr>
              <w:t>кәсіптік зейнетақы жарналары есебінен</w:t>
            </w:r>
            <w:r>
              <w:br/>
            </w:r>
            <w:r>
              <w:rPr>
                <w:rFonts w:ascii="Times New Roman"/>
                <w:b w:val="false"/>
                <w:i w:val="false"/>
                <w:color w:val="000000"/>
                <w:sz w:val="20"/>
              </w:rPr>
              <w:t>зейнетақымен қамсыздандыру туралы жасалған</w:t>
            </w:r>
            <w:r>
              <w:br/>
            </w:r>
            <w:r>
              <w:rPr>
                <w:rFonts w:ascii="Times New Roman"/>
                <w:b w:val="false"/>
                <w:i w:val="false"/>
                <w:color w:val="000000"/>
                <w:sz w:val="20"/>
              </w:rPr>
              <w:t>және қолданысын тоқтатқан шарттар жөніндегі</w:t>
            </w:r>
            <w:r>
              <w:br/>
            </w:r>
            <w:r>
              <w:rPr>
                <w:rFonts w:ascii="Times New Roman"/>
                <w:b w:val="false"/>
                <w:i w:val="false"/>
                <w:color w:val="000000"/>
                <w:sz w:val="20"/>
              </w:rPr>
              <w:t>мәліметтерді электрондық құжат айналымын</w:t>
            </w:r>
            <w:r>
              <w:br/>
            </w:r>
            <w:r>
              <w:rPr>
                <w:rFonts w:ascii="Times New Roman"/>
                <w:b w:val="false"/>
                <w:i w:val="false"/>
                <w:color w:val="000000"/>
                <w:sz w:val="20"/>
              </w:rPr>
              <w:t>пайдалана отырып ұсыну қағидаларына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20__ жылғы "__" ______ міндетті зейнетақы жарналары, міндетті</w:t>
      </w:r>
      <w:r>
        <w:br/>
      </w:r>
      <w:r>
        <w:rPr>
          <w:rFonts w:ascii="Times New Roman"/>
          <w:b/>
          <w:i w:val="false"/>
          <w:color w:val="000000"/>
        </w:rPr>
        <w:t>кәсіптік зейнетақы жарналары есебінен зейнетақымен</w:t>
      </w:r>
      <w:r>
        <w:br/>
      </w:r>
      <w:r>
        <w:rPr>
          <w:rFonts w:ascii="Times New Roman"/>
          <w:b/>
          <w:i w:val="false"/>
          <w:color w:val="000000"/>
        </w:rPr>
        <w:t>қамсыздандыру туралы жасалған және қолданылуы тоқтатылған</w:t>
      </w:r>
      <w:r>
        <w:br/>
      </w:r>
      <w:r>
        <w:rPr>
          <w:rFonts w:ascii="Times New Roman"/>
          <w:b/>
          <w:i w:val="false"/>
          <w:color w:val="000000"/>
        </w:rPr>
        <w:t>шарттар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Салымшының жынысы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(жылы, айы,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Салымшының жеке басын куәландыратын құжаттың деректері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 міндетті кәсіптік зейнетақы жарналары есебінен зейнетақымен қамсыздандыру туралы шарт жасалғаны жөніндегі мәліметтер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Салымшының (алушының) жеке зейнетақы шотының нөмірі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Зейнетақымен қамсыздандыру туралы шарттың қолданылуы тоқтатылған және жеке зейнетақы шотының жабылған күні (жылы, айы, күні)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Зейнетақымен қамсыздандыру туралы шарттың қолданылуының тоқтатылу себебі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 (жылы, айы,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 (жылы, айы,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12, 13 – бағандар міндетті зейнетақы жарналары, міндетті кәсіптік зейнетақы жарналары есебінен зейнетақымен қамсыздандыру туралы шарттың қолданылуы тоқтатылған кезде толтырылуға міндетті.</w:t>
      </w:r>
    </w:p>
    <w:p>
      <w:pPr>
        <w:spacing w:after="0"/>
        <w:ind w:left="0"/>
        <w:jc w:val="both"/>
      </w:pPr>
      <w:r>
        <w:rPr>
          <w:rFonts w:ascii="Times New Roman"/>
          <w:b w:val="false"/>
          <w:i w:val="false"/>
          <w:color w:val="000000"/>
          <w:sz w:val="28"/>
        </w:rPr>
        <w:t>
      13 – бағанда міндетті зейнетақы жарналары, міндетті кәсіптік зейнетақы жарналары есебінен зейнетақымен қамсыздандыру туралы шарттың қолданылуын тоқтатудың себебіне қарай тиісті белгі көрсетілуге тиіс:</w:t>
      </w:r>
    </w:p>
    <w:p>
      <w:pPr>
        <w:spacing w:after="0"/>
        <w:ind w:left="0"/>
        <w:jc w:val="both"/>
      </w:pPr>
      <w:r>
        <w:rPr>
          <w:rFonts w:ascii="Times New Roman"/>
          <w:b w:val="false"/>
          <w:i w:val="false"/>
          <w:color w:val="000000"/>
          <w:sz w:val="28"/>
        </w:rPr>
        <w:t xml:space="preserve">
      1 – "Қазақстан Республикасында зейнетақымен қамсыздандыру туралы" 2013 жылғы 21 маусымдағы Қазақстан Республикасы Заңы 11-бабының </w:t>
      </w:r>
      <w:r>
        <w:rPr>
          <w:rFonts w:ascii="Times New Roman"/>
          <w:b w:val="false"/>
          <w:i w:val="false"/>
          <w:color w:val="000000"/>
          <w:sz w:val="28"/>
        </w:rPr>
        <w:t>1-тармағына</w:t>
      </w:r>
      <w:r>
        <w:rPr>
          <w:rFonts w:ascii="Times New Roman"/>
          <w:b w:val="false"/>
          <w:i w:val="false"/>
          <w:color w:val="000000"/>
          <w:sz w:val="28"/>
        </w:rPr>
        <w:t xml:space="preserve"> сәйкес зейнеткерлік жасқа жетуіне байланысты зейнетақы жинақтарының барлық сомаларын төлеу;</w:t>
      </w:r>
    </w:p>
    <w:p>
      <w:pPr>
        <w:spacing w:after="0"/>
        <w:ind w:left="0"/>
        <w:jc w:val="both"/>
      </w:pPr>
      <w:r>
        <w:rPr>
          <w:rFonts w:ascii="Times New Roman"/>
          <w:b w:val="false"/>
          <w:i w:val="false"/>
          <w:color w:val="000000"/>
          <w:sz w:val="28"/>
        </w:rPr>
        <w:t>
      2 – төтенше немесе ең жоғары радиациялық қатер аймағында тұратын адамдардың зейнеткерлік жасқа жетуіне байланысты зейнетақы жинақтарының барлық сомасын төлеу;</w:t>
      </w:r>
    </w:p>
    <w:p>
      <w:pPr>
        <w:spacing w:after="0"/>
        <w:ind w:left="0"/>
        <w:jc w:val="both"/>
      </w:pPr>
      <w:r>
        <w:rPr>
          <w:rFonts w:ascii="Times New Roman"/>
          <w:b w:val="false"/>
          <w:i w:val="false"/>
          <w:color w:val="000000"/>
          <w:sz w:val="28"/>
        </w:rPr>
        <w:t>
      3 – 5 және одан да көп бала тәрбиелеген әйелдердің зейнеткерлік жасқа жетуіне байланысты зейнетақы жинақтарының барлық сомасын төлеу;</w:t>
      </w:r>
    </w:p>
    <w:p>
      <w:pPr>
        <w:spacing w:after="0"/>
        <w:ind w:left="0"/>
        <w:jc w:val="both"/>
      </w:pPr>
      <w:r>
        <w:rPr>
          <w:rFonts w:ascii="Times New Roman"/>
          <w:b w:val="false"/>
          <w:i w:val="false"/>
          <w:color w:val="000000"/>
          <w:sz w:val="28"/>
        </w:rPr>
        <w:t>
      4 – Қазақстан Республикасынан тыс жерге тұрақты тұруға кетуіне байланысты зейнетақы жинақтарының барлық сомасын төлеу;</w:t>
      </w:r>
    </w:p>
    <w:p>
      <w:pPr>
        <w:spacing w:after="0"/>
        <w:ind w:left="0"/>
        <w:jc w:val="both"/>
      </w:pPr>
      <w:r>
        <w:rPr>
          <w:rFonts w:ascii="Times New Roman"/>
          <w:b w:val="false"/>
          <w:i w:val="false"/>
          <w:color w:val="000000"/>
          <w:sz w:val="28"/>
        </w:rPr>
        <w:t>
      5 – салымшының (алушының) зейнетақы жинақтарының сақтандыру ұйымына аударылуына байланысты;</w:t>
      </w:r>
    </w:p>
    <w:p>
      <w:pPr>
        <w:spacing w:after="0"/>
        <w:ind w:left="0"/>
        <w:jc w:val="both"/>
      </w:pPr>
      <w:r>
        <w:rPr>
          <w:rFonts w:ascii="Times New Roman"/>
          <w:b w:val="false"/>
          <w:i w:val="false"/>
          <w:color w:val="000000"/>
          <w:sz w:val="28"/>
        </w:rPr>
        <w:t>
      6 – алушының қайтыс болуына байланысты мұрагеріне (мұрагерлеріне) зейнетақы жинақтарының барлық сомасын төлеу;</w:t>
      </w:r>
    </w:p>
    <w:p>
      <w:pPr>
        <w:spacing w:after="0"/>
        <w:ind w:left="0"/>
        <w:jc w:val="both"/>
      </w:pPr>
      <w:r>
        <w:rPr>
          <w:rFonts w:ascii="Times New Roman"/>
          <w:b w:val="false"/>
          <w:i w:val="false"/>
          <w:color w:val="000000"/>
          <w:sz w:val="28"/>
        </w:rPr>
        <w:t>
      7 – алушының қайтыс болуына байланысты жерлеуге зейнетақы жинақтарының барлық сомасын төлеу;</w:t>
      </w:r>
    </w:p>
    <w:p>
      <w:pPr>
        <w:spacing w:after="0"/>
        <w:ind w:left="0"/>
        <w:jc w:val="both"/>
      </w:pPr>
      <w:r>
        <w:rPr>
          <w:rFonts w:ascii="Times New Roman"/>
          <w:b w:val="false"/>
          <w:i w:val="false"/>
          <w:color w:val="000000"/>
          <w:sz w:val="28"/>
        </w:rPr>
        <w:t>
      8 – Қазақстан Республикасының зейнетақымен қамсыздандыру туралы бұрын қолданыста болған заңнамасы бойынша зейнетақы жинақтарының барлық сомасын төлеу;</w:t>
      </w:r>
    </w:p>
    <w:p>
      <w:pPr>
        <w:spacing w:after="0"/>
        <w:ind w:left="0"/>
        <w:jc w:val="both"/>
      </w:pPr>
      <w:r>
        <w:rPr>
          <w:rFonts w:ascii="Times New Roman"/>
          <w:b w:val="false"/>
          <w:i w:val="false"/>
          <w:color w:val="000000"/>
          <w:sz w:val="28"/>
        </w:rPr>
        <w:t>
      9 – салымшыда (алушыда) міндетті зейнетақы жарналары есебінен зейнетақымен қамсыздандыру туралы екі және одан көп шарт болған кезде жинақтаушы зейнетақы шоттарын біріктіру;</w:t>
      </w:r>
    </w:p>
    <w:p>
      <w:pPr>
        <w:spacing w:after="0"/>
        <w:ind w:left="0"/>
        <w:jc w:val="both"/>
      </w:pPr>
      <w:r>
        <w:rPr>
          <w:rFonts w:ascii="Times New Roman"/>
          <w:b w:val="false"/>
          <w:i w:val="false"/>
          <w:color w:val="000000"/>
          <w:sz w:val="28"/>
        </w:rPr>
        <w:t>
      10 – зейнетақымен қамсыздандыру туралы шарттың болмауы;</w:t>
      </w:r>
    </w:p>
    <w:p>
      <w:pPr>
        <w:spacing w:after="0"/>
        <w:ind w:left="0"/>
        <w:jc w:val="both"/>
      </w:pPr>
      <w:r>
        <w:rPr>
          <w:rFonts w:ascii="Times New Roman"/>
          <w:b w:val="false"/>
          <w:i w:val="false"/>
          <w:color w:val="000000"/>
          <w:sz w:val="28"/>
        </w:rPr>
        <w:t>
      11 – еңбек сіңірген жылдар бойынша зейнетақы жинақтарының барлық сомаларын төлеу;</w:t>
      </w:r>
    </w:p>
    <w:p>
      <w:pPr>
        <w:spacing w:after="0"/>
        <w:ind w:left="0"/>
        <w:jc w:val="both"/>
      </w:pPr>
      <w:r>
        <w:rPr>
          <w:rFonts w:ascii="Times New Roman"/>
          <w:b w:val="false"/>
          <w:i w:val="false"/>
          <w:color w:val="000000"/>
          <w:sz w:val="28"/>
        </w:rPr>
        <w:t>
      12 – заңды күшіне енген сот шешімі негізінде зейнетақымен қамсыздандыру туралы шартты бұзу;</w:t>
      </w:r>
    </w:p>
    <w:p>
      <w:pPr>
        <w:spacing w:after="0"/>
        <w:ind w:left="0"/>
        <w:jc w:val="both"/>
      </w:pPr>
      <w:r>
        <w:rPr>
          <w:rFonts w:ascii="Times New Roman"/>
          <w:b w:val="false"/>
          <w:i w:val="false"/>
          <w:color w:val="000000"/>
          <w:sz w:val="28"/>
        </w:rPr>
        <w:t>
      13 – жинақтаушы зейнетақы шотында жинақтар болмаған кезде салымшының (алушының) бастамасы бойынша біржақты тәртіппен зейнетақымен қамсыздандыру туралы шартты бұзу;</w:t>
      </w:r>
    </w:p>
    <w:p>
      <w:pPr>
        <w:spacing w:after="0"/>
        <w:ind w:left="0"/>
        <w:jc w:val="both"/>
      </w:pPr>
      <w:r>
        <w:rPr>
          <w:rFonts w:ascii="Times New Roman"/>
          <w:b w:val="false"/>
          <w:i w:val="false"/>
          <w:color w:val="000000"/>
          <w:sz w:val="28"/>
        </w:rPr>
        <w:t>
      14 – өзгелері (Ақпарат алмасу туралы шартқа сәйкес).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 әлеуметтік</w:t>
            </w:r>
            <w:r>
              <w:br/>
            </w:r>
            <w:r>
              <w:rPr>
                <w:rFonts w:ascii="Times New Roman"/>
                <w:b w:val="false"/>
                <w:i w:val="false"/>
                <w:color w:val="000000"/>
                <w:sz w:val="20"/>
              </w:rPr>
              <w:t>даму министрлігінің өзгерістер</w:t>
            </w:r>
            <w:r>
              <w:br/>
            </w:r>
            <w:r>
              <w:rPr>
                <w:rFonts w:ascii="Times New Roman"/>
                <w:b w:val="false"/>
                <w:i w:val="false"/>
                <w:color w:val="000000"/>
                <w:sz w:val="20"/>
              </w:rPr>
              <w:t>енгізілетін шешімдерінің тізбесіне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Күші жойылды - ҚР Денсаулық сақтау және әлеуметтік даму министрінің 02.12.2016 </w:t>
      </w:r>
      <w:r>
        <w:rPr>
          <w:rFonts w:ascii="Times New Roman"/>
          <w:b w:val="false"/>
          <w:i w:val="false"/>
          <w:color w:val="ff0000"/>
          <w:sz w:val="28"/>
        </w:rPr>
        <w:t>№ 1022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 әлеуметтік</w:t>
            </w:r>
            <w:r>
              <w:br/>
            </w:r>
            <w:r>
              <w:rPr>
                <w:rFonts w:ascii="Times New Roman"/>
                <w:b w:val="false"/>
                <w:i w:val="false"/>
                <w:color w:val="000000"/>
                <w:sz w:val="20"/>
              </w:rPr>
              <w:t>даму министрлігінің өзгерістер</w:t>
            </w:r>
            <w:r>
              <w:br/>
            </w:r>
            <w:r>
              <w:rPr>
                <w:rFonts w:ascii="Times New Roman"/>
                <w:b w:val="false"/>
                <w:i w:val="false"/>
                <w:color w:val="000000"/>
                <w:sz w:val="20"/>
              </w:rPr>
              <w:t>енгізілетін шешімдерінің тізбесіне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 әлеуметтік</w:t>
            </w:r>
            <w:r>
              <w:br/>
            </w:r>
            <w:r>
              <w:rPr>
                <w:rFonts w:ascii="Times New Roman"/>
                <w:b w:val="false"/>
                <w:i w:val="false"/>
                <w:color w:val="000000"/>
                <w:sz w:val="20"/>
              </w:rPr>
              <w:t>даму министрінің</w:t>
            </w:r>
            <w:r>
              <w:br/>
            </w:r>
            <w:r>
              <w:rPr>
                <w:rFonts w:ascii="Times New Roman"/>
                <w:b w:val="false"/>
                <w:i w:val="false"/>
                <w:color w:val="000000"/>
                <w:sz w:val="20"/>
              </w:rPr>
              <w:t>2014 жылғы 29 қазандағы</w:t>
            </w:r>
            <w:r>
              <w:br/>
            </w:r>
            <w:r>
              <w:rPr>
                <w:rFonts w:ascii="Times New Roman"/>
                <w:b w:val="false"/>
                <w:i w:val="false"/>
                <w:color w:val="000000"/>
                <w:sz w:val="20"/>
              </w:rPr>
              <w:t>№ 202 бұйрығымен</w:t>
            </w:r>
            <w:r>
              <w:br/>
            </w:r>
            <w:r>
              <w:rPr>
                <w:rFonts w:ascii="Times New Roman"/>
                <w:b w:val="false"/>
                <w:i w:val="false"/>
                <w:color w:val="000000"/>
                <w:sz w:val="20"/>
              </w:rPr>
              <w:t>бекітілген</w:t>
            </w:r>
          </w:p>
        </w:tc>
      </w:tr>
    </w:tbl>
    <w:bookmarkStart w:name="z131" w:id="52"/>
    <w:p>
      <w:pPr>
        <w:spacing w:after="0"/>
        <w:ind w:left="0"/>
        <w:jc w:val="left"/>
      </w:pPr>
      <w:r>
        <w:rPr>
          <w:rFonts w:ascii="Times New Roman"/>
          <w:b/>
          <w:i w:val="false"/>
          <w:color w:val="000000"/>
        </w:rPr>
        <w:t xml:space="preserve"> Бірыңғай жинақтаушы зейнетақы қорының</w:t>
      </w:r>
      <w:r>
        <w:br/>
      </w:r>
      <w:r>
        <w:rPr>
          <w:rFonts w:ascii="Times New Roman"/>
          <w:b/>
          <w:i w:val="false"/>
          <w:color w:val="000000"/>
        </w:rPr>
        <w:t>"Азаматтарға арналған үкімет" мемлекеттік корпорациясымен</w:t>
      </w:r>
      <w:r>
        <w:br/>
      </w:r>
      <w:r>
        <w:rPr>
          <w:rFonts w:ascii="Times New Roman"/>
          <w:b/>
          <w:i w:val="false"/>
          <w:color w:val="000000"/>
        </w:rPr>
        <w:t>салымшылардың (алушылардың) жеке зейнетақы шоттары туралы</w:t>
      </w:r>
      <w:r>
        <w:br/>
      </w:r>
      <w:r>
        <w:rPr>
          <w:rFonts w:ascii="Times New Roman"/>
          <w:b/>
          <w:i w:val="false"/>
          <w:color w:val="000000"/>
        </w:rPr>
        <w:t>ақпарат алмасу қағидалары</w:t>
      </w:r>
    </w:p>
    <w:bookmarkEnd w:id="52"/>
    <w:bookmarkStart w:name="z132" w:id="53"/>
    <w:p>
      <w:pPr>
        <w:spacing w:after="0"/>
        <w:ind w:left="0"/>
        <w:jc w:val="both"/>
      </w:pPr>
      <w:r>
        <w:rPr>
          <w:rFonts w:ascii="Times New Roman"/>
          <w:b w:val="false"/>
          <w:i w:val="false"/>
          <w:color w:val="000000"/>
          <w:sz w:val="28"/>
        </w:rPr>
        <w:t xml:space="preserve">
      1. Осы Бірыңғай жинақтаушы зейнетақы қорының "Азаматтарға арналған үкімет" мемлекеттік корпорациясымен салымшылардың (алушылардың) жеке зейнетақы шоттары туралы ақпарат алмасу қағидалары (бұдан әрі – Қағидалар) "Қазақстан Республикасында зейнетақымен қамсыздандыру туралы" 2013 жылғы 21 маусымдағы Қазақстан Республикасы Заңының (бұдан әрі – Заң) 34-бабы 9-тармағының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әзірленді және бірыңғай жинақтаушы зейнетақы қорының "Азаматтарға арналған үкімет" мемлекеттік корпорациясына (бұдан әрі – Мемлекеттік корпорация) салымшылардың (алушылардың) жеке зейнетақы шоттары туралы ақпаратты ұсыну тәртібін айқындайды.</w:t>
      </w:r>
    </w:p>
    <w:bookmarkEnd w:id="53"/>
    <w:bookmarkStart w:name="z133" w:id="54"/>
    <w:p>
      <w:pPr>
        <w:spacing w:after="0"/>
        <w:ind w:left="0"/>
        <w:jc w:val="both"/>
      </w:pPr>
      <w:r>
        <w:rPr>
          <w:rFonts w:ascii="Times New Roman"/>
          <w:b w:val="false"/>
          <w:i w:val="false"/>
          <w:color w:val="000000"/>
          <w:sz w:val="28"/>
        </w:rPr>
        <w:t>
      2. Бірыңғай жинақтаушы зейнетақы қоры мен Мемлекеттік корпорация арасында алмасуға жататын ақпарат:</w:t>
      </w:r>
    </w:p>
    <w:bookmarkEnd w:id="54"/>
    <w:bookmarkStart w:name="z134" w:id="55"/>
    <w:p>
      <w:pPr>
        <w:spacing w:after="0"/>
        <w:ind w:left="0"/>
        <w:jc w:val="both"/>
      </w:pPr>
      <w:r>
        <w:rPr>
          <w:rFonts w:ascii="Times New Roman"/>
          <w:b w:val="false"/>
          <w:i w:val="false"/>
          <w:color w:val="000000"/>
          <w:sz w:val="28"/>
        </w:rPr>
        <w:t>
      1) салымшылардың (алушылардың) міндетті зейнетақы жарналары, міндетті кәсіптік зейнетақы жарналары есебінен зейнетақымен қамсыздандыру туралы шарттар бойынша ашылған жеке зейнетақы шоттары туралы;</w:t>
      </w:r>
    </w:p>
    <w:bookmarkEnd w:id="55"/>
    <w:bookmarkStart w:name="z135" w:id="56"/>
    <w:p>
      <w:pPr>
        <w:spacing w:after="0"/>
        <w:ind w:left="0"/>
        <w:jc w:val="both"/>
      </w:pPr>
      <w:r>
        <w:rPr>
          <w:rFonts w:ascii="Times New Roman"/>
          <w:b w:val="false"/>
          <w:i w:val="false"/>
          <w:color w:val="000000"/>
          <w:sz w:val="28"/>
        </w:rPr>
        <w:t>
      2) салымшылармен (алушылармен) міндетті зейнетақы жарналары, міндетті кәсіптік зейнетақы жарналары есебінен зейнетақымен қамсыздандыру туралы жасалған және қолданысы тоқтатылған шарттар туралы;</w:t>
      </w:r>
    </w:p>
    <w:bookmarkEnd w:id="56"/>
    <w:bookmarkStart w:name="z136" w:id="57"/>
    <w:p>
      <w:pPr>
        <w:spacing w:after="0"/>
        <w:ind w:left="0"/>
        <w:jc w:val="both"/>
      </w:pPr>
      <w:r>
        <w:rPr>
          <w:rFonts w:ascii="Times New Roman"/>
          <w:b w:val="false"/>
          <w:i w:val="false"/>
          <w:color w:val="000000"/>
          <w:sz w:val="28"/>
        </w:rPr>
        <w:t>
      3) өздерінің пайдасына міндетті зейнетақы жарналары, міндетті кәсіптік зейнетақы жарналары төленетін жеке тұлғалардың бірыңғай тізіміндегі (бұдан әрі – жеке тұлғалардың бірыңғай тізімі) міндетті зейнетақы жарналары, міндетті кәсіптік зейнетақы жарналары есебінен зейнетақымен қамсыздандыру туралы шарттарға өзекті сипат беру туралы;</w:t>
      </w:r>
    </w:p>
    <w:bookmarkEnd w:id="57"/>
    <w:bookmarkStart w:name="z138" w:id="58"/>
    <w:p>
      <w:pPr>
        <w:spacing w:after="0"/>
        <w:ind w:left="0"/>
        <w:jc w:val="both"/>
      </w:pPr>
      <w:r>
        <w:rPr>
          <w:rFonts w:ascii="Times New Roman"/>
          <w:b w:val="false"/>
          <w:i w:val="false"/>
          <w:color w:val="000000"/>
          <w:sz w:val="28"/>
        </w:rPr>
        <w:t>
      5) бірыңғай жинақтаушы зейнетақы қорынан сақтандыру ұйымына зейнетақы төлемдерінің және (немесе) аударымдарының мөлшерлері туралы;</w:t>
      </w:r>
    </w:p>
    <w:bookmarkEnd w:id="58"/>
    <w:bookmarkStart w:name="z139" w:id="59"/>
    <w:p>
      <w:pPr>
        <w:spacing w:after="0"/>
        <w:ind w:left="0"/>
        <w:jc w:val="both"/>
      </w:pPr>
      <w:r>
        <w:rPr>
          <w:rFonts w:ascii="Times New Roman"/>
          <w:b w:val="false"/>
          <w:i w:val="false"/>
          <w:color w:val="000000"/>
          <w:sz w:val="28"/>
        </w:rPr>
        <w:t>
      6) мүгедектердің орталықтандырылған дерекқорындағы салымшыда (алушыда) мүгедектіктің болуын белгілеу күні мен мерзімін растау туралы.</w:t>
      </w:r>
    </w:p>
    <w:bookmarkEnd w:id="59"/>
    <w:bookmarkStart w:name="z140" w:id="60"/>
    <w:p>
      <w:pPr>
        <w:spacing w:after="0"/>
        <w:ind w:left="0"/>
        <w:jc w:val="both"/>
      </w:pPr>
      <w:r>
        <w:rPr>
          <w:rFonts w:ascii="Times New Roman"/>
          <w:b w:val="false"/>
          <w:i w:val="false"/>
          <w:color w:val="000000"/>
          <w:sz w:val="28"/>
        </w:rPr>
        <w:t>
      3. Бірыңғай жинақтаушы зейнетақы қоры Мемлекеттік корпорацияға:</w:t>
      </w:r>
    </w:p>
    <w:bookmarkEnd w:id="60"/>
    <w:bookmarkStart w:name="z141" w:id="61"/>
    <w:p>
      <w:pPr>
        <w:spacing w:after="0"/>
        <w:ind w:left="0"/>
        <w:jc w:val="both"/>
      </w:pPr>
      <w:r>
        <w:rPr>
          <w:rFonts w:ascii="Times New Roman"/>
          <w:b w:val="false"/>
          <w:i w:val="false"/>
          <w:color w:val="000000"/>
          <w:sz w:val="28"/>
        </w:rPr>
        <w:t>
      1) тоқсан сайын, есепті тоқсаннан кейінгі айдың 15-күнінен кешіктірмей аталған айдың 1-күніндегі жағдай бойынша осы Қағидалардың 2-тармағының 4) және 5) тармақшаларында көрсетілген мәліметті, оның ішінде осы Қағидаларға 1 және 2-қосымшаларға сәйкес нысан бойынша инвестициялық табыс, сондай-ақ бірыңғай жинақтаушы зейнетақы қорынан сақтандыру ұйымына әрбір салымшы (алушы) бойынша зейнетақы төлемдерінің мөлшері және (немесе) аударымдары туралы мәліметті;</w:t>
      </w:r>
    </w:p>
    <w:bookmarkEnd w:id="61"/>
    <w:bookmarkStart w:name="z142" w:id="62"/>
    <w:p>
      <w:pPr>
        <w:spacing w:after="0"/>
        <w:ind w:left="0"/>
        <w:jc w:val="both"/>
      </w:pPr>
      <w:r>
        <w:rPr>
          <w:rFonts w:ascii="Times New Roman"/>
          <w:b w:val="false"/>
          <w:i w:val="false"/>
          <w:color w:val="000000"/>
          <w:sz w:val="28"/>
        </w:rPr>
        <w:t>
      2) күн сайын, осы Қағидаларға 3-қосымшаға сәйкес ағымдағы және алдағы жұмыс күндеріне осы Қағидалардың 2-тармағының 2) тармақшасында көрсетілген мәліметті береді.</w:t>
      </w:r>
    </w:p>
    <w:bookmarkEnd w:id="62"/>
    <w:bookmarkStart w:name="z143" w:id="63"/>
    <w:p>
      <w:pPr>
        <w:spacing w:after="0"/>
        <w:ind w:left="0"/>
        <w:jc w:val="both"/>
      </w:pPr>
      <w:r>
        <w:rPr>
          <w:rFonts w:ascii="Times New Roman"/>
          <w:b w:val="false"/>
          <w:i w:val="false"/>
          <w:color w:val="000000"/>
          <w:sz w:val="28"/>
        </w:rPr>
        <w:t>
      4. Мемлекеттік корпорация ұсынылған ақпарат негізінде:</w:t>
      </w:r>
    </w:p>
    <w:bookmarkEnd w:id="63"/>
    <w:bookmarkStart w:name="z144" w:id="64"/>
    <w:p>
      <w:pPr>
        <w:spacing w:after="0"/>
        <w:ind w:left="0"/>
        <w:jc w:val="both"/>
      </w:pPr>
      <w:r>
        <w:rPr>
          <w:rFonts w:ascii="Times New Roman"/>
          <w:b w:val="false"/>
          <w:i w:val="false"/>
          <w:color w:val="000000"/>
          <w:sz w:val="28"/>
        </w:rPr>
        <w:t>
      1) инфляция деңгейін ескере отырып, нақты енгізілген міндетті зейнетақы жарналарының, міндетті кәсіптік зейнетақы жарналарының сомасы мен есепті тоқсаннан кейінгі айдың 1-күніне бірыңғай жинақтаушы зейнетақы қорындағы зейнетақы жинақтарының сомасы арасындағы айырма туралы деректерді, оның ішінде Заңның 11-бабының 1-тармағына сәйкес зейнеткерлік жасқа жеткен, міндетті зейнетақы жарналары, міндетті кәсіптік зейнетақы жарналары есебінен қалыптастырылған бірыңғай жинақтаушы зейнетақы қорында зейнетақы жинақтары бар адамдар бойынша ақпаратты;</w:t>
      </w:r>
    </w:p>
    <w:bookmarkEnd w:id="64"/>
    <w:bookmarkStart w:name="z145" w:id="65"/>
    <w:p>
      <w:pPr>
        <w:spacing w:after="0"/>
        <w:ind w:left="0"/>
        <w:jc w:val="both"/>
      </w:pPr>
      <w:r>
        <w:rPr>
          <w:rFonts w:ascii="Times New Roman"/>
          <w:b w:val="false"/>
          <w:i w:val="false"/>
          <w:color w:val="000000"/>
          <w:sz w:val="28"/>
        </w:rPr>
        <w:t>
      2) міндетті зейнетақы жарналары, міндетті кәсіптік зейнетақы жарналары бойынша, оның ішінде міндетті зейнетақы жарналарының, міндетті кәсіптік зейнетақы жарналарының және (немесе) өсімпұлдың дербестендірілген есебін жүргізу үшін салымшылардың (алушылардың) дерекқорын және жеке тұлғалардың бірыңғай тізімін қалыптастырады.</w:t>
      </w:r>
    </w:p>
    <w:bookmarkEnd w:id="65"/>
    <w:bookmarkStart w:name="z146" w:id="66"/>
    <w:p>
      <w:pPr>
        <w:spacing w:after="0"/>
        <w:ind w:left="0"/>
        <w:jc w:val="both"/>
      </w:pPr>
      <w:r>
        <w:rPr>
          <w:rFonts w:ascii="Times New Roman"/>
          <w:b w:val="false"/>
          <w:i w:val="false"/>
          <w:color w:val="000000"/>
          <w:sz w:val="28"/>
        </w:rPr>
        <w:t>
      5. Мемлекеттік корпорация осы Қағидалардың 2-тармағының 3) тармақшасында көрсетілген ақпаратты, түскен күннен кейінгі бір жұмыс күнінен кешіктірмей бірыңғай жинақтаушы зейнетақы қорына жібереді.</w:t>
      </w:r>
    </w:p>
    <w:bookmarkEnd w:id="66"/>
    <w:bookmarkStart w:name="z147" w:id="67"/>
    <w:p>
      <w:pPr>
        <w:spacing w:after="0"/>
        <w:ind w:left="0"/>
        <w:jc w:val="both"/>
      </w:pPr>
      <w:r>
        <w:rPr>
          <w:rFonts w:ascii="Times New Roman"/>
          <w:b w:val="false"/>
          <w:i w:val="false"/>
          <w:color w:val="000000"/>
          <w:sz w:val="28"/>
        </w:rPr>
        <w:t>
      6. Мемлекеттік корпорация күн сайын, өткен жұмыс күніне, осы Қағидалардың 2-тармағының 6) тармақшасында көрсетілген ақпаратты бірыңғай жинақтаушы зейнетақы қорына жібереді.</w:t>
      </w:r>
    </w:p>
    <w:bookmarkEnd w:id="67"/>
    <w:bookmarkStart w:name="z148" w:id="68"/>
    <w:p>
      <w:pPr>
        <w:spacing w:after="0"/>
        <w:ind w:left="0"/>
        <w:jc w:val="both"/>
      </w:pPr>
      <w:r>
        <w:rPr>
          <w:rFonts w:ascii="Times New Roman"/>
          <w:b w:val="false"/>
          <w:i w:val="false"/>
          <w:color w:val="000000"/>
          <w:sz w:val="28"/>
        </w:rPr>
        <w:t>
      7. Ақпарат алмасу осы Қағидаларда айқындалған мерзім бойынша электрондық тәсілмен жүзеге асырылады.</w:t>
      </w:r>
    </w:p>
    <w:bookmarkEnd w:id="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Бірыңғай жинақтаушы зейнетақы</w:t>
            </w:r>
            <w:r>
              <w:br/>
            </w:r>
            <w:r>
              <w:rPr>
                <w:rFonts w:ascii="Times New Roman"/>
                <w:b w:val="false"/>
                <w:i w:val="false"/>
                <w:color w:val="000000"/>
                <w:sz w:val="20"/>
              </w:rPr>
              <w:t>қорының "Азаматтарға арналған үкімет"</w:t>
            </w:r>
            <w:r>
              <w:br/>
            </w:r>
            <w:r>
              <w:rPr>
                <w:rFonts w:ascii="Times New Roman"/>
                <w:b w:val="false"/>
                <w:i w:val="false"/>
                <w:color w:val="000000"/>
                <w:sz w:val="20"/>
              </w:rPr>
              <w:t>мемлекеттік корпорациясымен</w:t>
            </w:r>
            <w:r>
              <w:br/>
            </w:r>
            <w:r>
              <w:rPr>
                <w:rFonts w:ascii="Times New Roman"/>
                <w:b w:val="false"/>
                <w:i w:val="false"/>
                <w:color w:val="000000"/>
                <w:sz w:val="20"/>
              </w:rPr>
              <w:t>салымшылардың (алушылардың)</w:t>
            </w:r>
            <w:r>
              <w:br/>
            </w:r>
            <w:r>
              <w:rPr>
                <w:rFonts w:ascii="Times New Roman"/>
                <w:b w:val="false"/>
                <w:i w:val="false"/>
                <w:color w:val="000000"/>
                <w:sz w:val="20"/>
              </w:rPr>
              <w:t>жеке зейнетақы шоттары туралы</w:t>
            </w:r>
            <w:r>
              <w:br/>
            </w:r>
            <w:r>
              <w:rPr>
                <w:rFonts w:ascii="Times New Roman"/>
                <w:b w:val="false"/>
                <w:i w:val="false"/>
                <w:color w:val="000000"/>
                <w:sz w:val="20"/>
              </w:rPr>
              <w:t>ақпарат алмасу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Бірыңғай жинақтаушы зейнетақы қорындағы зейнетақы жинақтарының</w:t>
      </w:r>
      <w:r>
        <w:br/>
      </w:r>
      <w:r>
        <w:rPr>
          <w:rFonts w:ascii="Times New Roman"/>
          <w:b/>
          <w:i w:val="false"/>
          <w:color w:val="000000"/>
        </w:rPr>
        <w:t>сомасы және инвестициялық табыс туралы ақпарат</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(зейнетақы жарналарының түрі көрсетіледі: міндетті зейнетақы</w:t>
      </w:r>
    </w:p>
    <w:p>
      <w:pPr>
        <w:spacing w:after="0"/>
        <w:ind w:left="0"/>
        <w:jc w:val="both"/>
      </w:pPr>
      <w:r>
        <w:rPr>
          <w:rFonts w:ascii="Times New Roman"/>
          <w:b w:val="false"/>
          <w:i w:val="false"/>
          <w:color w:val="000000"/>
          <w:sz w:val="28"/>
        </w:rPr>
        <w:t>
      жарналары/міндетті кәсіптік зейнетақы жарналары)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сәйкестендіруші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күні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тоқсаннан кейінгі айдың  1-күніндегі жағдай бойынша зейнетақы жинақтарының сомасы,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табысты ескермегендегі зейнетақы жинақтарының сомасы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табыс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Бірыңғай жинақтаушы зейнетақы</w:t>
            </w:r>
            <w:r>
              <w:br/>
            </w:r>
            <w:r>
              <w:rPr>
                <w:rFonts w:ascii="Times New Roman"/>
                <w:b w:val="false"/>
                <w:i w:val="false"/>
                <w:color w:val="000000"/>
                <w:sz w:val="20"/>
              </w:rPr>
              <w:t>қорының "Азаматтарға арналған үкімет"</w:t>
            </w:r>
            <w:r>
              <w:br/>
            </w:r>
            <w:r>
              <w:rPr>
                <w:rFonts w:ascii="Times New Roman"/>
                <w:b w:val="false"/>
                <w:i w:val="false"/>
                <w:color w:val="000000"/>
                <w:sz w:val="20"/>
              </w:rPr>
              <w:t>мемлекеттік корпорациясымен</w:t>
            </w:r>
            <w:r>
              <w:br/>
            </w:r>
            <w:r>
              <w:rPr>
                <w:rFonts w:ascii="Times New Roman"/>
                <w:b w:val="false"/>
                <w:i w:val="false"/>
                <w:color w:val="000000"/>
                <w:sz w:val="20"/>
              </w:rPr>
              <w:t>салымшылардың (алушылардың)</w:t>
            </w:r>
            <w:r>
              <w:br/>
            </w:r>
            <w:r>
              <w:rPr>
                <w:rFonts w:ascii="Times New Roman"/>
                <w:b w:val="false"/>
                <w:i w:val="false"/>
                <w:color w:val="000000"/>
                <w:sz w:val="20"/>
              </w:rPr>
              <w:t>жеке зейнетақы шоттары туралы</w:t>
            </w:r>
            <w:r>
              <w:br/>
            </w:r>
            <w:r>
              <w:rPr>
                <w:rFonts w:ascii="Times New Roman"/>
                <w:b w:val="false"/>
                <w:i w:val="false"/>
                <w:color w:val="000000"/>
                <w:sz w:val="20"/>
              </w:rPr>
              <w:t>ақпарат алмасу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Бірыңғай жинақтаушы зейнетақы қорынан сақтандыру</w:t>
      </w:r>
      <w:r>
        <w:br/>
      </w:r>
      <w:r>
        <w:rPr>
          <w:rFonts w:ascii="Times New Roman"/>
          <w:b/>
          <w:i w:val="false"/>
          <w:color w:val="000000"/>
        </w:rPr>
        <w:t>ұйымына төленетін зейнетақы төлемдері мен аударымдары туралы</w:t>
      </w:r>
      <w:r>
        <w:br/>
      </w:r>
      <w:r>
        <w:rPr>
          <w:rFonts w:ascii="Times New Roman"/>
          <w:b/>
          <w:i w:val="false"/>
          <w:color w:val="000000"/>
        </w:rPr>
        <w:t>ақпарат</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(зейнетақы жарналарының түрі көрсетіледі: міндетті зейнетақы</w:t>
      </w:r>
    </w:p>
    <w:p>
      <w:pPr>
        <w:spacing w:after="0"/>
        <w:ind w:left="0"/>
        <w:jc w:val="both"/>
      </w:pPr>
      <w:r>
        <w:rPr>
          <w:rFonts w:ascii="Times New Roman"/>
          <w:b w:val="false"/>
          <w:i w:val="false"/>
          <w:color w:val="000000"/>
          <w:sz w:val="28"/>
        </w:rPr>
        <w:t>
      жарналары/міндетті кәсіптік зейнетақы жарналары)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күні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жинақтарының төлеу/аудару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жинақтарын төлеу/аудару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жинақтарын төлеу/аудару себептері*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9-11 бағандар әрбір зейнетақы жинақтарын төлеу/аудармау бойынша жеке толтырылады; </w:t>
      </w:r>
    </w:p>
    <w:p>
      <w:pPr>
        <w:spacing w:after="0"/>
        <w:ind w:left="0"/>
        <w:jc w:val="both"/>
      </w:pPr>
      <w:r>
        <w:rPr>
          <w:rFonts w:ascii="Times New Roman"/>
          <w:b w:val="false"/>
          <w:i w:val="false"/>
          <w:color w:val="000000"/>
          <w:sz w:val="28"/>
        </w:rPr>
        <w:t>
      *- оның ішінде салымшының (алушының) зейнетақы жинақтарын сақтандыру ұйымына аудару.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Бірыңғай жинақтаушы зейнетақы</w:t>
            </w:r>
            <w:r>
              <w:br/>
            </w:r>
            <w:r>
              <w:rPr>
                <w:rFonts w:ascii="Times New Roman"/>
                <w:b w:val="false"/>
                <w:i w:val="false"/>
                <w:color w:val="000000"/>
                <w:sz w:val="20"/>
              </w:rPr>
              <w:t>қорының "Азаматтарға арналған үкімет"</w:t>
            </w:r>
            <w:r>
              <w:br/>
            </w:r>
            <w:r>
              <w:rPr>
                <w:rFonts w:ascii="Times New Roman"/>
                <w:b w:val="false"/>
                <w:i w:val="false"/>
                <w:color w:val="000000"/>
                <w:sz w:val="20"/>
              </w:rPr>
              <w:t>мемлекеттік корпорациясымен</w:t>
            </w:r>
            <w:r>
              <w:br/>
            </w:r>
            <w:r>
              <w:rPr>
                <w:rFonts w:ascii="Times New Roman"/>
                <w:b w:val="false"/>
                <w:i w:val="false"/>
                <w:color w:val="000000"/>
                <w:sz w:val="20"/>
              </w:rPr>
              <w:t>салымшылардың (алушылардың)</w:t>
            </w:r>
            <w:r>
              <w:br/>
            </w:r>
            <w:r>
              <w:rPr>
                <w:rFonts w:ascii="Times New Roman"/>
                <w:b w:val="false"/>
                <w:i w:val="false"/>
                <w:color w:val="000000"/>
                <w:sz w:val="20"/>
              </w:rPr>
              <w:t>жеке зейнетақы шоттары туралы</w:t>
            </w:r>
            <w:r>
              <w:br/>
            </w:r>
            <w:r>
              <w:rPr>
                <w:rFonts w:ascii="Times New Roman"/>
                <w:b w:val="false"/>
                <w:i w:val="false"/>
                <w:color w:val="000000"/>
                <w:sz w:val="20"/>
              </w:rPr>
              <w:t>ақпарат алмасу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20 ___ жылғы "___" ____________</w:t>
      </w:r>
      <w:r>
        <w:br/>
      </w:r>
      <w:r>
        <w:rPr>
          <w:rFonts w:ascii="Times New Roman"/>
          <w:b/>
          <w:i w:val="false"/>
          <w:color w:val="000000"/>
        </w:rPr>
        <w:t>салымшылармен (алушылармен) міндетті</w:t>
      </w:r>
      <w:r>
        <w:br/>
      </w:r>
      <w:r>
        <w:rPr>
          <w:rFonts w:ascii="Times New Roman"/>
          <w:b/>
          <w:i w:val="false"/>
          <w:color w:val="000000"/>
        </w:rPr>
        <w:t>зейнетақы жарналары, міндетті кәсіптік зейнетақы жарналары</w:t>
      </w:r>
      <w:r>
        <w:br/>
      </w:r>
      <w:r>
        <w:rPr>
          <w:rFonts w:ascii="Times New Roman"/>
          <w:b/>
          <w:i w:val="false"/>
          <w:color w:val="000000"/>
        </w:rPr>
        <w:t>есебінен зейнетақымен қамсыздандыру туралы жасалған</w:t>
      </w:r>
      <w:r>
        <w:br/>
      </w:r>
      <w:r>
        <w:rPr>
          <w:rFonts w:ascii="Times New Roman"/>
          <w:b/>
          <w:i w:val="false"/>
          <w:color w:val="000000"/>
        </w:rPr>
        <w:t>және қолданылуы тоқтатылған шарттар туралы</w:t>
      </w:r>
      <w:r>
        <w:br/>
      </w:r>
      <w:r>
        <w:rPr>
          <w:rFonts w:ascii="Times New Roman"/>
          <w:b/>
          <w:i w:val="false"/>
          <w:color w:val="000000"/>
        </w:rPr>
        <w:t>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Салымшының жынысы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(жылы, айы,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Салымшының жеке басын куәландыратын құжаттың деректері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 міндетті кәсіптік зейнетақы жарналары есебінен зейнетақымен қамсыздандыру туралы жасалған шарттар бойынша мәліметтер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Зейнетақымен қамсыздандыру туралы шарттың қолданылуы тоқтатылған және жеке зейнетақы шотының жабылған күні (жылы, айы, күні)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Зейнетақымен қамсыздандыру туралы шарттың қолданылуының тоқтатылу себебі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 (жылы, айы,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күн (жылы, айы,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11, 12 – бағандар міндетті зейнетақы жарналары, міндетті кәсіптік зейнетақы жарналары есебінен зейнетақымен қамсыздандыру туралы шарттың қолданылуы тоқтатылған кезде толтырылады.</w:t>
      </w:r>
    </w:p>
    <w:p>
      <w:pPr>
        <w:spacing w:after="0"/>
        <w:ind w:left="0"/>
        <w:jc w:val="both"/>
      </w:pPr>
      <w:r>
        <w:rPr>
          <w:rFonts w:ascii="Times New Roman"/>
          <w:b w:val="false"/>
          <w:i w:val="false"/>
          <w:color w:val="000000"/>
          <w:sz w:val="28"/>
        </w:rPr>
        <w:t>
      12 – бағанда міндетті зейнетақы жарналары, міндетті кәсіптік зейнетақы жарналары есебінен зейнетақымен қамсыздандыру туралы шарттың қолданылуын тоқтатудың себебіне қарай тиісті белгі көрсетіледі:</w:t>
      </w:r>
    </w:p>
    <w:p>
      <w:pPr>
        <w:spacing w:after="0"/>
        <w:ind w:left="0"/>
        <w:jc w:val="both"/>
      </w:pPr>
      <w:r>
        <w:rPr>
          <w:rFonts w:ascii="Times New Roman"/>
          <w:b w:val="false"/>
          <w:i w:val="false"/>
          <w:color w:val="000000"/>
          <w:sz w:val="28"/>
        </w:rPr>
        <w:t xml:space="preserve">
      1 – "Қазақстан Республикасында зейнетақымен қамсыздандыру туралы" 2013 жылғы 21 маусымдағы Қазақстан Республикасы Заңы 11-бабының </w:t>
      </w:r>
      <w:r>
        <w:rPr>
          <w:rFonts w:ascii="Times New Roman"/>
          <w:b w:val="false"/>
          <w:i w:val="false"/>
          <w:color w:val="000000"/>
          <w:sz w:val="28"/>
        </w:rPr>
        <w:t>1-тармағына</w:t>
      </w:r>
      <w:r>
        <w:rPr>
          <w:rFonts w:ascii="Times New Roman"/>
          <w:b w:val="false"/>
          <w:i w:val="false"/>
          <w:color w:val="000000"/>
          <w:sz w:val="28"/>
        </w:rPr>
        <w:t xml:space="preserve"> сәйкес зейнеткерлік жасқа жетуіне байланысты зейнетақы жинақтарының барлық сомасын төлеу;</w:t>
      </w:r>
    </w:p>
    <w:p>
      <w:pPr>
        <w:spacing w:after="0"/>
        <w:ind w:left="0"/>
        <w:jc w:val="both"/>
      </w:pPr>
      <w:r>
        <w:rPr>
          <w:rFonts w:ascii="Times New Roman"/>
          <w:b w:val="false"/>
          <w:i w:val="false"/>
          <w:color w:val="000000"/>
          <w:sz w:val="28"/>
        </w:rPr>
        <w:t>
      2 – төтенше немесе ең жоғары радиациялық қатер аймағында тұратын адамдардың зейнеткерлік жасқа жетуіне байланысты зейнетақы жинақтарының барлық сомасын төлеу;</w:t>
      </w:r>
    </w:p>
    <w:p>
      <w:pPr>
        <w:spacing w:after="0"/>
        <w:ind w:left="0"/>
        <w:jc w:val="both"/>
      </w:pPr>
      <w:r>
        <w:rPr>
          <w:rFonts w:ascii="Times New Roman"/>
          <w:b w:val="false"/>
          <w:i w:val="false"/>
          <w:color w:val="000000"/>
          <w:sz w:val="28"/>
        </w:rPr>
        <w:t>
      3 – 5 және одан да көп бала тәрбиелеген әйелдердің зейнеткерлік жасқа жетуіне байланысты зейнетақы жинақтарының барлық сомасын төлеу;</w:t>
      </w:r>
    </w:p>
    <w:p>
      <w:pPr>
        <w:spacing w:after="0"/>
        <w:ind w:left="0"/>
        <w:jc w:val="both"/>
      </w:pPr>
      <w:r>
        <w:rPr>
          <w:rFonts w:ascii="Times New Roman"/>
          <w:b w:val="false"/>
          <w:i w:val="false"/>
          <w:color w:val="000000"/>
          <w:sz w:val="28"/>
        </w:rPr>
        <w:t>
      4 – Қазақстан Республикасынан тыс жерге тұрақты тұруға кетуіне байланысты зейнетақы жинақтарының барлық сомасын төлеу;</w:t>
      </w:r>
    </w:p>
    <w:p>
      <w:pPr>
        <w:spacing w:after="0"/>
        <w:ind w:left="0"/>
        <w:jc w:val="both"/>
      </w:pPr>
      <w:r>
        <w:rPr>
          <w:rFonts w:ascii="Times New Roman"/>
          <w:b w:val="false"/>
          <w:i w:val="false"/>
          <w:color w:val="000000"/>
          <w:sz w:val="28"/>
        </w:rPr>
        <w:t>
      5 – салымшының (алушының) зейнетақы жинақтарының сақтандыру ұйымына аударылуына байланысты;</w:t>
      </w:r>
    </w:p>
    <w:p>
      <w:pPr>
        <w:spacing w:after="0"/>
        <w:ind w:left="0"/>
        <w:jc w:val="both"/>
      </w:pPr>
      <w:r>
        <w:rPr>
          <w:rFonts w:ascii="Times New Roman"/>
          <w:b w:val="false"/>
          <w:i w:val="false"/>
          <w:color w:val="000000"/>
          <w:sz w:val="28"/>
        </w:rPr>
        <w:t>
      6 – алушының қайтыс болуына байланысты мұрагеріне (мұрагерлеріне) зейнетақы жинақтарының барлық сомасын төлеу;</w:t>
      </w:r>
    </w:p>
    <w:p>
      <w:pPr>
        <w:spacing w:after="0"/>
        <w:ind w:left="0"/>
        <w:jc w:val="both"/>
      </w:pPr>
      <w:r>
        <w:rPr>
          <w:rFonts w:ascii="Times New Roman"/>
          <w:b w:val="false"/>
          <w:i w:val="false"/>
          <w:color w:val="000000"/>
          <w:sz w:val="28"/>
        </w:rPr>
        <w:t>
      7 – алушының қайтыс болуына байланысты жерлеуге зейнетақы жинақтарының барлық сомасын төлеу;</w:t>
      </w:r>
    </w:p>
    <w:p>
      <w:pPr>
        <w:spacing w:after="0"/>
        <w:ind w:left="0"/>
        <w:jc w:val="both"/>
      </w:pPr>
      <w:r>
        <w:rPr>
          <w:rFonts w:ascii="Times New Roman"/>
          <w:b w:val="false"/>
          <w:i w:val="false"/>
          <w:color w:val="000000"/>
          <w:sz w:val="28"/>
        </w:rPr>
        <w:t>
      8 – Қазақстан Республикасының зейнетақымен қамсыздандыру туралы бұрын қолданыста болған заңнамасы бойынша зейнетақы жинақтарының барлық сомасын төлеу;</w:t>
      </w:r>
    </w:p>
    <w:p>
      <w:pPr>
        <w:spacing w:after="0"/>
        <w:ind w:left="0"/>
        <w:jc w:val="both"/>
      </w:pPr>
      <w:r>
        <w:rPr>
          <w:rFonts w:ascii="Times New Roman"/>
          <w:b w:val="false"/>
          <w:i w:val="false"/>
          <w:color w:val="000000"/>
          <w:sz w:val="28"/>
        </w:rPr>
        <w:t>
      9 – салымшыда (алушыда) міндетті зейнетақы жарналары есебінен зейнетақымен қамсыздандыру туралы екі және одан көп шарт болған кезде жинақтаушы зейнетақы шоттарын біріктіру;</w:t>
      </w:r>
    </w:p>
    <w:p>
      <w:pPr>
        <w:spacing w:after="0"/>
        <w:ind w:left="0"/>
        <w:jc w:val="both"/>
      </w:pPr>
      <w:r>
        <w:rPr>
          <w:rFonts w:ascii="Times New Roman"/>
          <w:b w:val="false"/>
          <w:i w:val="false"/>
          <w:color w:val="000000"/>
          <w:sz w:val="28"/>
        </w:rPr>
        <w:t>
      10 – зейнетақымен қамсыздандыру туралы шарттың болмауы;</w:t>
      </w:r>
    </w:p>
    <w:p>
      <w:pPr>
        <w:spacing w:after="0"/>
        <w:ind w:left="0"/>
        <w:jc w:val="both"/>
      </w:pPr>
      <w:r>
        <w:rPr>
          <w:rFonts w:ascii="Times New Roman"/>
          <w:b w:val="false"/>
          <w:i w:val="false"/>
          <w:color w:val="000000"/>
          <w:sz w:val="28"/>
        </w:rPr>
        <w:t>
      11 – еңбек сіңірген жылдар бойынша зейнетақы жинақтарының барлық сомаларын төлеу;</w:t>
      </w:r>
    </w:p>
    <w:p>
      <w:pPr>
        <w:spacing w:after="0"/>
        <w:ind w:left="0"/>
        <w:jc w:val="both"/>
      </w:pPr>
      <w:r>
        <w:rPr>
          <w:rFonts w:ascii="Times New Roman"/>
          <w:b w:val="false"/>
          <w:i w:val="false"/>
          <w:color w:val="000000"/>
          <w:sz w:val="28"/>
        </w:rPr>
        <w:t>
      12 – заңды күшіне енген сот шешімі негізінде зейнетақымен қамсыздандыру туралы шартты бұзу;</w:t>
      </w:r>
    </w:p>
    <w:p>
      <w:pPr>
        <w:spacing w:after="0"/>
        <w:ind w:left="0"/>
        <w:jc w:val="both"/>
      </w:pPr>
      <w:r>
        <w:rPr>
          <w:rFonts w:ascii="Times New Roman"/>
          <w:b w:val="false"/>
          <w:i w:val="false"/>
          <w:color w:val="000000"/>
          <w:sz w:val="28"/>
        </w:rPr>
        <w:t>
      13 – жеке зейнетақы шоты ашылған күннен бастап салымшының (алушының) жеке зейнетақы шотында түсімдер мен зейнетақы жинақтары болмаған жағдайда жеке зейнетақы шоты ашылған күннен бастап отыз алты ай өткен соң зейнетақымен қамсыздандыру туралы шартты бұзу;</w:t>
      </w:r>
    </w:p>
    <w:p>
      <w:pPr>
        <w:spacing w:after="0"/>
        <w:ind w:left="0"/>
        <w:jc w:val="both"/>
      </w:pPr>
      <w:r>
        <w:rPr>
          <w:rFonts w:ascii="Times New Roman"/>
          <w:b w:val="false"/>
          <w:i w:val="false"/>
          <w:color w:val="000000"/>
          <w:sz w:val="28"/>
        </w:rPr>
        <w:t>
      14 – сот шешімі бойынша зейнетақы жинақтарының барлық сомасын төлеу;</w:t>
      </w:r>
    </w:p>
    <w:p>
      <w:pPr>
        <w:spacing w:after="0"/>
        <w:ind w:left="0"/>
        <w:jc w:val="both"/>
      </w:pPr>
      <w:r>
        <w:rPr>
          <w:rFonts w:ascii="Times New Roman"/>
          <w:b w:val="false"/>
          <w:i w:val="false"/>
          <w:color w:val="000000"/>
          <w:sz w:val="28"/>
        </w:rPr>
        <w:t>
      15 – өзгелері (Ақпарат алмасу туралы шартқа сәйкес).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 әлеуметтік</w:t>
            </w:r>
            <w:r>
              <w:br/>
            </w:r>
            <w:r>
              <w:rPr>
                <w:rFonts w:ascii="Times New Roman"/>
                <w:b w:val="false"/>
                <w:i w:val="false"/>
                <w:color w:val="000000"/>
                <w:sz w:val="20"/>
              </w:rPr>
              <w:t>даму министрлігінің өзгерістер</w:t>
            </w:r>
            <w:r>
              <w:br/>
            </w:r>
            <w:r>
              <w:rPr>
                <w:rFonts w:ascii="Times New Roman"/>
                <w:b w:val="false"/>
                <w:i w:val="false"/>
                <w:color w:val="000000"/>
                <w:sz w:val="20"/>
              </w:rPr>
              <w:t>енгізілетін шешімдерінің тізбесіне</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ff0000"/>
          <w:sz w:val="28"/>
        </w:rPr>
        <w:t xml:space="preserve">
      Ескерту. 5-қосымшаның күші жойылды - ҚР Премьер-Министрінің орынбасары - Еңбек және халықты әлеуметтік қорғау министрінің 09.06.2023 </w:t>
      </w:r>
      <w:r>
        <w:rPr>
          <w:rFonts w:ascii="Times New Roman"/>
          <w:b w:val="false"/>
          <w:i w:val="false"/>
          <w:color w:val="ff0000"/>
          <w:sz w:val="28"/>
        </w:rPr>
        <w:t>№ 213</w:t>
      </w:r>
      <w:r>
        <w:rPr>
          <w:rFonts w:ascii="Times New Roman"/>
          <w:b w:val="false"/>
          <w:i w:val="false"/>
          <w:color w:val="ff0000"/>
          <w:sz w:val="28"/>
        </w:rPr>
        <w:t xml:space="preserve"> (01.07.2023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 әлеуметтік</w:t>
            </w:r>
            <w:r>
              <w:br/>
            </w:r>
            <w:r>
              <w:rPr>
                <w:rFonts w:ascii="Times New Roman"/>
                <w:b w:val="false"/>
                <w:i w:val="false"/>
                <w:color w:val="000000"/>
                <w:sz w:val="20"/>
              </w:rPr>
              <w:t>даму министрлігінің өзгерістер</w:t>
            </w:r>
            <w:r>
              <w:br/>
            </w:r>
            <w:r>
              <w:rPr>
                <w:rFonts w:ascii="Times New Roman"/>
                <w:b w:val="false"/>
                <w:i w:val="false"/>
                <w:color w:val="000000"/>
                <w:sz w:val="20"/>
              </w:rPr>
              <w:t>енгізілетін шешімдерінің тізбесіне</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 әлеуметтік</w:t>
            </w:r>
            <w:r>
              <w:br/>
            </w:r>
            <w:r>
              <w:rPr>
                <w:rFonts w:ascii="Times New Roman"/>
                <w:b w:val="false"/>
                <w:i w:val="false"/>
                <w:color w:val="000000"/>
                <w:sz w:val="20"/>
              </w:rPr>
              <w:t>даму министрінің</w:t>
            </w:r>
            <w:r>
              <w:br/>
            </w:r>
            <w:r>
              <w:rPr>
                <w:rFonts w:ascii="Times New Roman"/>
                <w:b w:val="false"/>
                <w:i w:val="false"/>
                <w:color w:val="000000"/>
                <w:sz w:val="20"/>
              </w:rPr>
              <w:t>2015 жылғы 14 сәуірдегі</w:t>
            </w:r>
            <w:r>
              <w:br/>
            </w:r>
            <w:r>
              <w:rPr>
                <w:rFonts w:ascii="Times New Roman"/>
                <w:b w:val="false"/>
                <w:i w:val="false"/>
                <w:color w:val="000000"/>
                <w:sz w:val="20"/>
              </w:rPr>
              <w:t>№ 223 бұйрығымен</w:t>
            </w:r>
            <w:r>
              <w:br/>
            </w:r>
            <w:r>
              <w:rPr>
                <w:rFonts w:ascii="Times New Roman"/>
                <w:b w:val="false"/>
                <w:i w:val="false"/>
                <w:color w:val="000000"/>
                <w:sz w:val="20"/>
              </w:rPr>
              <w:t>бекітілген</w:t>
            </w:r>
          </w:p>
        </w:tc>
      </w:tr>
    </w:tbl>
    <w:bookmarkStart w:name="z228" w:id="69"/>
    <w:p>
      <w:pPr>
        <w:spacing w:after="0"/>
        <w:ind w:left="0"/>
        <w:jc w:val="left"/>
      </w:pPr>
      <w:r>
        <w:rPr>
          <w:rFonts w:ascii="Times New Roman"/>
          <w:b/>
          <w:i w:val="false"/>
          <w:color w:val="000000"/>
        </w:rPr>
        <w:t xml:space="preserve"> Мемлекеттiк базалық зейнетақы төлемiн бюджет қаражаты есебiнен</w:t>
      </w:r>
      <w:r>
        <w:br/>
      </w:r>
      <w:r>
        <w:rPr>
          <w:rFonts w:ascii="Times New Roman"/>
          <w:b/>
          <w:i w:val="false"/>
          <w:color w:val="000000"/>
        </w:rPr>
        <w:t>беру, сондай-ақ жасына байланысты зейнетақы төлемдерін,</w:t>
      </w:r>
      <w:r>
        <w:br/>
      </w:r>
      <w:r>
        <w:rPr>
          <w:rFonts w:ascii="Times New Roman"/>
          <w:b/>
          <w:i w:val="false"/>
          <w:color w:val="000000"/>
        </w:rPr>
        <w:t>мүгедектігі бойынша, асыраушысынан айрылу жағдайы бойынша және</w:t>
      </w:r>
      <w:r>
        <w:br/>
      </w:r>
      <w:r>
        <w:rPr>
          <w:rFonts w:ascii="Times New Roman"/>
          <w:b/>
          <w:i w:val="false"/>
          <w:color w:val="000000"/>
        </w:rPr>
        <w:t>жасына байланысты берілетін мемлекеттік базалық әлеуметтік</w:t>
      </w:r>
      <w:r>
        <w:br/>
      </w:r>
      <w:r>
        <w:rPr>
          <w:rFonts w:ascii="Times New Roman"/>
          <w:b/>
          <w:i w:val="false"/>
          <w:color w:val="000000"/>
        </w:rPr>
        <w:t>жәрдемақыларды, мемлекеттік арнайы жәрдемақыларды тағайындау</w:t>
      </w:r>
      <w:r>
        <w:br/>
      </w:r>
      <w:r>
        <w:rPr>
          <w:rFonts w:ascii="Times New Roman"/>
          <w:b/>
          <w:i w:val="false"/>
          <w:color w:val="000000"/>
        </w:rPr>
        <w:t>және жүзеге асыру қағидалары</w:t>
      </w:r>
      <w:r>
        <w:br/>
      </w:r>
      <w:r>
        <w:rPr>
          <w:rFonts w:ascii="Times New Roman"/>
          <w:b/>
          <w:i w:val="false"/>
          <w:color w:val="000000"/>
        </w:rPr>
        <w:t>1. Жалпы ережелер</w:t>
      </w:r>
    </w:p>
    <w:bookmarkEnd w:id="69"/>
    <w:bookmarkStart w:name="z230" w:id="70"/>
    <w:p>
      <w:pPr>
        <w:spacing w:after="0"/>
        <w:ind w:left="0"/>
        <w:jc w:val="both"/>
      </w:pPr>
      <w:r>
        <w:rPr>
          <w:rFonts w:ascii="Times New Roman"/>
          <w:b w:val="false"/>
          <w:i w:val="false"/>
          <w:color w:val="000000"/>
          <w:sz w:val="28"/>
        </w:rPr>
        <w:t xml:space="preserve">
      1. Осы Мемлекеттiк базалық зейнетақы төлемiн бюджет қаражаты есебiнен беру, сондай-ақ жасына байланысты зейнетақы төлемдерін, мүгедектігі бойынша, асыраушысынан айрылу жағдайы бойынша және жасына байланысты берілетін мемлекеттік базалық әлеуметтік жәрдемақыларды, мемлекеттік арнайы жәрдемақыларды тағайындау және жүзеге асыру қағидалары (бұдан әрі – Қағидалар) "Қазақстан Республикасында мүгедектiгi бойынша, асыраушысынан айрылу жағдайы бойынша және жасына байланысты берiлетiн мемлекеттiк әлеуметтiк жәрдемақылар туралы" 1997 жылғы 16 маусымдағы Қазақстан Республикасы Заңының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6-баптарына</w:t>
      </w:r>
      <w:r>
        <w:rPr>
          <w:rFonts w:ascii="Times New Roman"/>
          <w:b w:val="false"/>
          <w:i w:val="false"/>
          <w:color w:val="000000"/>
          <w:sz w:val="28"/>
        </w:rPr>
        <w:t xml:space="preserve">, "Жерасты және ашық кен жұмыстарында, еңбек жағдайлары ерекше зиянды және ерекше ауыр жұмыстарда немесе еңбек жағдайлары зиянды және ауыр жұмыстарда істеген адамдарға берілетін мемлекеттік арнайы жәрдемақы туралы" 1999 жылғы 13 шілдедегі Қазақстан Республикасы Заңының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7-баптарына</w:t>
      </w:r>
      <w:r>
        <w:rPr>
          <w:rFonts w:ascii="Times New Roman"/>
          <w:b w:val="false"/>
          <w:i w:val="false"/>
          <w:color w:val="000000"/>
          <w:sz w:val="28"/>
        </w:rPr>
        <w:t xml:space="preserve">, "Қазақстан Республикасында зейнетақымен қамсыздандыру туралы" 2013 жылғы 21 маусымдағы Қазақстан Республикасы Заңының (бұдан әрі – Заң) </w:t>
      </w:r>
      <w:r>
        <w:rPr>
          <w:rFonts w:ascii="Times New Roman"/>
          <w:b w:val="false"/>
          <w:i w:val="false"/>
          <w:color w:val="000000"/>
          <w:sz w:val="28"/>
        </w:rPr>
        <w:t>7-бабына</w:t>
      </w:r>
      <w:r>
        <w:rPr>
          <w:rFonts w:ascii="Times New Roman"/>
          <w:b w:val="false"/>
          <w:i w:val="false"/>
          <w:color w:val="000000"/>
          <w:sz w:val="28"/>
        </w:rPr>
        <w:t xml:space="preserve"> сәйкес әзiрлендi және мемлекеттiк базалық зейнетақы төлемiн бюджет қаражаты есебiнен беру, сондай-ақ жасына байланысты зейнетақы төлемдерін, мүгедектігі бойынша, асыраушысынан айрылу жағдайы бойынша және жасына байланысты берілетін мемлекеттік базалық әлеуметтік жәрдемақыларды, мемлекеттік арнайы жәрдемақыларды тағайындау және жүзеге асыру тәртібін айқындайды.</w:t>
      </w:r>
    </w:p>
    <w:bookmarkEnd w:id="70"/>
    <w:bookmarkStart w:name="z231" w:id="71"/>
    <w:p>
      <w:pPr>
        <w:spacing w:after="0"/>
        <w:ind w:left="0"/>
        <w:jc w:val="both"/>
      </w:pPr>
      <w:r>
        <w:rPr>
          <w:rFonts w:ascii="Times New Roman"/>
          <w:b w:val="false"/>
          <w:i w:val="false"/>
          <w:color w:val="000000"/>
          <w:sz w:val="28"/>
        </w:rPr>
        <w:t>
      2. Осы Қағидаларда пайдаланылатын негізгі ұғымдар:</w:t>
      </w:r>
    </w:p>
    <w:bookmarkEnd w:id="71"/>
    <w:bookmarkStart w:name="z232" w:id="72"/>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заңды тұлға;</w:t>
      </w:r>
    </w:p>
    <w:bookmarkEnd w:id="72"/>
    <w:bookmarkStart w:name="z233" w:id="73"/>
    <w:p>
      <w:pPr>
        <w:spacing w:after="0"/>
        <w:ind w:left="0"/>
        <w:jc w:val="both"/>
      </w:pPr>
      <w:r>
        <w:rPr>
          <w:rFonts w:ascii="Times New Roman"/>
          <w:b w:val="false"/>
          <w:i w:val="false"/>
          <w:color w:val="000000"/>
          <w:sz w:val="28"/>
        </w:rPr>
        <w:t>
      2) жасына байланысты зейнетақы төлемдері – 1998 жылғы 1 қаңтардағы жағдай бойынша кемінде алты ай еңбек өтілі бар жеке тұлғаларға еңбек өтіліне барабар жүзеге асырылатын ақшалай төлем;</w:t>
      </w:r>
    </w:p>
    <w:bookmarkEnd w:id="73"/>
    <w:bookmarkStart w:name="z234" w:id="74"/>
    <w:p>
      <w:pPr>
        <w:spacing w:after="0"/>
        <w:ind w:left="0"/>
        <w:jc w:val="both"/>
      </w:pPr>
      <w:r>
        <w:rPr>
          <w:rFonts w:ascii="Times New Roman"/>
          <w:b w:val="false"/>
          <w:i w:val="false"/>
          <w:color w:val="000000"/>
          <w:sz w:val="28"/>
        </w:rPr>
        <w:t>
      3) зейнетақы мен жәрдемақы беру жөніндегі уәкілетті ұйым – екінші деңгейдегі банктер, тиісті банк операцияларының түрлерін реттеу және қаржы нарығы мен қаржы ұйымдарын қадағалау жөніндегі уәкілетті органның лицензиясы бар ұйымдар, "Қазпочта" акционерлік қоғамының аумақтық бөлімшелері;</w:t>
      </w:r>
    </w:p>
    <w:bookmarkEnd w:id="74"/>
    <w:bookmarkStart w:name="z235" w:id="75"/>
    <w:p>
      <w:pPr>
        <w:spacing w:after="0"/>
        <w:ind w:left="0"/>
        <w:jc w:val="both"/>
      </w:pPr>
      <w:r>
        <w:rPr>
          <w:rFonts w:ascii="Times New Roman"/>
          <w:b w:val="false"/>
          <w:i w:val="false"/>
          <w:color w:val="000000"/>
          <w:sz w:val="28"/>
        </w:rPr>
        <w:t>
      4) зейнетақы мен жәрдемақы тағайындау жөніндегі уәкілетті мемлекеттік орган (бұдан әрі – уәкілетті орган) – Қазақстан Республикасы Денсаулық сақтау және әлеуметтік даму министрлігі Еңбек, әлеуметтік қорғау және көші-қон комитетінің аумақтық органдары;</w:t>
      </w:r>
    </w:p>
    <w:bookmarkEnd w:id="75"/>
    <w:bookmarkStart w:name="z236" w:id="76"/>
    <w:p>
      <w:pPr>
        <w:spacing w:after="0"/>
        <w:ind w:left="0"/>
        <w:jc w:val="both"/>
      </w:pPr>
      <w:r>
        <w:rPr>
          <w:rFonts w:ascii="Times New Roman"/>
          <w:b w:val="false"/>
          <w:i w:val="false"/>
          <w:color w:val="000000"/>
          <w:sz w:val="28"/>
        </w:rPr>
        <w:t>
      5) зейнетақы мен жәрдемақы алушы (бұдан әрі – алушы) – мемлекеттік базалық зейнетақы төлемі және (немесе) жасына байланысты зейнетақы төлемдері және (немесе) мемлекеттік базалық әлеуметтік жәрдемақы және (немесе) мемлекеттік арнайы жәрдемақы тағайындалған жеке тұлға;</w:t>
      </w:r>
    </w:p>
    <w:bookmarkEnd w:id="76"/>
    <w:bookmarkStart w:name="z237" w:id="77"/>
    <w:p>
      <w:pPr>
        <w:spacing w:after="0"/>
        <w:ind w:left="0"/>
        <w:jc w:val="both"/>
      </w:pPr>
      <w:r>
        <w:rPr>
          <w:rFonts w:ascii="Times New Roman"/>
          <w:b w:val="false"/>
          <w:i w:val="false"/>
          <w:color w:val="000000"/>
          <w:sz w:val="28"/>
        </w:rPr>
        <w:t>
      6) мемлекеттік арнайы жәрдемақылар – 1998 жылғы 1 қаңтардағы жағдай бойынша жерасты және ашық кен жұмыстарында, жұмыс жағдайлары ерекше зиянды және ерекше ауыр жұмыстарда немесе еңбек жағдайлары зиянды және ауыр жұмыстарда Қазақстан Республикасының заңнамасында белгіленген жұмыс өтілі болған адамдарға берілетін ақшалай төлем;</w:t>
      </w:r>
    </w:p>
    <w:bookmarkEnd w:id="77"/>
    <w:bookmarkStart w:name="z238" w:id="78"/>
    <w:p>
      <w:pPr>
        <w:spacing w:after="0"/>
        <w:ind w:left="0"/>
        <w:jc w:val="both"/>
      </w:pPr>
      <w:r>
        <w:rPr>
          <w:rFonts w:ascii="Times New Roman"/>
          <w:b w:val="false"/>
          <w:i w:val="false"/>
          <w:color w:val="000000"/>
          <w:sz w:val="28"/>
        </w:rPr>
        <w:t>
      7) мемлекеттік базалық әлеуметтік жәрдемақылар – бюджет қаражаты есебінен жүзеге асырылатын, азаматтарға мүгедектік туындаған, асыраушысынан айрылған кезде және жасына байланысты берілетін ай сайынғы ақшалай төлемдер;</w:t>
      </w:r>
    </w:p>
    <w:bookmarkEnd w:id="78"/>
    <w:bookmarkStart w:name="z239" w:id="79"/>
    <w:p>
      <w:pPr>
        <w:spacing w:after="0"/>
        <w:ind w:left="0"/>
        <w:jc w:val="both"/>
      </w:pPr>
      <w:r>
        <w:rPr>
          <w:rFonts w:ascii="Times New Roman"/>
          <w:b w:val="false"/>
          <w:i w:val="false"/>
          <w:color w:val="000000"/>
          <w:sz w:val="28"/>
        </w:rPr>
        <w:t xml:space="preserve">
      8) мемлекеттік базалық зейнетақы төлемі (бұдан әрі – базалық зейнетақы) – </w:t>
      </w:r>
      <w:r>
        <w:rPr>
          <w:rFonts w:ascii="Times New Roman"/>
          <w:b w:val="false"/>
          <w:i w:val="false"/>
          <w:color w:val="000000"/>
          <w:sz w:val="28"/>
        </w:rPr>
        <w:t>Заңда</w:t>
      </w:r>
      <w:r>
        <w:rPr>
          <w:rFonts w:ascii="Times New Roman"/>
          <w:b w:val="false"/>
          <w:i w:val="false"/>
          <w:color w:val="000000"/>
          <w:sz w:val="28"/>
        </w:rPr>
        <w:t xml:space="preserve"> белгіленген зейнеткерлік жасқа жеткенде берілетін ай сайынғы ақшалай төлем;</w:t>
      </w:r>
    </w:p>
    <w:bookmarkEnd w:id="79"/>
    <w:bookmarkStart w:name="z240" w:id="80"/>
    <w:p>
      <w:pPr>
        <w:spacing w:after="0"/>
        <w:ind w:left="0"/>
        <w:jc w:val="both"/>
      </w:pPr>
      <w:r>
        <w:rPr>
          <w:rFonts w:ascii="Times New Roman"/>
          <w:b w:val="false"/>
          <w:i w:val="false"/>
          <w:color w:val="000000"/>
          <w:sz w:val="28"/>
        </w:rPr>
        <w:t>
      9) Мемлекеттік корпорацияның бөлімшелері – Мемлекеттік корпорацияның қалалық, аудандық бөлімшелері;</w:t>
      </w:r>
    </w:p>
    <w:bookmarkEnd w:id="80"/>
    <w:bookmarkStart w:name="z241" w:id="81"/>
    <w:p>
      <w:pPr>
        <w:spacing w:after="0"/>
        <w:ind w:left="0"/>
        <w:jc w:val="both"/>
      </w:pPr>
      <w:r>
        <w:rPr>
          <w:rFonts w:ascii="Times New Roman"/>
          <w:b w:val="false"/>
          <w:i w:val="false"/>
          <w:color w:val="000000"/>
          <w:sz w:val="28"/>
        </w:rPr>
        <w:t>
      10) Мемлекеттік корпорацияның филиалдары – Мемлекеттік корпорацияның облыстық, Астана және Алматы қалаларындағы филиалдары;</w:t>
      </w:r>
    </w:p>
    <w:bookmarkEnd w:id="81"/>
    <w:bookmarkStart w:name="z242" w:id="82"/>
    <w:p>
      <w:pPr>
        <w:spacing w:after="0"/>
        <w:ind w:left="0"/>
        <w:jc w:val="both"/>
      </w:pPr>
      <w:r>
        <w:rPr>
          <w:rFonts w:ascii="Times New Roman"/>
          <w:b w:val="false"/>
          <w:i w:val="false"/>
          <w:color w:val="000000"/>
          <w:sz w:val="28"/>
        </w:rPr>
        <w:t>
      11) медициналық-әлеуметтік сараптама бөлімшесі (бұдан әрі – МӘС бөлімшесі) – уәкілетті органның медициналық-әлеуметтік сараптама жүргізетін құрылымдық бөлімшесі;</w:t>
      </w:r>
    </w:p>
    <w:bookmarkEnd w:id="82"/>
    <w:bookmarkStart w:name="z243" w:id="83"/>
    <w:p>
      <w:pPr>
        <w:spacing w:after="0"/>
        <w:ind w:left="0"/>
        <w:jc w:val="both"/>
      </w:pPr>
      <w:r>
        <w:rPr>
          <w:rFonts w:ascii="Times New Roman"/>
          <w:b w:val="false"/>
          <w:i w:val="false"/>
          <w:color w:val="000000"/>
          <w:sz w:val="28"/>
        </w:rPr>
        <w:t>
      12) орталықтандырылған дерекқор (бұдан әрі – ОДҚ) – Қазақстан Республикасының зейнетақы заңнамасы аясында белгіленген шарттарда төлемдер түрлерін жүзеге асыруға арналған орталық атқарушы органның орталықтандырылған дерекқоры;</w:t>
      </w:r>
    </w:p>
    <w:bookmarkEnd w:id="83"/>
    <w:bookmarkStart w:name="z244" w:id="84"/>
    <w:p>
      <w:pPr>
        <w:spacing w:after="0"/>
        <w:ind w:left="0"/>
        <w:jc w:val="both"/>
      </w:pPr>
      <w:r>
        <w:rPr>
          <w:rFonts w:ascii="Times New Roman"/>
          <w:b w:val="false"/>
          <w:i w:val="false"/>
          <w:color w:val="000000"/>
          <w:sz w:val="28"/>
        </w:rPr>
        <w:t xml:space="preserve">
      13) орталық атқарушы орган – халықты әлеуметтiк қорғау саласындағы басшылықты, сондай-ақ Қазақстан Республикасының заңнамасында көзделген шектерде салааралық үйлестіруді жүзеге асыратын мемлекеттiк орган; </w:t>
      </w:r>
    </w:p>
    <w:bookmarkEnd w:id="84"/>
    <w:bookmarkStart w:name="z245" w:id="85"/>
    <w:p>
      <w:pPr>
        <w:spacing w:after="0"/>
        <w:ind w:left="0"/>
        <w:jc w:val="both"/>
      </w:pPr>
      <w:r>
        <w:rPr>
          <w:rFonts w:ascii="Times New Roman"/>
          <w:b w:val="false"/>
          <w:i w:val="false"/>
          <w:color w:val="000000"/>
          <w:sz w:val="28"/>
        </w:rPr>
        <w:t>
      14) өтініш беруші – базалық зейнетақы және (немесе) жасына байланысты зейнетақы төлемін және (немесе) мемлекеттік базалық әлеуметтік жәрдемақы және (немесе) мемлекеттік арнайы жәрдемақы тағайындауға жүгінетін жеке тұлға;</w:t>
      </w:r>
    </w:p>
    <w:bookmarkEnd w:id="85"/>
    <w:bookmarkStart w:name="z246" w:id="86"/>
    <w:p>
      <w:pPr>
        <w:spacing w:after="0"/>
        <w:ind w:left="0"/>
        <w:jc w:val="both"/>
      </w:pPr>
      <w:r>
        <w:rPr>
          <w:rFonts w:ascii="Times New Roman"/>
          <w:b w:val="false"/>
          <w:i w:val="false"/>
          <w:color w:val="000000"/>
          <w:sz w:val="28"/>
        </w:rPr>
        <w:t>
      15) істің электрондық макеті (бұдан әрі – ІЭМ) – Мемлекеттік корпорация қалыптастыратын жасына байланысты зейнетақы төлемдерін, базалық зейнетақы, мемлекеттік базалық әлеуметтік жәрдемақы, мемлекеттік арнайы жәрдемақы алушы ісінің электрондық макеті;</w:t>
      </w:r>
    </w:p>
    <w:bookmarkEnd w:id="86"/>
    <w:bookmarkStart w:name="z247" w:id="87"/>
    <w:p>
      <w:pPr>
        <w:spacing w:after="0"/>
        <w:ind w:left="0"/>
        <w:jc w:val="both"/>
      </w:pPr>
      <w:r>
        <w:rPr>
          <w:rFonts w:ascii="Times New Roman"/>
          <w:b w:val="false"/>
          <w:i w:val="false"/>
          <w:color w:val="000000"/>
          <w:sz w:val="28"/>
        </w:rPr>
        <w:t>
      16) электрондық цифрлық қолтаңба (бұдан әрі – ЭЦҚ) – электрондық цифрлық қолтаңба құралдарымен жасалған және электрондық құжаттың дұрыстығын, оның тиесілігін және мазмұнының өзгермейтінін растайтын электрондық цифрлық нышандар терімі;</w:t>
      </w:r>
    </w:p>
    <w:bookmarkEnd w:id="87"/>
    <w:bookmarkStart w:name="z248" w:id="88"/>
    <w:p>
      <w:pPr>
        <w:spacing w:after="0"/>
        <w:ind w:left="0"/>
        <w:jc w:val="both"/>
      </w:pPr>
      <w:r>
        <w:rPr>
          <w:rFonts w:ascii="Times New Roman"/>
          <w:b w:val="false"/>
          <w:i w:val="false"/>
          <w:color w:val="000000"/>
          <w:sz w:val="28"/>
        </w:rPr>
        <w:t>
      17) "электрондық үкімет" веб-порталы (бұдан әрі – Портал) –нормативтік құқықтық базаны қоса алғанда, барлық біріктірілген үкіметтік ақпаратқа және электрондық нысанда көрсетілетін мемлекеттік қызметтерге қолжетімділіктің бірыңғай терезесін білдіретін ақпараттық жүйе.</w:t>
      </w:r>
    </w:p>
    <w:bookmarkEnd w:id="88"/>
    <w:bookmarkStart w:name="z249" w:id="89"/>
    <w:p>
      <w:pPr>
        <w:spacing w:after="0"/>
        <w:ind w:left="0"/>
        <w:jc w:val="left"/>
      </w:pPr>
      <w:r>
        <w:rPr>
          <w:rFonts w:ascii="Times New Roman"/>
          <w:b/>
          <w:i w:val="false"/>
          <w:color w:val="000000"/>
        </w:rPr>
        <w:t xml:space="preserve"> 2. Зейнетақыларды және жәрдемақыларды Мемлекеттік корпорация,</w:t>
      </w:r>
      <w:r>
        <w:br/>
      </w:r>
      <w:r>
        <w:rPr>
          <w:rFonts w:ascii="Times New Roman"/>
          <w:b/>
          <w:i w:val="false"/>
          <w:color w:val="000000"/>
        </w:rPr>
        <w:t>МӘС бөлімшесі арқылы тағайындауға жүгіну тәртібі</w:t>
      </w:r>
    </w:p>
    <w:bookmarkEnd w:id="89"/>
    <w:bookmarkStart w:name="z591" w:id="90"/>
    <w:p>
      <w:pPr>
        <w:spacing w:after="0"/>
        <w:ind w:left="0"/>
        <w:jc w:val="both"/>
      </w:pPr>
      <w:r>
        <w:rPr>
          <w:rFonts w:ascii="Times New Roman"/>
          <w:b w:val="false"/>
          <w:i w:val="false"/>
          <w:color w:val="000000"/>
          <w:sz w:val="28"/>
        </w:rPr>
        <w:t>
      3. Базалық зейнетақы мен жасына байланысты зейнетақы төлемдерін (бұдан әрі – зейнетақылар), мемлекеттік базалық әлеуметтік жәрдемақылар мен мемлекеттік арнайы жәрдемақыны (бұдан әрі – жәрдемақылар) алуға құқығы бар адамдар осы Қағидаларға 1-қосымшаға сәйкес нысан бойынша өтінішті және сәйкестендіру үшін – жеке басты куәландыратын құжатты ұсынады.</w:t>
      </w:r>
    </w:p>
    <w:bookmarkEnd w:id="90"/>
    <w:p>
      <w:pPr>
        <w:spacing w:after="0"/>
        <w:ind w:left="0"/>
        <w:jc w:val="both"/>
      </w:pPr>
      <w:r>
        <w:rPr>
          <w:rFonts w:ascii="Times New Roman"/>
          <w:b w:val="false"/>
          <w:i w:val="false"/>
          <w:color w:val="000000"/>
          <w:sz w:val="28"/>
        </w:rPr>
        <w:t>
      Жасына байланысты зейнетақы төлемдерін, мүгедектігі бойынша және асыраушысынан айрылу жағдайы бойынша мемлекеттік базалық әлеуметтік жәрдемақыларды, мемлекеттік арнайы жәрдемақыны тағайындауға өтініш тұрғылықты жері бойынша Мемлекеттік корпорацияның бөлімшесіне беріледі.</w:t>
      </w:r>
    </w:p>
    <w:p>
      <w:pPr>
        <w:spacing w:after="0"/>
        <w:ind w:left="0"/>
        <w:jc w:val="both"/>
      </w:pPr>
      <w:r>
        <w:rPr>
          <w:rFonts w:ascii="Times New Roman"/>
          <w:b w:val="false"/>
          <w:i w:val="false"/>
          <w:color w:val="000000"/>
          <w:sz w:val="28"/>
        </w:rPr>
        <w:t>
      Базалық зейнетақы мен жасына байланысты мемлекеттік базалық әлеуметтік жәрдемақыны тағайындауға өтініш тұрғылықты жері бойынша Мемлекеттік корпорацияның бөлімшесіне немесе портал арқылы беріледі.</w:t>
      </w:r>
    </w:p>
    <w:p>
      <w:pPr>
        <w:spacing w:after="0"/>
        <w:ind w:left="0"/>
        <w:jc w:val="both"/>
      </w:pPr>
      <w:r>
        <w:rPr>
          <w:rFonts w:ascii="Times New Roman"/>
          <w:b w:val="false"/>
          <w:i w:val="false"/>
          <w:color w:val="000000"/>
          <w:sz w:val="28"/>
        </w:rPr>
        <w:t>
      Мүгедектік алғаш рет белгіленген жағдайда, адам мүгедектігі бойынша мемлекеттік әлеуметтік жәрдемақы тағайындау үшін осы Қағидаларға 2-қосымшаға сәйкес нысан бойынша өтінішпен тұрғылықты жері бойынша МӘС бөлімшесіне жүгінеді.</w:t>
      </w:r>
    </w:p>
    <w:p>
      <w:pPr>
        <w:spacing w:after="0"/>
        <w:ind w:left="0"/>
        <w:jc w:val="both"/>
      </w:pPr>
      <w:r>
        <w:rPr>
          <w:rFonts w:ascii="Times New Roman"/>
          <w:b w:val="false"/>
          <w:i w:val="false"/>
          <w:color w:val="000000"/>
          <w:sz w:val="28"/>
        </w:rPr>
        <w:t>
      Өтініш қабылданған кезде жеке басты куәландыратын құжат туралы, тұрғылықты тұратын жері бойынша тіркелгені туралы мәліметтерді "электрондық үкімет" шлюзі арқылы тиісті мемлекеттік ақпараттық жүйелерден (бұдан әрі – ақпараттық жүйелер) алады.</w:t>
      </w:r>
    </w:p>
    <w:p>
      <w:pPr>
        <w:spacing w:after="0"/>
        <w:ind w:left="0"/>
        <w:jc w:val="both"/>
      </w:pPr>
      <w:r>
        <w:rPr>
          <w:rFonts w:ascii="Times New Roman"/>
          <w:b w:val="false"/>
          <w:i w:val="false"/>
          <w:color w:val="000000"/>
          <w:sz w:val="28"/>
        </w:rPr>
        <w:t>
      Ақпараттық жүйелерде мәліметтер болмаған жағдайда өтінішке мынадай құжаттар қоса беріледі:</w:t>
      </w:r>
    </w:p>
    <w:p>
      <w:pPr>
        <w:spacing w:after="0"/>
        <w:ind w:left="0"/>
        <w:jc w:val="both"/>
      </w:pPr>
      <w:r>
        <w:rPr>
          <w:rFonts w:ascii="Times New Roman"/>
          <w:b w:val="false"/>
          <w:i w:val="false"/>
          <w:color w:val="000000"/>
          <w:sz w:val="28"/>
        </w:rPr>
        <w:t>
      жеке басты куәландыратын құжаттың (Қазақстан Республикасы азаматының паспорты, Қазақстан Республикасы азаматының жеке куәлігі, азаматтығы жоқ адамның куәлігі, шетелдіктің тұруға ықтиярхаты) көшірмесі;</w:t>
      </w:r>
    </w:p>
    <w:p>
      <w:pPr>
        <w:spacing w:after="0"/>
        <w:ind w:left="0"/>
        <w:jc w:val="both"/>
      </w:pPr>
      <w:r>
        <w:rPr>
          <w:rFonts w:ascii="Times New Roman"/>
          <w:b w:val="false"/>
          <w:i w:val="false"/>
          <w:color w:val="000000"/>
          <w:sz w:val="28"/>
        </w:rPr>
        <w:t>
      тұрғылықты тұратын жері бойынша тіркелгенін растайтын құжат (мекенжай анықтамасы немесе ауыл әкімдерінің анықтамасы, Байқоңыр қаласының тұрғындары үшін Ресей Федерациясы Байқоңыр қаласы тұрғын үй шаруашылығының азаматтарды есепке алу және тіркеу жөніндегі бөлімнің анықтамасы).</w:t>
      </w:r>
    </w:p>
    <w:p>
      <w:pPr>
        <w:spacing w:after="0"/>
        <w:ind w:left="0"/>
        <w:jc w:val="both"/>
      </w:pPr>
      <w:r>
        <w:rPr>
          <w:rFonts w:ascii="Times New Roman"/>
          <w:b w:val="false"/>
          <w:i w:val="false"/>
          <w:color w:val="000000"/>
          <w:sz w:val="28"/>
        </w:rPr>
        <w:t>
      Өтінішке сондай-ақ зейнетақы мен жәрдемақы беру жөніндегі уәкілетті ұйымдағы банк шотының нөмірі туралы немесе қылмыстық-атқару жүйесі мекемесінің қолма-қол ақшаны бақылау шоты туралы мәліметтер қоса беріледі.</w:t>
      </w:r>
    </w:p>
    <w:p>
      <w:pPr>
        <w:spacing w:after="0"/>
        <w:ind w:left="0"/>
        <w:jc w:val="both"/>
      </w:pPr>
      <w:r>
        <w:rPr>
          <w:rFonts w:ascii="Times New Roman"/>
          <w:b w:val="false"/>
          <w:i w:val="false"/>
          <w:color w:val="000000"/>
          <w:sz w:val="28"/>
        </w:rPr>
        <w:t>
      Іс-әрекетке қабілетсіз, қабілеті шектеулі немесе қамқоршылыққа немесе қорғаншылыққа мұқтаж адамдарға зейнетақылар мен жәрдемақыларды тағайындау үшін өтінішті және қажетті құжаттарды олардың заңды өкілдері береді.</w:t>
      </w:r>
    </w:p>
    <w:p>
      <w:pPr>
        <w:spacing w:after="0"/>
        <w:ind w:left="0"/>
        <w:jc w:val="both"/>
      </w:pPr>
      <w:r>
        <w:rPr>
          <w:rFonts w:ascii="Times New Roman"/>
          <w:b w:val="false"/>
          <w:i w:val="false"/>
          <w:color w:val="000000"/>
          <w:sz w:val="28"/>
        </w:rPr>
        <w:t xml:space="preserve">
      Зейнетақылар мен жәрдемақыларды тағайындау үшін өтінішті 1994 жылғы 27 желтоқсандағы Қазақстан Республикасы Азаматтық кодексінің </w:t>
      </w:r>
      <w:r>
        <w:rPr>
          <w:rFonts w:ascii="Times New Roman"/>
          <w:b w:val="false"/>
          <w:i w:val="false"/>
          <w:color w:val="000000"/>
          <w:sz w:val="28"/>
        </w:rPr>
        <w:t>167-бабына</w:t>
      </w:r>
      <w:r>
        <w:rPr>
          <w:rFonts w:ascii="Times New Roman"/>
          <w:b w:val="false"/>
          <w:i w:val="false"/>
          <w:color w:val="000000"/>
          <w:sz w:val="28"/>
        </w:rPr>
        <w:t xml:space="preserve"> сәйкес берілген сенімхат бойынша үшінші тұлғалар береді.</w:t>
      </w:r>
    </w:p>
    <w:bookmarkStart w:name="z250" w:id="91"/>
    <w:p>
      <w:pPr>
        <w:spacing w:after="0"/>
        <w:ind w:left="0"/>
        <w:jc w:val="both"/>
      </w:pPr>
      <w:r>
        <w:rPr>
          <w:rFonts w:ascii="Times New Roman"/>
          <w:b w:val="false"/>
          <w:i w:val="false"/>
          <w:color w:val="000000"/>
          <w:sz w:val="28"/>
        </w:rPr>
        <w:t>
      4. Жасына байланысты зейнетақы төлемдерін тағайындау үшiн өтініш беруші осы Қағидалардың 3-тармағында тізбеленген құжаттарға мыналарды қоса береді:</w:t>
      </w:r>
    </w:p>
    <w:bookmarkEnd w:id="91"/>
    <w:bookmarkStart w:name="z251" w:id="92"/>
    <w:p>
      <w:pPr>
        <w:spacing w:after="0"/>
        <w:ind w:left="0"/>
        <w:jc w:val="both"/>
      </w:pPr>
      <w:r>
        <w:rPr>
          <w:rFonts w:ascii="Times New Roman"/>
          <w:b w:val="false"/>
          <w:i w:val="false"/>
          <w:color w:val="000000"/>
          <w:sz w:val="28"/>
        </w:rPr>
        <w:t>
      1) осы Қағидаларға 3-қосымшаға сәйкес нысан бойынша жеке тұлғаға төленген және міндетті зейнетақы жарналары табысынан жүзеге асырылған табыс сомалары туралы анықтама немесе дара кәсiпкерлердiң, адвокаттардың жеке нотариустардың, сот орындаушыларының және кәсіби медиаторлардың мемлекеттік кірістер органы берген табыс туралы құжат.</w:t>
      </w:r>
    </w:p>
    <w:bookmarkEnd w:id="92"/>
    <w:p>
      <w:pPr>
        <w:spacing w:after="0"/>
        <w:ind w:left="0"/>
        <w:jc w:val="both"/>
      </w:pPr>
      <w:r>
        <w:rPr>
          <w:rFonts w:ascii="Times New Roman"/>
          <w:b w:val="false"/>
          <w:i w:val="false"/>
          <w:color w:val="000000"/>
          <w:sz w:val="28"/>
        </w:rPr>
        <w:t>
      Ұйым (кәсіпорын) таратылған жағдайда табыс туралы мәліметтер көрсетілген мұрағат анықтамасы ұсынылады.</w:t>
      </w:r>
    </w:p>
    <w:p>
      <w:pPr>
        <w:spacing w:after="0"/>
        <w:ind w:left="0"/>
        <w:jc w:val="both"/>
      </w:pPr>
      <w:r>
        <w:rPr>
          <w:rFonts w:ascii="Times New Roman"/>
          <w:b w:val="false"/>
          <w:i w:val="false"/>
          <w:color w:val="000000"/>
          <w:sz w:val="28"/>
        </w:rPr>
        <w:t>
      Орташа айлық табыс туралы мұрағат анықтамасын беру мүмкіндігі болмаған жағдайда, орташа айлық табыстың мөлшері жинақтаушы зейнетақы қорларына немесе бірыңғай жинақтаушы зейнетақы қорына міндетті зейнетақы жарналары жүзеге асырылған табысқа сәйкес белгіленеді.</w:t>
      </w:r>
    </w:p>
    <w:p>
      <w:pPr>
        <w:spacing w:after="0"/>
        <w:ind w:left="0"/>
        <w:jc w:val="both"/>
      </w:pPr>
      <w:r>
        <w:rPr>
          <w:rFonts w:ascii="Times New Roman"/>
          <w:b w:val="false"/>
          <w:i w:val="false"/>
          <w:color w:val="000000"/>
          <w:sz w:val="28"/>
        </w:rPr>
        <w:t>
      "Байқоңыр" кешенінің ресейлік ұйымдарында жұмыс істеген адамдар Ресей Федерациясының валютасымен төленген табысы туралы жұмыс берушінің анықтамасын ұсынады. Жасына байланысты зейнетақы төлемдерін тағайындауға жүгінген күнге Қазақстан Республикасының Ұлттық Банкі белгілеген Қазақстан Республикасы ұлттық валютасының шетел валюталарына ресми бағамы туралы мәліметтерді Мемлекеттік корпорацияның бөлімшесі Қазақстан Республикасы Ұлттық Банкінің ресми интернет-ресурсынан алады.</w:t>
      </w:r>
    </w:p>
    <w:bookmarkStart w:name="z252" w:id="93"/>
    <w:p>
      <w:pPr>
        <w:spacing w:after="0"/>
        <w:ind w:left="0"/>
        <w:jc w:val="both"/>
      </w:pPr>
      <w:r>
        <w:rPr>
          <w:rFonts w:ascii="Times New Roman"/>
          <w:b w:val="false"/>
          <w:i w:val="false"/>
          <w:color w:val="000000"/>
          <w:sz w:val="28"/>
        </w:rPr>
        <w:t>
      2) өтініш берушінің еңбек өтілін растайтын құжаттар:</w:t>
      </w:r>
    </w:p>
    <w:bookmarkEnd w:id="93"/>
    <w:p>
      <w:pPr>
        <w:spacing w:after="0"/>
        <w:ind w:left="0"/>
        <w:jc w:val="both"/>
      </w:pPr>
      <w:r>
        <w:rPr>
          <w:rFonts w:ascii="Times New Roman"/>
          <w:b w:val="false"/>
          <w:i w:val="false"/>
          <w:color w:val="000000"/>
          <w:sz w:val="28"/>
        </w:rPr>
        <w:t>
      еңбек кітапшасы;</w:t>
      </w:r>
    </w:p>
    <w:p>
      <w:pPr>
        <w:spacing w:after="0"/>
        <w:ind w:left="0"/>
        <w:jc w:val="both"/>
      </w:pPr>
      <w:r>
        <w:rPr>
          <w:rFonts w:ascii="Times New Roman"/>
          <w:b w:val="false"/>
          <w:i w:val="false"/>
          <w:color w:val="000000"/>
          <w:sz w:val="28"/>
        </w:rPr>
        <w:t>
      егер еңбек қызметi туралы жазбалар еңбек кiтапшасына енгiзiлмесе немесе түзетулер бар болса, мұрағат мекемелерiнен немесе жұмыс орнынан анықтамалар;</w:t>
      </w:r>
    </w:p>
    <w:p>
      <w:pPr>
        <w:spacing w:after="0"/>
        <w:ind w:left="0"/>
        <w:jc w:val="both"/>
      </w:pPr>
      <w:r>
        <w:rPr>
          <w:rFonts w:ascii="Times New Roman"/>
          <w:b w:val="false"/>
          <w:i w:val="false"/>
          <w:color w:val="000000"/>
          <w:sz w:val="28"/>
        </w:rPr>
        <w:t>
      бiлiмi туралы құжат;</w:t>
      </w:r>
    </w:p>
    <w:p>
      <w:pPr>
        <w:spacing w:after="0"/>
        <w:ind w:left="0"/>
        <w:jc w:val="both"/>
      </w:pPr>
      <w:r>
        <w:rPr>
          <w:rFonts w:ascii="Times New Roman"/>
          <w:b w:val="false"/>
          <w:i w:val="false"/>
          <w:color w:val="000000"/>
          <w:sz w:val="28"/>
        </w:rPr>
        <w:t>
      әскери билет немесе қорғаныс істері жөніндегі басқарманың (бөлімнің) анықтамасы;</w:t>
      </w:r>
    </w:p>
    <w:p>
      <w:pPr>
        <w:spacing w:after="0"/>
        <w:ind w:left="0"/>
        <w:jc w:val="both"/>
      </w:pPr>
      <w:r>
        <w:rPr>
          <w:rFonts w:ascii="Times New Roman"/>
          <w:b w:val="false"/>
          <w:i w:val="false"/>
          <w:color w:val="000000"/>
          <w:sz w:val="28"/>
        </w:rPr>
        <w:t>
      балалардың туу туралы куәліктері (азаматтық хал актілерін жазу органдары берген туу туралы актілік жазбадан үзінді көшірме немесе азаматтық хал актілерін тіркеу туралы анықтама).</w:t>
      </w:r>
    </w:p>
    <w:p>
      <w:pPr>
        <w:spacing w:after="0"/>
        <w:ind w:left="0"/>
        <w:jc w:val="both"/>
      </w:pPr>
      <w:r>
        <w:rPr>
          <w:rFonts w:ascii="Times New Roman"/>
          <w:b w:val="false"/>
          <w:i w:val="false"/>
          <w:color w:val="000000"/>
          <w:sz w:val="28"/>
        </w:rPr>
        <w:t>
      Қажет болған жағдайда сондай-ақ (олардың бар-жоғына қарай) мынадай құжаттар ұсынылады:</w:t>
      </w:r>
    </w:p>
    <w:p>
      <w:pPr>
        <w:spacing w:after="0"/>
        <w:ind w:left="0"/>
        <w:jc w:val="both"/>
      </w:pPr>
      <w:r>
        <w:rPr>
          <w:rFonts w:ascii="Times New Roman"/>
          <w:b w:val="false"/>
          <w:i w:val="false"/>
          <w:color w:val="000000"/>
          <w:sz w:val="28"/>
        </w:rPr>
        <w:t>
      "Жаппай саяси қуғын-сүргiндер құрбандарын ақтау туралы" 1993 жылғы 14 сәуiрдегі Қазақстан Республикасы Заңының 10-бабына сәйкес прокуратура органдары берген ақталуы туралы анықтама;</w:t>
      </w:r>
    </w:p>
    <w:p>
      <w:pPr>
        <w:spacing w:after="0"/>
        <w:ind w:left="0"/>
        <w:jc w:val="both"/>
      </w:pPr>
      <w:r>
        <w:rPr>
          <w:rFonts w:ascii="Times New Roman"/>
          <w:b w:val="false"/>
          <w:i w:val="false"/>
          <w:color w:val="000000"/>
          <w:sz w:val="28"/>
        </w:rPr>
        <w:t>
      әскери ұрыс қимылдарына қатысқаны туралы әскери комиссариаттың анықтамасы;</w:t>
      </w:r>
    </w:p>
    <w:p>
      <w:pPr>
        <w:spacing w:after="0"/>
        <w:ind w:left="0"/>
        <w:jc w:val="both"/>
      </w:pPr>
      <w:r>
        <w:rPr>
          <w:rFonts w:ascii="Times New Roman"/>
          <w:b w:val="false"/>
          <w:i w:val="false"/>
          <w:color w:val="000000"/>
          <w:sz w:val="28"/>
        </w:rPr>
        <w:t>
      бірінші топтағы мүгедекке, екінші топтағы жалғызілікті мүгедекке және бөгде адамның көмегіне мұқтаж жасына байланысты зейнеткерге, сексен жасқа толған қарттарға, он алты жасқа дейінгі мүгедекке күтімді жүзеге асыру фактісін және кезеңін растайтын соттың шешімі;</w:t>
      </w:r>
    </w:p>
    <w:p>
      <w:pPr>
        <w:spacing w:after="0"/>
        <w:ind w:left="0"/>
        <w:jc w:val="both"/>
      </w:pPr>
      <w:r>
        <w:rPr>
          <w:rFonts w:ascii="Times New Roman"/>
          <w:b w:val="false"/>
          <w:i w:val="false"/>
          <w:color w:val="000000"/>
          <w:sz w:val="28"/>
        </w:rPr>
        <w:t>
      бұрынғы кеңестiк мекемелер, Қазақстан Республикасы мекемелері, халықаралық ұйым қызметкерiнің жұбайының (зайыбының) шетелде тұрғанын растайтын құжат;</w:t>
      </w:r>
    </w:p>
    <w:p>
      <w:pPr>
        <w:spacing w:after="0"/>
        <w:ind w:left="0"/>
        <w:jc w:val="both"/>
      </w:pPr>
      <w:r>
        <w:rPr>
          <w:rFonts w:ascii="Times New Roman"/>
          <w:b w:val="false"/>
          <w:i w:val="false"/>
          <w:color w:val="000000"/>
          <w:sz w:val="28"/>
        </w:rPr>
        <w:t>
      әскери қызметшiнiң, арнаулы мемлекеттік орган қызметкерінің жұбайының (зайыбының) жұмысқа орналасу мүмкiндiгi жоқ жерлерде тұрғанын растайтын құжат;</w:t>
      </w:r>
    </w:p>
    <w:bookmarkStart w:name="z253" w:id="94"/>
    <w:p>
      <w:pPr>
        <w:spacing w:after="0"/>
        <w:ind w:left="0"/>
        <w:jc w:val="both"/>
      </w:pPr>
      <w:r>
        <w:rPr>
          <w:rFonts w:ascii="Times New Roman"/>
          <w:b w:val="false"/>
          <w:i w:val="false"/>
          <w:color w:val="000000"/>
          <w:sz w:val="28"/>
        </w:rPr>
        <w:t>
      3) неке туралы куәлік (азаматтық хал актілерін тіркеу туралы анықтама) не некені бұзу туралы куәлік немесе неке қию туралы актілік жазбадан үзінді көшірме (ата-анасы/қамқоршы тегін өзгерткен кезде).</w:t>
      </w:r>
    </w:p>
    <w:bookmarkEnd w:id="94"/>
    <w:bookmarkStart w:name="z254" w:id="95"/>
    <w:p>
      <w:pPr>
        <w:spacing w:after="0"/>
        <w:ind w:left="0"/>
        <w:jc w:val="both"/>
      </w:pPr>
      <w:r>
        <w:rPr>
          <w:rFonts w:ascii="Times New Roman"/>
          <w:b w:val="false"/>
          <w:i w:val="false"/>
          <w:color w:val="000000"/>
          <w:sz w:val="28"/>
        </w:rPr>
        <w:t>
      5. 5 және одан да көп бала туған (асырап алған) және оларды сегіз жасқа дейін тәрбиелеген әйелдерге жасына байланысты зейнетақы төлемдері тағайындалған жағдайда қосымша: балалардың туу туралы куәліктері (немесе азаматтық хал актілерін жазу органдары берген туу туралы актілік жазба немесе азаматтық хал актілерін тіркеу туралы анықтама) және балаларды сегіз жасқа дейін тәрбиелеген фактіні растайтын құжаттар ұсынылады.</w:t>
      </w:r>
    </w:p>
    <w:bookmarkEnd w:id="95"/>
    <w:p>
      <w:pPr>
        <w:spacing w:after="0"/>
        <w:ind w:left="0"/>
        <w:jc w:val="both"/>
      </w:pPr>
      <w:r>
        <w:rPr>
          <w:rFonts w:ascii="Times New Roman"/>
          <w:b w:val="false"/>
          <w:i w:val="false"/>
          <w:color w:val="000000"/>
          <w:sz w:val="28"/>
        </w:rPr>
        <w:t>
      Балаларды сегіз жасқа дейін тәрбиелеген фактіні растайтын құжаттарға (олардың бар-жоғына қарай) мыналар жатады:</w:t>
      </w:r>
    </w:p>
    <w:bookmarkStart w:name="z255" w:id="96"/>
    <w:p>
      <w:pPr>
        <w:spacing w:after="0"/>
        <w:ind w:left="0"/>
        <w:jc w:val="both"/>
      </w:pPr>
      <w:r>
        <w:rPr>
          <w:rFonts w:ascii="Times New Roman"/>
          <w:b w:val="false"/>
          <w:i w:val="false"/>
          <w:color w:val="000000"/>
          <w:sz w:val="28"/>
        </w:rPr>
        <w:t xml:space="preserve">
      1) балалардың жеке басын куәландыратын құжаттар; </w:t>
      </w:r>
    </w:p>
    <w:bookmarkEnd w:id="96"/>
    <w:bookmarkStart w:name="z256" w:id="97"/>
    <w:p>
      <w:pPr>
        <w:spacing w:after="0"/>
        <w:ind w:left="0"/>
        <w:jc w:val="both"/>
      </w:pPr>
      <w:r>
        <w:rPr>
          <w:rFonts w:ascii="Times New Roman"/>
          <w:b w:val="false"/>
          <w:i w:val="false"/>
          <w:color w:val="000000"/>
          <w:sz w:val="28"/>
        </w:rPr>
        <w:t xml:space="preserve">
      2) балалардың неке туралы куәліктері (азаматтық хал актілерін тіркеу туралы анықтама) не некені бұзу туралы куәлік немесе неке қию туралы актілік жазбадан үзінді көшірме (тегін өзгерткен кезде); </w:t>
      </w:r>
    </w:p>
    <w:bookmarkEnd w:id="97"/>
    <w:bookmarkStart w:name="z257" w:id="98"/>
    <w:p>
      <w:pPr>
        <w:spacing w:after="0"/>
        <w:ind w:left="0"/>
        <w:jc w:val="both"/>
      </w:pPr>
      <w:r>
        <w:rPr>
          <w:rFonts w:ascii="Times New Roman"/>
          <w:b w:val="false"/>
          <w:i w:val="false"/>
          <w:color w:val="000000"/>
          <w:sz w:val="28"/>
        </w:rPr>
        <w:t xml:space="preserve">
      3) балалардың оқу орнында оқитыны туралы құжат; </w:t>
      </w:r>
    </w:p>
    <w:bookmarkEnd w:id="98"/>
    <w:bookmarkStart w:name="z258" w:id="99"/>
    <w:p>
      <w:pPr>
        <w:spacing w:after="0"/>
        <w:ind w:left="0"/>
        <w:jc w:val="both"/>
      </w:pPr>
      <w:r>
        <w:rPr>
          <w:rFonts w:ascii="Times New Roman"/>
          <w:b w:val="false"/>
          <w:i w:val="false"/>
          <w:color w:val="000000"/>
          <w:sz w:val="28"/>
        </w:rPr>
        <w:t xml:space="preserve">
      4) балалардың тұрғылықты тұратын жері бойынша тіркелген орнын растайтын құжат; </w:t>
      </w:r>
    </w:p>
    <w:bookmarkEnd w:id="99"/>
    <w:bookmarkStart w:name="z259" w:id="100"/>
    <w:p>
      <w:pPr>
        <w:spacing w:after="0"/>
        <w:ind w:left="0"/>
        <w:jc w:val="both"/>
      </w:pPr>
      <w:r>
        <w:rPr>
          <w:rFonts w:ascii="Times New Roman"/>
          <w:b w:val="false"/>
          <w:i w:val="false"/>
          <w:color w:val="000000"/>
          <w:sz w:val="28"/>
        </w:rPr>
        <w:t xml:space="preserve">
      5) балалардың қайтыс болу туралы куәліктері (азаматтық хал актілерін жазу органы берген қайтыс болу туралы актілік жазбадан үзінді көшірме немесе азаматтық хал актілерін тіркеу туралы анықтама); </w:t>
      </w:r>
    </w:p>
    <w:bookmarkEnd w:id="100"/>
    <w:bookmarkStart w:name="z260" w:id="101"/>
    <w:p>
      <w:pPr>
        <w:spacing w:after="0"/>
        <w:ind w:left="0"/>
        <w:jc w:val="both"/>
      </w:pPr>
      <w:r>
        <w:rPr>
          <w:rFonts w:ascii="Times New Roman"/>
          <w:b w:val="false"/>
          <w:i w:val="false"/>
          <w:color w:val="000000"/>
          <w:sz w:val="28"/>
        </w:rPr>
        <w:t>
      6) әскери билет;</w:t>
      </w:r>
    </w:p>
    <w:bookmarkEnd w:id="101"/>
    <w:bookmarkStart w:name="z261" w:id="102"/>
    <w:p>
      <w:pPr>
        <w:spacing w:after="0"/>
        <w:ind w:left="0"/>
        <w:jc w:val="both"/>
      </w:pPr>
      <w:r>
        <w:rPr>
          <w:rFonts w:ascii="Times New Roman"/>
          <w:b w:val="false"/>
          <w:i w:val="false"/>
          <w:color w:val="000000"/>
          <w:sz w:val="28"/>
        </w:rPr>
        <w:t xml:space="preserve">
      7) баланы (балаларды) тәрбиелеу, асырап алу фактісін белгілеу туралы соттың шешімі. </w:t>
      </w:r>
    </w:p>
    <w:bookmarkEnd w:id="102"/>
    <w:bookmarkStart w:name="z262" w:id="103"/>
    <w:p>
      <w:pPr>
        <w:spacing w:after="0"/>
        <w:ind w:left="0"/>
        <w:jc w:val="both"/>
      </w:pPr>
      <w:r>
        <w:rPr>
          <w:rFonts w:ascii="Times New Roman"/>
          <w:b w:val="false"/>
          <w:i w:val="false"/>
          <w:color w:val="000000"/>
          <w:sz w:val="28"/>
        </w:rPr>
        <w:t xml:space="preserve">
      6. Төтенше және аса жоғары радиациялық қатер аймақтарында тұрған адамға жасына байланысты зейнетақы төлемдері тағайындалған жағдайда, 1949 жылғы 29 тамыз бен 1963 жылғы 5 шілде аралығында төтенше және аса жоғары радиациялық қатер аймақтарында 5 жыл бойы тұру фактісін растайтын құжат қосымша ұсынылады. </w:t>
      </w:r>
    </w:p>
    <w:bookmarkEnd w:id="103"/>
    <w:bookmarkStart w:name="z263" w:id="104"/>
    <w:p>
      <w:pPr>
        <w:spacing w:after="0"/>
        <w:ind w:left="0"/>
        <w:jc w:val="both"/>
      </w:pPr>
      <w:r>
        <w:rPr>
          <w:rFonts w:ascii="Times New Roman"/>
          <w:b w:val="false"/>
          <w:i w:val="false"/>
          <w:color w:val="000000"/>
          <w:sz w:val="28"/>
        </w:rPr>
        <w:t>
      7. Мүгедектігі бойынша берілетін мемлекеттік базалық әлеуметтік жәрдемақыны тағайындау үшін осы Қағидалардың 3-тармағында тізбеленген құжаттардан басқа, мүгедектердің орталықтандырылған дерекқорынан өтініш берушіге мүгедектік белгілеу туралы мәліметтер сұратылады.</w:t>
      </w:r>
    </w:p>
    <w:bookmarkEnd w:id="104"/>
    <w:p>
      <w:pPr>
        <w:spacing w:after="0"/>
        <w:ind w:left="0"/>
        <w:jc w:val="both"/>
      </w:pPr>
      <w:r>
        <w:rPr>
          <w:rFonts w:ascii="Times New Roman"/>
          <w:b w:val="false"/>
          <w:i w:val="false"/>
          <w:color w:val="000000"/>
          <w:sz w:val="28"/>
        </w:rPr>
        <w:t>
      Мүгедектердің орталықтандырылған дерекқорында мәліметтер болмаған жағдайда өтінішке мүгедектік туралы анықтаманың көшірмесі қоса беріледі.</w:t>
      </w:r>
    </w:p>
    <w:p>
      <w:pPr>
        <w:spacing w:after="0"/>
        <w:ind w:left="0"/>
        <w:jc w:val="both"/>
      </w:pPr>
      <w:r>
        <w:rPr>
          <w:rFonts w:ascii="Times New Roman"/>
          <w:b w:val="false"/>
          <w:i w:val="false"/>
          <w:color w:val="000000"/>
          <w:sz w:val="28"/>
        </w:rPr>
        <w:t>
      Қажет болған жағдайда (олардың бар-жоғына қарай) мынадай құжаттардың біреуі ұсынылады:</w:t>
      </w:r>
    </w:p>
    <w:bookmarkStart w:name="z264" w:id="105"/>
    <w:p>
      <w:pPr>
        <w:spacing w:after="0"/>
        <w:ind w:left="0"/>
        <w:jc w:val="both"/>
      </w:pPr>
      <w:r>
        <w:rPr>
          <w:rFonts w:ascii="Times New Roman"/>
          <w:b w:val="false"/>
          <w:i w:val="false"/>
          <w:color w:val="000000"/>
          <w:sz w:val="28"/>
        </w:rPr>
        <w:t>
      1) Радиациялық әсерге ұшыраған адамдардың ауруының, мүгедектігінің себептік байланысын белгілеу жөніндегі ведомствоаралық сараптамалық кеңестің шешімі;</w:t>
      </w:r>
    </w:p>
    <w:bookmarkEnd w:id="105"/>
    <w:bookmarkStart w:name="z265" w:id="106"/>
    <w:p>
      <w:pPr>
        <w:spacing w:after="0"/>
        <w:ind w:left="0"/>
        <w:jc w:val="both"/>
      </w:pPr>
      <w:r>
        <w:rPr>
          <w:rFonts w:ascii="Times New Roman"/>
          <w:b w:val="false"/>
          <w:i w:val="false"/>
          <w:color w:val="000000"/>
          <w:sz w:val="28"/>
        </w:rPr>
        <w:t>
      2) Орталық әскери-дәрігерлік комиссияның шешімі;</w:t>
      </w:r>
    </w:p>
    <w:bookmarkEnd w:id="106"/>
    <w:bookmarkStart w:name="z266" w:id="107"/>
    <w:p>
      <w:pPr>
        <w:spacing w:after="0"/>
        <w:ind w:left="0"/>
        <w:jc w:val="both"/>
      </w:pPr>
      <w:r>
        <w:rPr>
          <w:rFonts w:ascii="Times New Roman"/>
          <w:b w:val="false"/>
          <w:i w:val="false"/>
          <w:color w:val="000000"/>
          <w:sz w:val="28"/>
        </w:rPr>
        <w:t>
      3) госпиталь берген ауруы туралы куәлік немесе әскери-дәрiгерлiк комиссияның қорытындысы;</w:t>
      </w:r>
    </w:p>
    <w:bookmarkEnd w:id="107"/>
    <w:bookmarkStart w:name="z267" w:id="108"/>
    <w:p>
      <w:pPr>
        <w:spacing w:after="0"/>
        <w:ind w:left="0"/>
        <w:jc w:val="both"/>
      </w:pPr>
      <w:r>
        <w:rPr>
          <w:rFonts w:ascii="Times New Roman"/>
          <w:b w:val="false"/>
          <w:i w:val="false"/>
          <w:color w:val="000000"/>
          <w:sz w:val="28"/>
        </w:rPr>
        <w:t>
      4) он алты жасқа дейiнгi мүгедек баланың туу туралы куәлігі (азаматтық хал актілерін жазу органдары берген туу туралы актілік жазбадан үзінді көшірме немесе азаматтық хал актілерін тіркеу туралы анықтама);</w:t>
      </w:r>
    </w:p>
    <w:bookmarkEnd w:id="108"/>
    <w:bookmarkStart w:name="z268" w:id="109"/>
    <w:p>
      <w:pPr>
        <w:spacing w:after="0"/>
        <w:ind w:left="0"/>
        <w:jc w:val="both"/>
      </w:pPr>
      <w:r>
        <w:rPr>
          <w:rFonts w:ascii="Times New Roman"/>
          <w:b w:val="false"/>
          <w:i w:val="false"/>
          <w:color w:val="000000"/>
          <w:sz w:val="28"/>
        </w:rPr>
        <w:t>
      5) неке туралы куәлік (азаматтық хал актілерін тіркеу туралы анықтама) не некені бұзу туралы куәлік немесе неке қию туралы актілік жазбадан үзінді көшірме (ата-анасы/қамқоршы тегін өзгерткен кезде).</w:t>
      </w:r>
    </w:p>
    <w:bookmarkEnd w:id="109"/>
    <w:bookmarkStart w:name="z269" w:id="110"/>
    <w:p>
      <w:pPr>
        <w:spacing w:after="0"/>
        <w:ind w:left="0"/>
        <w:jc w:val="both"/>
      </w:pPr>
      <w:r>
        <w:rPr>
          <w:rFonts w:ascii="Times New Roman"/>
          <w:b w:val="false"/>
          <w:i w:val="false"/>
          <w:color w:val="000000"/>
          <w:sz w:val="28"/>
        </w:rPr>
        <w:t>
      8. Асыраушысынан айрылу жағдайы бойынша берілетін мемлекеттік базалық әлеуметтік жәрдемақыны тағайындау үшін өтініш беруші осы Қағидалардың 3-тармағында тізбеленген құжаттардан басқа:</w:t>
      </w:r>
    </w:p>
    <w:bookmarkEnd w:id="110"/>
    <w:bookmarkStart w:name="z270" w:id="111"/>
    <w:p>
      <w:pPr>
        <w:spacing w:after="0"/>
        <w:ind w:left="0"/>
        <w:jc w:val="both"/>
      </w:pPr>
      <w:r>
        <w:rPr>
          <w:rFonts w:ascii="Times New Roman"/>
          <w:b w:val="false"/>
          <w:i w:val="false"/>
          <w:color w:val="000000"/>
          <w:sz w:val="28"/>
        </w:rPr>
        <w:t>
      1) асыраушының қайтыс болғаны туралы куәлікті немесе адамды хабар-ошарсыз кеткен (қайтыс болған) деп тану туралы соттың шешiмін;</w:t>
      </w:r>
    </w:p>
    <w:bookmarkEnd w:id="111"/>
    <w:bookmarkStart w:name="z271" w:id="112"/>
    <w:p>
      <w:pPr>
        <w:spacing w:after="0"/>
        <w:ind w:left="0"/>
        <w:jc w:val="both"/>
      </w:pPr>
      <w:r>
        <w:rPr>
          <w:rFonts w:ascii="Times New Roman"/>
          <w:b w:val="false"/>
          <w:i w:val="false"/>
          <w:color w:val="000000"/>
          <w:sz w:val="28"/>
        </w:rPr>
        <w:t>
      2) асырауындағы адамның қайтыс болған адаммен туыстық қатынастарын растайтын құжатты (туу туралы, неке туралы, некені бұзу туралы, әке болуды (ана болуды) белгілеу туралы куәлік және тағы басқалар) ұсынады.</w:t>
      </w:r>
    </w:p>
    <w:bookmarkEnd w:id="112"/>
    <w:bookmarkStart w:name="z272" w:id="113"/>
    <w:p>
      <w:pPr>
        <w:spacing w:after="0"/>
        <w:ind w:left="0"/>
        <w:jc w:val="both"/>
      </w:pPr>
      <w:r>
        <w:rPr>
          <w:rFonts w:ascii="Times New Roman"/>
          <w:b w:val="false"/>
          <w:i w:val="false"/>
          <w:color w:val="000000"/>
          <w:sz w:val="28"/>
        </w:rPr>
        <w:t>
      Қажет болған жағдайда (олардың бар-жоғына қарай) мынадай құжаттар ұсынылады:</w:t>
      </w:r>
    </w:p>
    <w:bookmarkEnd w:id="113"/>
    <w:bookmarkStart w:name="z273" w:id="114"/>
    <w:p>
      <w:pPr>
        <w:spacing w:after="0"/>
        <w:ind w:left="0"/>
        <w:jc w:val="both"/>
      </w:pPr>
      <w:r>
        <w:rPr>
          <w:rFonts w:ascii="Times New Roman"/>
          <w:b w:val="false"/>
          <w:i w:val="false"/>
          <w:color w:val="000000"/>
          <w:sz w:val="28"/>
        </w:rPr>
        <w:t>
      1) азаматтық хал актiлерiн жазу органдарының анықтамасы (егер туу туралы куәлікте әкесі туралы мәліметтер анасының мәлімдеуі бойынша енгізілсе);</w:t>
      </w:r>
    </w:p>
    <w:bookmarkEnd w:id="114"/>
    <w:bookmarkStart w:name="z274" w:id="115"/>
    <w:p>
      <w:pPr>
        <w:spacing w:after="0"/>
        <w:ind w:left="0"/>
        <w:jc w:val="both"/>
      </w:pPr>
      <w:r>
        <w:rPr>
          <w:rFonts w:ascii="Times New Roman"/>
          <w:b w:val="false"/>
          <w:i w:val="false"/>
          <w:color w:val="000000"/>
          <w:sz w:val="28"/>
        </w:rPr>
        <w:t>
      2) егер он сегіз бен жиырма үш жас шамасындағы асырауындағы адамдар күндiзгi оқу бөлiмiнiң оқушылары болып табылса, осы Қағидаларға 4-қосымшаға сәйкес нысан бойынша оқу орнының анықтамасы (жыл сайын беріледі);</w:t>
      </w:r>
    </w:p>
    <w:bookmarkEnd w:id="115"/>
    <w:bookmarkStart w:name="z275" w:id="116"/>
    <w:p>
      <w:pPr>
        <w:spacing w:after="0"/>
        <w:ind w:left="0"/>
        <w:jc w:val="both"/>
      </w:pPr>
      <w:r>
        <w:rPr>
          <w:rFonts w:ascii="Times New Roman"/>
          <w:b w:val="false"/>
          <w:i w:val="false"/>
          <w:color w:val="000000"/>
          <w:sz w:val="28"/>
        </w:rPr>
        <w:t>
      3) қамқоршы немесе қорғаншылық белгілеу туралы құжат;</w:t>
      </w:r>
    </w:p>
    <w:bookmarkEnd w:id="116"/>
    <w:bookmarkStart w:name="z276" w:id="117"/>
    <w:p>
      <w:pPr>
        <w:spacing w:after="0"/>
        <w:ind w:left="0"/>
        <w:jc w:val="both"/>
      </w:pPr>
      <w:r>
        <w:rPr>
          <w:rFonts w:ascii="Times New Roman"/>
          <w:b w:val="false"/>
          <w:i w:val="false"/>
          <w:color w:val="000000"/>
          <w:sz w:val="28"/>
        </w:rPr>
        <w:t>
      4) қаза тапқан (қайтыс болған) адамның әскери билетi не әскери қызмет өткергенi туралы анықтама;</w:t>
      </w:r>
    </w:p>
    <w:bookmarkEnd w:id="117"/>
    <w:bookmarkStart w:name="z277" w:id="118"/>
    <w:p>
      <w:pPr>
        <w:spacing w:after="0"/>
        <w:ind w:left="0"/>
        <w:jc w:val="both"/>
      </w:pPr>
      <w:r>
        <w:rPr>
          <w:rFonts w:ascii="Times New Roman"/>
          <w:b w:val="false"/>
          <w:i w:val="false"/>
          <w:color w:val="000000"/>
          <w:sz w:val="28"/>
        </w:rPr>
        <w:t>
      5) әскери қызметшiнiң, ішкi iстер органдары мен бұрынғы Қазақстан Республикасы Мемлекеттiк тергеу комитетi қызметкерiнiң қызметтік міндеттерін атқару немесе әскери қызмет өткеру кезінде алған жаралануы, контузия алуы, мертiгуi, ауруы салдарынан қаза болғаны немесе қайтыс болғаны туралы анықтама.</w:t>
      </w:r>
    </w:p>
    <w:bookmarkEnd w:id="118"/>
    <w:bookmarkStart w:name="z278" w:id="119"/>
    <w:p>
      <w:pPr>
        <w:spacing w:after="0"/>
        <w:ind w:left="0"/>
        <w:jc w:val="both"/>
      </w:pPr>
      <w:r>
        <w:rPr>
          <w:rFonts w:ascii="Times New Roman"/>
          <w:b w:val="false"/>
          <w:i w:val="false"/>
          <w:color w:val="000000"/>
          <w:sz w:val="28"/>
        </w:rPr>
        <w:t>
      9. Асыраушысынан айрылу жағдайы бойынша берілетін мемлекеттік әлеуметтік жәрдемақыны тағайындау кезінде қайтыс болған асыраушының сегіз жасқа толмаған балаларын, iнiлерiн, қарындастарын немесе немерелерiн күтумен айналысатын адам жыл сайын еңбек қызметiн тоқтатқаны туралы жазбасы бар еңбек кiтапшасын ұсынады, ол болмаған жағдайда Мемлекеттік корпорацияның бөлімшесі ақпараттық жүйелерден адамның дара кәсiпкер ретiнде тiркелмегенi туралы және орталық атқарушы органның автоматтандырылған ақпараттық жүйесінен міндетті зейнетақы жарналарын аудару фактісінің болмауы туралы мәліметтерді сұратады.</w:t>
      </w:r>
    </w:p>
    <w:bookmarkEnd w:id="119"/>
    <w:bookmarkStart w:name="z279" w:id="120"/>
    <w:p>
      <w:pPr>
        <w:spacing w:after="0"/>
        <w:ind w:left="0"/>
        <w:jc w:val="both"/>
      </w:pPr>
      <w:r>
        <w:rPr>
          <w:rFonts w:ascii="Times New Roman"/>
          <w:b w:val="false"/>
          <w:i w:val="false"/>
          <w:color w:val="000000"/>
          <w:sz w:val="28"/>
        </w:rPr>
        <w:t>
      10. Мемлекеттік арнайы жәрдемақы тағайындау үшін өтініш беруші осы Қағидалардың 3-тармағында тізбеленген құжаттардан басқа:</w:t>
      </w:r>
    </w:p>
    <w:bookmarkEnd w:id="120"/>
    <w:bookmarkStart w:name="z280" w:id="121"/>
    <w:p>
      <w:pPr>
        <w:spacing w:after="0"/>
        <w:ind w:left="0"/>
        <w:jc w:val="both"/>
      </w:pPr>
      <w:r>
        <w:rPr>
          <w:rFonts w:ascii="Times New Roman"/>
          <w:b w:val="false"/>
          <w:i w:val="false"/>
          <w:color w:val="000000"/>
          <w:sz w:val="28"/>
        </w:rPr>
        <w:t>
      1) осы Қағидаларға 5-қосымшаға сәйкес нысан бойынша жұмыс сипатын немесе еңбек жағдайларын растайтын ұйымның анықтамасын ұсынады.</w:t>
      </w:r>
    </w:p>
    <w:bookmarkEnd w:id="121"/>
    <w:bookmarkStart w:name="z281" w:id="122"/>
    <w:p>
      <w:pPr>
        <w:spacing w:after="0"/>
        <w:ind w:left="0"/>
        <w:jc w:val="both"/>
      </w:pPr>
      <w:r>
        <w:rPr>
          <w:rFonts w:ascii="Times New Roman"/>
          <w:b w:val="false"/>
          <w:i w:val="false"/>
          <w:color w:val="000000"/>
          <w:sz w:val="28"/>
        </w:rPr>
        <w:t>
      Ұйым таратылған жағдайда жұмыс орны, атқарған лауазымы, кәсiбi, жұмыс кезеңдерi, мұрағат iсiнiң нөмiрi, оның беттерi көрсетiлген, мөрмен және мұрағат директоры мен мұрағатшының қолы қойылып расталған мұрағат анықтамасы ұсынылады.</w:t>
      </w:r>
    </w:p>
    <w:bookmarkEnd w:id="122"/>
    <w:p>
      <w:pPr>
        <w:spacing w:after="0"/>
        <w:ind w:left="0"/>
        <w:jc w:val="both"/>
      </w:pPr>
      <w:r>
        <w:rPr>
          <w:rFonts w:ascii="Times New Roman"/>
          <w:b w:val="false"/>
          <w:i w:val="false"/>
          <w:color w:val="000000"/>
          <w:sz w:val="28"/>
        </w:rPr>
        <w:t xml:space="preserve">
      Мұрағат құжаттары болмаған жағдайда жұмыс сипаты немесе еңбек жағдайлары және олардың Қазақстан Республикасы Үкіметінің 1999 жылғы 19 желтоқсандағы № 1930 </w:t>
      </w:r>
      <w:r>
        <w:rPr>
          <w:rFonts w:ascii="Times New Roman"/>
          <w:b w:val="false"/>
          <w:i w:val="false"/>
          <w:color w:val="000000"/>
          <w:sz w:val="28"/>
        </w:rPr>
        <w:t>қаулысымен</w:t>
      </w:r>
      <w:r>
        <w:rPr>
          <w:rFonts w:ascii="Times New Roman"/>
          <w:b w:val="false"/>
          <w:i w:val="false"/>
          <w:color w:val="000000"/>
          <w:sz w:val="28"/>
        </w:rPr>
        <w:t xml:space="preserve"> бекітілген Жерасты және ашық кен жұмыстарындағы, еңбек жағдайлары ерекше зиянды және ерекше ауыр жұмыстардағы өндірістердің, жұмыстардың, кәсіптердің лауазымдар мен көрсеткіштердің № 1 тізіміне немесе Еңбек жағдайлары зиянды және ауыр жұмыстардағы өндірістердің, жұмыстардың, кәсіптердің, лауазымдар мен көрсеткіштердің № 2 тізіміне сәйкестігі сот органдары арқылы белгіленеді;</w:t>
      </w:r>
    </w:p>
    <w:bookmarkStart w:name="z282" w:id="123"/>
    <w:p>
      <w:pPr>
        <w:spacing w:after="0"/>
        <w:ind w:left="0"/>
        <w:jc w:val="both"/>
      </w:pPr>
      <w:r>
        <w:rPr>
          <w:rFonts w:ascii="Times New Roman"/>
          <w:b w:val="false"/>
          <w:i w:val="false"/>
          <w:color w:val="000000"/>
          <w:sz w:val="28"/>
        </w:rPr>
        <w:t>
      2) осы Қағидалардың 4-тармағының 2) тармақшасында көзделген, еңбек өтілін растайтын құжаттарды ұсынады.</w:t>
      </w:r>
    </w:p>
    <w:bookmarkEnd w:id="123"/>
    <w:bookmarkStart w:name="z283" w:id="124"/>
    <w:p>
      <w:pPr>
        <w:spacing w:after="0"/>
        <w:ind w:left="0"/>
        <w:jc w:val="both"/>
      </w:pPr>
      <w:r>
        <w:rPr>
          <w:rFonts w:ascii="Times New Roman"/>
          <w:b w:val="false"/>
          <w:i w:val="false"/>
          <w:color w:val="000000"/>
          <w:sz w:val="28"/>
        </w:rPr>
        <w:t>
      11. Өтініш беруші зейнетақы мен жәрдемақыларды тағайындау үшін жүгінген кезде өтініш берушіде тағайындау немесе төлем тағайындауға өтініш беру фактісінің болуына тексеру жүзеге асырылады.</w:t>
      </w:r>
    </w:p>
    <w:bookmarkEnd w:id="124"/>
    <w:bookmarkStart w:name="z284" w:id="125"/>
    <w:p>
      <w:pPr>
        <w:spacing w:after="0"/>
        <w:ind w:left="0"/>
        <w:jc w:val="both"/>
      </w:pPr>
      <w:r>
        <w:rPr>
          <w:rFonts w:ascii="Times New Roman"/>
          <w:b w:val="false"/>
          <w:i w:val="false"/>
          <w:color w:val="000000"/>
          <w:sz w:val="28"/>
        </w:rPr>
        <w:t>
      Орталық атқарушы органның ақпараттық жүйесінен тиісті төлемді тағайындау немесе зейнетақы мен жәрдемақыларды тағайындауға өтініш беру фактісін растайтын мәліметтер алынған кезде өтініш берушіге мүлтiксiз осы Қағидаларға 6-қосымшаға сәйкес нысан бойынша өтінішті қабылдаудан бас тарту туралы қолхат беріледі.</w:t>
      </w:r>
    </w:p>
    <w:bookmarkEnd w:id="125"/>
    <w:bookmarkStart w:name="z285" w:id="126"/>
    <w:p>
      <w:pPr>
        <w:spacing w:after="0"/>
        <w:ind w:left="0"/>
        <w:jc w:val="both"/>
      </w:pPr>
      <w:r>
        <w:rPr>
          <w:rFonts w:ascii="Times New Roman"/>
          <w:b w:val="false"/>
          <w:i w:val="false"/>
          <w:color w:val="000000"/>
          <w:sz w:val="28"/>
        </w:rPr>
        <w:t>
      12. Өтінішті қабылдаған маман өтініш берушіден тиісті төлемді тағайындау үшін қабылданатын құжаттар топтамасының толықтығын, сондай-ақ ақпараттық жүйелерден алынған мәліметтерді тексереді, сканерлеу сапасын және құжаттардың электрондық көшірмелерінің өтініш беруші осы Қағидалардың 3-10-тармақтарына сай ұсынған тұпнұсқаларына сәйкес келуін қамтамасыз етеді.</w:t>
      </w:r>
    </w:p>
    <w:bookmarkEnd w:id="126"/>
    <w:bookmarkStart w:name="z286" w:id="127"/>
    <w:p>
      <w:pPr>
        <w:spacing w:after="0"/>
        <w:ind w:left="0"/>
        <w:jc w:val="both"/>
      </w:pPr>
      <w:r>
        <w:rPr>
          <w:rFonts w:ascii="Times New Roman"/>
          <w:b w:val="false"/>
          <w:i w:val="false"/>
          <w:color w:val="000000"/>
          <w:sz w:val="28"/>
        </w:rPr>
        <w:t>
      13. Өтініш беруші құжаттардың толық емес топтамасын ұсынған немесе зейнетақы мен жәрдемақыларды тағайындауға құқығы болмаған жағдайда өтініш берушіге мүлтiксiз осы Қағидаларға 7-қосымшаға сәйкес нысан бойынша зейнетақы мен жәрдемақыларды тағайындауға өтініш қабылдаудан бас тарту туралы қолхат беріледі.</w:t>
      </w:r>
    </w:p>
    <w:bookmarkEnd w:id="127"/>
    <w:bookmarkStart w:name="z287" w:id="128"/>
    <w:p>
      <w:pPr>
        <w:spacing w:after="0"/>
        <w:ind w:left="0"/>
        <w:jc w:val="both"/>
      </w:pPr>
      <w:r>
        <w:rPr>
          <w:rFonts w:ascii="Times New Roman"/>
          <w:b w:val="false"/>
          <w:i w:val="false"/>
          <w:color w:val="000000"/>
          <w:sz w:val="28"/>
        </w:rPr>
        <w:t>
      14. Мүгедектігі бойынша берілетін мемлекеттік базалық әлеуметтік жәрдемақыны тағайындауға өтініш қабылданған жағдайда МӘС бөлімшесі өтініш қабылдаған күннен бастап бір жұмыс күні ішінде өтініштен және өтініш беруші тұпнұсқада ұсынған құжаттардың электрондық көшірмелерін қоса алғанда, құжаттардың топтамасынан, сондай-ақ мемлекеттік органдардың және (немесе) ұйымдардың ақпараттық жүйелерінен алынған мәліметтерден тұратын электрондық өтінімді Мемлекеттік корпорацияның бөлімшесіне жібереді.</w:t>
      </w:r>
    </w:p>
    <w:bookmarkEnd w:id="128"/>
    <w:bookmarkStart w:name="z288" w:id="129"/>
    <w:p>
      <w:pPr>
        <w:spacing w:after="0"/>
        <w:ind w:left="0"/>
        <w:jc w:val="both"/>
      </w:pPr>
      <w:r>
        <w:rPr>
          <w:rFonts w:ascii="Times New Roman"/>
          <w:b w:val="false"/>
          <w:i w:val="false"/>
          <w:color w:val="000000"/>
          <w:sz w:val="28"/>
        </w:rPr>
        <w:t>
      15. Жасына байланысты зейнетақы төлемдерін тағайындау кезінде маман табыс туралы анықтамада көрсетілген сомалардың салымшының транзиттік шотындағы айналымдардың электрондық үзінді көшірмесіне сәйкес келуін тексереді, көрсетілген сомалар сәйкес келмеген жағдайда өтініш берушіден осы Қағидаларға 8-қосымшаға сәйкес нысан бойынша жұмыс орнынан міндетті зейнетақы жарналарын аудару туралы растау анықтама ұсынуды сұрайды.</w:t>
      </w:r>
    </w:p>
    <w:bookmarkEnd w:id="129"/>
    <w:p>
      <w:pPr>
        <w:spacing w:after="0"/>
        <w:ind w:left="0"/>
        <w:jc w:val="both"/>
      </w:pPr>
      <w:r>
        <w:rPr>
          <w:rFonts w:ascii="Times New Roman"/>
          <w:b w:val="false"/>
          <w:i w:val="false"/>
          <w:color w:val="000000"/>
          <w:sz w:val="28"/>
        </w:rPr>
        <w:t>
      Анықталған айырмашылықтар нақтыланғанға дейін зейнетақы төлемдерінің мөлшерін есептеуге арналған орташа айлық табыс айырмашылық анықталған айлар үшін табыс сомалары ескерілмей айқындалады.</w:t>
      </w:r>
    </w:p>
    <w:bookmarkStart w:name="z289" w:id="130"/>
    <w:p>
      <w:pPr>
        <w:spacing w:after="0"/>
        <w:ind w:left="0"/>
        <w:jc w:val="both"/>
      </w:pPr>
      <w:r>
        <w:rPr>
          <w:rFonts w:ascii="Times New Roman"/>
          <w:b w:val="false"/>
          <w:i w:val="false"/>
          <w:color w:val="000000"/>
          <w:sz w:val="28"/>
        </w:rPr>
        <w:t>
      16. Зейнетақылар мен жәрдемақыларды тағайындау туралы өтініш осы Қағидаларға 9-қосымшаға сәйкес нысан бойынша Мемлекеттік корпорацияның бөлімшесінде зейнетақылар мен жәрдемақыларды тағайындау (қайта есептеу) туралы азаматтардың өтініштерін тіркеудің электрондық журналында тіркеледі. МӘС бөлімшесі және портал арқылы келіп түскен электрондық өтінімдер осы Қағидаларға 10-қосымшаға сәйкес нысан бойынша азаматтардың өтініштерін тіркеудің электрондық журналында тіркеледі.</w:t>
      </w:r>
    </w:p>
    <w:bookmarkEnd w:id="130"/>
    <w:bookmarkStart w:name="z290" w:id="131"/>
    <w:p>
      <w:pPr>
        <w:spacing w:after="0"/>
        <w:ind w:left="0"/>
        <w:jc w:val="both"/>
      </w:pPr>
      <w:r>
        <w:rPr>
          <w:rFonts w:ascii="Times New Roman"/>
          <w:b w:val="false"/>
          <w:i w:val="false"/>
          <w:color w:val="000000"/>
          <w:sz w:val="28"/>
        </w:rPr>
        <w:t>
      17. Өтініш берушіге құжаттардың қабылданғаны туралы қолхат беріледі.</w:t>
      </w:r>
    </w:p>
    <w:bookmarkEnd w:id="131"/>
    <w:p>
      <w:pPr>
        <w:spacing w:after="0"/>
        <w:ind w:left="0"/>
        <w:jc w:val="both"/>
      </w:pPr>
      <w:r>
        <w:rPr>
          <w:rFonts w:ascii="Times New Roman"/>
          <w:b w:val="false"/>
          <w:i w:val="false"/>
          <w:color w:val="000000"/>
          <w:sz w:val="28"/>
        </w:rPr>
        <w:t>
      Жасына байланысты зейнетақы төлемдері және мемлекеттік арнайы жәрдемақылар тағайындалғаннан кейін Мемлекеттік корпорацияның бөлімшесі еңбек кітапшасын өтініш берушіге қайтарады.</w:t>
      </w:r>
    </w:p>
    <w:bookmarkStart w:name="z291" w:id="132"/>
    <w:p>
      <w:pPr>
        <w:spacing w:after="0"/>
        <w:ind w:left="0"/>
        <w:jc w:val="both"/>
      </w:pPr>
      <w:r>
        <w:rPr>
          <w:rFonts w:ascii="Times New Roman"/>
          <w:b w:val="false"/>
          <w:i w:val="false"/>
          <w:color w:val="000000"/>
          <w:sz w:val="28"/>
        </w:rPr>
        <w:t>
      18. Асыраушысынан айрылу жағдайы бойынша берілетін мемлекеттік әлеуметтік жәрдемақы үлесіне құқығы бар адам өтінішпен және осы Қағидалардың 3 және 8-тармақтарында көрсетілген қажетті құжаттарды қоса бере отырып, тұрғылықты жері бойынша Мемлекеттік корпорацияның бөлімшесіне жүгінеді.</w:t>
      </w:r>
    </w:p>
    <w:bookmarkEnd w:id="132"/>
    <w:p>
      <w:pPr>
        <w:spacing w:after="0"/>
        <w:ind w:left="0"/>
        <w:jc w:val="both"/>
      </w:pPr>
      <w:r>
        <w:rPr>
          <w:rFonts w:ascii="Times New Roman"/>
          <w:b w:val="false"/>
          <w:i w:val="false"/>
          <w:color w:val="000000"/>
          <w:sz w:val="28"/>
        </w:rPr>
        <w:t>
      Үлес алушының тұрғылықты жері бойынша Мемлекеттік корпорацияның бөлімшесі бір жұмыс күні ішінде асыраушысынан айрылу жағдайы бойынша мемлекеттік әлеуметтік жәрдемақы тағайындау туралы өтінішті және оған қоса берілген құжаттарды негізгі алушының тұрғылықты жері бойынша Мемлекеттік корпорацияның бөлімшесіне электрондық түрде жібереді.</w:t>
      </w:r>
    </w:p>
    <w:p>
      <w:pPr>
        <w:spacing w:after="0"/>
        <w:ind w:left="0"/>
        <w:jc w:val="both"/>
      </w:pPr>
      <w:r>
        <w:rPr>
          <w:rFonts w:ascii="Times New Roman"/>
          <w:b w:val="false"/>
          <w:i w:val="false"/>
          <w:color w:val="000000"/>
          <w:sz w:val="28"/>
        </w:rPr>
        <w:t>
      Негізгі алушының тұрғылықты жері бойынша Мемлекеттік корпорацияның бөлімшесі келіп түскен күннен бастап бір жұмыс күні ішінде үлес алушы жәрдемақысының мөлшерін көрсете отырып негізгі алушыға асыраушысынан айрылу жағдайы бойынша мемлекеттік әлеуметтік жәрдемақы тағайындауға шешімнің электрондық жобасын қалыптастырады және Мемлекеттік корпорацияның филиалы арқылы уәкілетті органға жібереді.</w:t>
      </w:r>
    </w:p>
    <w:bookmarkStart w:name="z292" w:id="133"/>
    <w:p>
      <w:pPr>
        <w:spacing w:after="0"/>
        <w:ind w:left="0"/>
        <w:jc w:val="left"/>
      </w:pPr>
      <w:r>
        <w:rPr>
          <w:rFonts w:ascii="Times New Roman"/>
          <w:b/>
          <w:i w:val="false"/>
          <w:color w:val="000000"/>
        </w:rPr>
        <w:t xml:space="preserve"> 3. Базалық зейнетақыны және жәрдемақыларды портал арқылы</w:t>
      </w:r>
      <w:r>
        <w:br/>
      </w:r>
      <w:r>
        <w:rPr>
          <w:rFonts w:ascii="Times New Roman"/>
          <w:b/>
          <w:i w:val="false"/>
          <w:color w:val="000000"/>
        </w:rPr>
        <w:t>тағайындауға жүгіну тәртібі</w:t>
      </w:r>
    </w:p>
    <w:bookmarkEnd w:id="133"/>
    <w:bookmarkStart w:name="z293" w:id="134"/>
    <w:p>
      <w:pPr>
        <w:spacing w:after="0"/>
        <w:ind w:left="0"/>
        <w:jc w:val="both"/>
      </w:pPr>
      <w:r>
        <w:rPr>
          <w:rFonts w:ascii="Times New Roman"/>
          <w:b w:val="false"/>
          <w:i w:val="false"/>
          <w:color w:val="000000"/>
          <w:sz w:val="28"/>
        </w:rPr>
        <w:t>
      19. Өтініш беруші базалық зейнетақыны және жасына байланысты мемлекеттік базалық әлеуметтік жәрдемақыны тағайындауға портал арқылы жүгінген кезде ұсынылған мәліметтерді растау және осы Қағидаларға 11-қосымшаға сәйкес нысан бойынша портал арқылы төлем тағайындауға өтініште көзделген қажетті мәліметтерді алу үшін мемлекеттік органдардың және (немесе) ұйымдардың ақпараттық жүйелеріне сұрау салуды өтініш беруші өзі жүзеге асырады.</w:t>
      </w:r>
    </w:p>
    <w:bookmarkEnd w:id="134"/>
    <w:p>
      <w:pPr>
        <w:spacing w:after="0"/>
        <w:ind w:left="0"/>
        <w:jc w:val="both"/>
      </w:pPr>
      <w:r>
        <w:rPr>
          <w:rFonts w:ascii="Times New Roman"/>
          <w:b w:val="false"/>
          <w:i w:val="false"/>
          <w:color w:val="000000"/>
          <w:sz w:val="28"/>
        </w:rPr>
        <w:t>
      Мемлекеттік органдар және (немесе) ұйымдар сұрау салынған мәліметтерді растайтын электрондық құжаттарды ұсынған кезде портал арқылы сұрау салуды жүзеге асырған өтініш беруші электрондық өтінішті өзінің ЭЦҚ-сымен куәландырады және оны орталық атқарушы органның автоматтандырылған ақпараттық жүйесіне жібереді.</w:t>
      </w:r>
    </w:p>
    <w:p>
      <w:pPr>
        <w:spacing w:after="0"/>
        <w:ind w:left="0"/>
        <w:jc w:val="both"/>
      </w:pPr>
      <w:r>
        <w:rPr>
          <w:rFonts w:ascii="Times New Roman"/>
          <w:b w:val="false"/>
          <w:i w:val="false"/>
          <w:color w:val="000000"/>
          <w:sz w:val="28"/>
        </w:rPr>
        <w:t>
      Портал арқылы келіп түскен базалық зейнетақы және жасына байланысты мемлекеттік әлеуметтік жәрдемақы тағайындау үшін берілген электрондық өтініш мынадай параметрлер бойынша тексеруден өтеді:</w:t>
      </w:r>
    </w:p>
    <w:bookmarkStart w:name="z294" w:id="135"/>
    <w:p>
      <w:pPr>
        <w:spacing w:after="0"/>
        <w:ind w:left="0"/>
        <w:jc w:val="both"/>
      </w:pPr>
      <w:r>
        <w:rPr>
          <w:rFonts w:ascii="Times New Roman"/>
          <w:b w:val="false"/>
          <w:i w:val="false"/>
          <w:color w:val="000000"/>
          <w:sz w:val="28"/>
        </w:rPr>
        <w:t>
      1) ұсынылған мәліметтердің толықтығы;</w:t>
      </w:r>
    </w:p>
    <w:bookmarkEnd w:id="135"/>
    <w:bookmarkStart w:name="z295" w:id="136"/>
    <w:p>
      <w:pPr>
        <w:spacing w:after="0"/>
        <w:ind w:left="0"/>
        <w:jc w:val="both"/>
      </w:pPr>
      <w:r>
        <w:rPr>
          <w:rFonts w:ascii="Times New Roman"/>
          <w:b w:val="false"/>
          <w:i w:val="false"/>
          <w:color w:val="000000"/>
          <w:sz w:val="28"/>
        </w:rPr>
        <w:t>
      2) тағайындау, төлеу, сондай-ақ базалық зейнетақы және жасына байланысты мемлекеттік әлеуметтік жәрдемақы тағайындауға өтініш беру фактісінің болмауы;</w:t>
      </w:r>
    </w:p>
    <w:bookmarkEnd w:id="136"/>
    <w:bookmarkStart w:name="z296" w:id="137"/>
    <w:p>
      <w:pPr>
        <w:spacing w:after="0"/>
        <w:ind w:left="0"/>
        <w:jc w:val="both"/>
      </w:pPr>
      <w:r>
        <w:rPr>
          <w:rFonts w:ascii="Times New Roman"/>
          <w:b w:val="false"/>
          <w:i w:val="false"/>
          <w:color w:val="000000"/>
          <w:sz w:val="28"/>
        </w:rPr>
        <w:t>
      3) өтініш берушінің зейнеткерлік жасқа жетуі;</w:t>
      </w:r>
    </w:p>
    <w:bookmarkEnd w:id="137"/>
    <w:bookmarkStart w:name="z297" w:id="138"/>
    <w:p>
      <w:pPr>
        <w:spacing w:after="0"/>
        <w:ind w:left="0"/>
        <w:jc w:val="both"/>
      </w:pPr>
      <w:r>
        <w:rPr>
          <w:rFonts w:ascii="Times New Roman"/>
          <w:b w:val="false"/>
          <w:i w:val="false"/>
          <w:color w:val="000000"/>
          <w:sz w:val="28"/>
        </w:rPr>
        <w:t>
      4) өтініш берушіге басқа негіз бойынша төлем тағайындау.</w:t>
      </w:r>
    </w:p>
    <w:bookmarkEnd w:id="138"/>
    <w:p>
      <w:pPr>
        <w:spacing w:after="0"/>
        <w:ind w:left="0"/>
        <w:jc w:val="both"/>
      </w:pPr>
      <w:r>
        <w:rPr>
          <w:rFonts w:ascii="Times New Roman"/>
          <w:b w:val="false"/>
          <w:i w:val="false"/>
          <w:color w:val="000000"/>
          <w:sz w:val="28"/>
        </w:rPr>
        <w:t>
      Көрсетілген параметрлер бойынша тексеру нәтижесі оң болған жағдайда өтініш өңдеуге арналған кіріс хабарламалар журналына орналастырылады.</w:t>
      </w:r>
    </w:p>
    <w:p>
      <w:pPr>
        <w:spacing w:after="0"/>
        <w:ind w:left="0"/>
        <w:jc w:val="both"/>
      </w:pPr>
      <w:r>
        <w:rPr>
          <w:rFonts w:ascii="Times New Roman"/>
          <w:b w:val="false"/>
          <w:i w:val="false"/>
          <w:color w:val="000000"/>
          <w:sz w:val="28"/>
        </w:rPr>
        <w:t>
      Базалық зейнетақы және жасына байланысты мемлекеттік әлеуметтік жәрдемақы тағайындауға портал арқылы жүгінген өтініш берушіге электрондық өтініштің қабылданғаны туралы хабарлама өтініш берушінің жеке кабинетіне жіберіледі.</w:t>
      </w:r>
    </w:p>
    <w:bookmarkStart w:name="z298" w:id="139"/>
    <w:p>
      <w:pPr>
        <w:spacing w:after="0"/>
        <w:ind w:left="0"/>
        <w:jc w:val="left"/>
      </w:pPr>
      <w:r>
        <w:rPr>
          <w:rFonts w:ascii="Times New Roman"/>
          <w:b/>
          <w:i w:val="false"/>
          <w:color w:val="000000"/>
        </w:rPr>
        <w:t xml:space="preserve"> 4. Зейнетақылар мен жәрдемақыларды тағайындау тәртібі</w:t>
      </w:r>
    </w:p>
    <w:bookmarkEnd w:id="139"/>
    <w:p>
      <w:pPr>
        <w:spacing w:after="0"/>
        <w:ind w:left="0"/>
        <w:jc w:val="both"/>
      </w:pPr>
      <w:r>
        <w:rPr>
          <w:rFonts w:ascii="Times New Roman"/>
          <w:b w:val="false"/>
          <w:i w:val="false"/>
          <w:color w:val="000000"/>
          <w:sz w:val="28"/>
        </w:rPr>
        <w:t>
      20. Мемлекеттік корпорацияның бөлімшесі жасына байланысты зейнетақы төлемдерін үш жұмыс күні ішінде, базалық зейнетақыны және жәрдемақыларды екі жұмыс күні ішінде тағайындауға ІЭМ-ді және шешімнің жобасын қалыптастырады.</w:t>
      </w:r>
    </w:p>
    <w:p>
      <w:pPr>
        <w:spacing w:after="0"/>
        <w:ind w:left="0"/>
        <w:jc w:val="both"/>
      </w:pPr>
      <w:r>
        <w:rPr>
          <w:rFonts w:ascii="Times New Roman"/>
          <w:b w:val="false"/>
          <w:i w:val="false"/>
          <w:color w:val="000000"/>
          <w:sz w:val="28"/>
        </w:rPr>
        <w:t>
      Қалыптастырылған ІЭМ зейнетақы немесе жәрдемақы тағайындау (өзгерту, төлемді қалпына келтіру, тағайындаудан бас тарту) туралы шешім қабылдау үшін Мемлекеттік корпорацияның филиалы арқылы уәкілетті органға жіберіледі.</w:t>
      </w:r>
    </w:p>
    <w:p>
      <w:pPr>
        <w:spacing w:after="0"/>
        <w:ind w:left="0"/>
        <w:jc w:val="both"/>
      </w:pPr>
      <w:r>
        <w:rPr>
          <w:rFonts w:ascii="Times New Roman"/>
          <w:b w:val="false"/>
          <w:i w:val="false"/>
          <w:color w:val="000000"/>
          <w:sz w:val="28"/>
        </w:rPr>
        <w:t>
      Зейнетақы ісінің/жәрдемақы алушы ісінің осы Қағидаларға 12-қосымшаға сәйкес нысан бойынша қағаз түріндегі нұсқасын қалыптастыру үшін ІЭМ басып шығарылады.</w:t>
      </w:r>
    </w:p>
    <w:p>
      <w:pPr>
        <w:spacing w:after="0"/>
        <w:ind w:left="0"/>
        <w:jc w:val="both"/>
      </w:pPr>
      <w:r>
        <w:rPr>
          <w:rFonts w:ascii="Times New Roman"/>
          <w:b w:val="false"/>
          <w:i w:val="false"/>
          <w:color w:val="000000"/>
          <w:sz w:val="28"/>
        </w:rPr>
        <w:t>
      Мемлекеттік корпорацияның филиалы екі жұмыс күні ішінде келіп түскен құжаттарды қарайды, ІЭМ-ді ресімдеудің және зейнетақылар мен жәрдемақыларды есептеудің дұрыстығын тексереді.</w:t>
      </w:r>
    </w:p>
    <w:bookmarkStart w:name="z299" w:id="140"/>
    <w:p>
      <w:pPr>
        <w:spacing w:after="0"/>
        <w:ind w:left="0"/>
        <w:jc w:val="both"/>
      </w:pPr>
      <w:r>
        <w:rPr>
          <w:rFonts w:ascii="Times New Roman"/>
          <w:b w:val="false"/>
          <w:i w:val="false"/>
          <w:color w:val="000000"/>
          <w:sz w:val="28"/>
        </w:rPr>
        <w:t>
      21. Жасына байланысты толық емес көлемдегі зейнетақы төлемдері толық зейнетақы төлемінен 1998 жылғы 1 қаңтарға дейінгі еңбек өтіліне барабар үлес ретінде есептеледі.</w:t>
      </w:r>
    </w:p>
    <w:bookmarkEnd w:id="140"/>
    <w:p>
      <w:pPr>
        <w:spacing w:after="0"/>
        <w:ind w:left="0"/>
        <w:jc w:val="both"/>
      </w:pPr>
      <w:r>
        <w:rPr>
          <w:rFonts w:ascii="Times New Roman"/>
          <w:b w:val="false"/>
          <w:i w:val="false"/>
          <w:color w:val="000000"/>
          <w:sz w:val="28"/>
        </w:rPr>
        <w:t>
      Еңбек өтіліндегі толық айлардың саны талап етілетін өтіл айларының санына бөлінеді және есепке алынған табыстың 60 пайызына тең жасына байланысты толық зейнетақы төлемінің мөлшеріне көбейтіледі.</w:t>
      </w:r>
    </w:p>
    <w:p>
      <w:pPr>
        <w:spacing w:after="0"/>
        <w:ind w:left="0"/>
        <w:jc w:val="both"/>
      </w:pPr>
      <w:r>
        <w:rPr>
          <w:rFonts w:ascii="Times New Roman"/>
          <w:b w:val="false"/>
          <w:i w:val="false"/>
          <w:color w:val="000000"/>
          <w:sz w:val="28"/>
        </w:rPr>
        <w:t>
      Заңнамада талап етілетін табыс болмаған жағдайда, толық емес көлемдегі зейнетақы төлемін есептеу тиісті қаржы жылына арналған республикалық бюджет туралы заңда белгіленетін ең төмен зейнетақыға байланысты жүзеге асырылады.</w:t>
      </w:r>
    </w:p>
    <w:bookmarkStart w:name="z300" w:id="141"/>
    <w:p>
      <w:pPr>
        <w:spacing w:after="0"/>
        <w:ind w:left="0"/>
        <w:jc w:val="both"/>
      </w:pPr>
      <w:r>
        <w:rPr>
          <w:rFonts w:ascii="Times New Roman"/>
          <w:b w:val="false"/>
          <w:i w:val="false"/>
          <w:color w:val="000000"/>
          <w:sz w:val="28"/>
        </w:rPr>
        <w:t>
      22. Зейнетақылар мен жәрдемақыларды тағайындаған және олардың мөлшері өзгерген кезде тиындармен есептелген барлық сома, тиындардың сомасына қарамастан бір теңгеге дейін дөңгелектеуге жатады.</w:t>
      </w:r>
    </w:p>
    <w:bookmarkEnd w:id="141"/>
    <w:bookmarkStart w:name="z301" w:id="142"/>
    <w:p>
      <w:pPr>
        <w:spacing w:after="0"/>
        <w:ind w:left="0"/>
        <w:jc w:val="both"/>
      </w:pPr>
      <w:r>
        <w:rPr>
          <w:rFonts w:ascii="Times New Roman"/>
          <w:b w:val="false"/>
          <w:i w:val="false"/>
          <w:color w:val="000000"/>
          <w:sz w:val="28"/>
        </w:rPr>
        <w:t>
      23. Уәкілетті орган келіп түскен ІЭМ-ді қарайды және осы Қағидаларға 13, 14, 15, 16, 17 және 18-қосымшаларға сәйкес нысандар бойынша жасына байланысты зейнетақы төлемдерін бес жұмыс күні ішінде, базалық зейнетақы мен жәрдемақыларды төрт жұмыс күні ішінде тағайындау (өзгерту, төлемді қалпына келтіру, тағайындаудан бас тарту) туралы шешім қабылдайды.</w:t>
      </w:r>
    </w:p>
    <w:bookmarkEnd w:id="142"/>
    <w:bookmarkStart w:name="z302" w:id="143"/>
    <w:p>
      <w:pPr>
        <w:spacing w:after="0"/>
        <w:ind w:left="0"/>
        <w:jc w:val="both"/>
      </w:pPr>
      <w:r>
        <w:rPr>
          <w:rFonts w:ascii="Times New Roman"/>
          <w:b w:val="false"/>
          <w:i w:val="false"/>
          <w:color w:val="000000"/>
          <w:sz w:val="28"/>
        </w:rPr>
        <w:t>
      24. Негіздер болған жағдайда уәкілетті орган ұсынылған, оның ішінде ақпараттық жүйелерден алынатын құжаттың дұрыстығын бес жұмыс күні ішінде тексереді.</w:t>
      </w:r>
    </w:p>
    <w:bookmarkEnd w:id="143"/>
    <w:p>
      <w:pPr>
        <w:spacing w:after="0"/>
        <w:ind w:left="0"/>
        <w:jc w:val="both"/>
      </w:pPr>
      <w:r>
        <w:rPr>
          <w:rFonts w:ascii="Times New Roman"/>
          <w:b w:val="false"/>
          <w:i w:val="false"/>
          <w:color w:val="000000"/>
          <w:sz w:val="28"/>
        </w:rPr>
        <w:t>
      Бұл ретте Мемлекеттік корпорацияның бөлімшесі өтініш берушіге осы Қағидаларға 19-қосымшаға сәйкес нысан бойынша құжаттарға тексеру жүргізілетіні туралы хабарлама береді.</w:t>
      </w:r>
    </w:p>
    <w:bookmarkStart w:name="z303" w:id="144"/>
    <w:p>
      <w:pPr>
        <w:spacing w:after="0"/>
        <w:ind w:left="0"/>
        <w:jc w:val="both"/>
      </w:pPr>
      <w:r>
        <w:rPr>
          <w:rFonts w:ascii="Times New Roman"/>
          <w:b w:val="false"/>
          <w:i w:val="false"/>
          <w:color w:val="000000"/>
          <w:sz w:val="28"/>
        </w:rPr>
        <w:t>
      25. Негіздер болған жағдайда Мемлекеттік корпорацияның бөлімшесінен істің қағаз жеткізгіштегі макетін ІЭМ-мен салыстырып тексеру үшін сұратады.</w:t>
      </w:r>
    </w:p>
    <w:bookmarkEnd w:id="144"/>
    <w:bookmarkStart w:name="z304" w:id="145"/>
    <w:p>
      <w:pPr>
        <w:spacing w:after="0"/>
        <w:ind w:left="0"/>
        <w:jc w:val="both"/>
      </w:pPr>
      <w:r>
        <w:rPr>
          <w:rFonts w:ascii="Times New Roman"/>
          <w:b w:val="false"/>
          <w:i w:val="false"/>
          <w:color w:val="000000"/>
          <w:sz w:val="28"/>
        </w:rPr>
        <w:t>
      26. Егер зейнетақы немесе жәрдемақы тағайындау (өзгерту, төлемді қалпына келтіру, тағайындаудан бас тарту) туралы шешім қабылдау үшін ІЭМ-ге қосымша құжаттарды қосып тіркеу қажет екені анықталса, уәкілетті орган ІЭМ-ді осы Қағидаларға 20-қосымшаға сәйкес нысан бойынша хабарламамен Мемлекеттік корпорацияның бөлімшесіне қайтарады. Мемлекеттік корпорацияның бөлімшесі хабарлама келіп түскен күннен бастап бес жұмыс күні ішінде өтініш берушіні жиырма бес жұмыс күні ішінде қосымша құжаттарды ұсыну қажеттігі туралы хабардар етеді. Қайта ресімдеу мерзімі отыз жұмыс күнінен аспауға тиіс.</w:t>
      </w:r>
    </w:p>
    <w:bookmarkEnd w:id="145"/>
    <w:p>
      <w:pPr>
        <w:spacing w:after="0"/>
        <w:ind w:left="0"/>
        <w:jc w:val="both"/>
      </w:pPr>
      <w:r>
        <w:rPr>
          <w:rFonts w:ascii="Times New Roman"/>
          <w:b w:val="false"/>
          <w:i w:val="false"/>
          <w:color w:val="000000"/>
          <w:sz w:val="28"/>
        </w:rPr>
        <w:t>
      Егер талап етілген құжаттар отыз жұмыс күні ішінде ұсынылмаса, уәкілетті орган қолда бар құжаттар бойынша зейнетақы немесе жәрдемақы тағайындау (өзгерту, төлемді қалпына келтіру, тағайындаудан бас тарту) туралы шешім шығарады.</w:t>
      </w:r>
    </w:p>
    <w:p>
      <w:pPr>
        <w:spacing w:after="0"/>
        <w:ind w:left="0"/>
        <w:jc w:val="both"/>
      </w:pPr>
      <w:r>
        <w:rPr>
          <w:rFonts w:ascii="Times New Roman"/>
          <w:b w:val="false"/>
          <w:i w:val="false"/>
          <w:color w:val="000000"/>
          <w:sz w:val="28"/>
        </w:rPr>
        <w:t>
      Кейіннен барлық қажетті құжаттармен қайта жүгінген күн өтініш білдірген күн болып есептеледі.</w:t>
      </w:r>
    </w:p>
    <w:bookmarkStart w:name="z305" w:id="146"/>
    <w:p>
      <w:pPr>
        <w:spacing w:after="0"/>
        <w:ind w:left="0"/>
        <w:jc w:val="both"/>
      </w:pPr>
      <w:r>
        <w:rPr>
          <w:rFonts w:ascii="Times New Roman"/>
          <w:b w:val="false"/>
          <w:i w:val="false"/>
          <w:color w:val="000000"/>
          <w:sz w:val="28"/>
        </w:rPr>
        <w:t>
      ІЭМ-де портал арқылы қабылданған өтініштер бойынша тағайындау (өзгерту, төлемді қалпына келтіру, тағайындаудан бас тарту) туралы шешім қабылдау үшін жетіспейтін құжат болмаған жағдайда, уәкілетті орган тағайындаудан бас тарту туралы шешім шығарады.</w:t>
      </w:r>
    </w:p>
    <w:bookmarkEnd w:id="146"/>
    <w:bookmarkStart w:name="z306" w:id="147"/>
    <w:p>
      <w:pPr>
        <w:spacing w:after="0"/>
        <w:ind w:left="0"/>
        <w:jc w:val="both"/>
      </w:pPr>
      <w:r>
        <w:rPr>
          <w:rFonts w:ascii="Times New Roman"/>
          <w:b w:val="false"/>
          <w:i w:val="false"/>
          <w:color w:val="000000"/>
          <w:sz w:val="28"/>
        </w:rPr>
        <w:t>
      27. Зейнетақы немесе жәрдемақы тағайындау (тағайындаудан бас тарту) туралы шешім қабылданған кезде Мемлекеттік корпорацияның бөлімшесі осы Қағидаларға 21-қосымшаға сәйкес нысан бойынша тағайындау (тағайындаудан бас тарту) туралы хабарламаны осы Қағидаларға 22-қосымшаға сәйкес нысан бойынша хабарламалар журналына тіркей отырып, оны өзі келген кезде береді немесе өтініш берушінің ұялы телефонына sms-хабар жіберу арқылы өтініш берушіні хабардар етеді. Sms-хабарлар осы Қағидаларға 23-қосымшаға сәйкес нысан бойынша sms-хабарлар журналында тіркеледі.</w:t>
      </w:r>
    </w:p>
    <w:bookmarkEnd w:id="147"/>
    <w:bookmarkStart w:name="z307" w:id="148"/>
    <w:p>
      <w:pPr>
        <w:spacing w:after="0"/>
        <w:ind w:left="0"/>
        <w:jc w:val="both"/>
      </w:pPr>
      <w:r>
        <w:rPr>
          <w:rFonts w:ascii="Times New Roman"/>
          <w:b w:val="false"/>
          <w:i w:val="false"/>
          <w:color w:val="000000"/>
          <w:sz w:val="28"/>
        </w:rPr>
        <w:t>
      28. Уәкілетті орган жасына байланысты зейнетақы төлемін немесе мемлекеттік арнайы жәрдемақы тағайындау туралы шешім қабылдағаннан кейін Мемлекеттік корпорацияның бөлімшесі еңбек кітапшасына "зейнетақы (жәрдемақы) тағайындалды" деген белгі қояды және оны өтініш берушіге өзі келген кезде қайтарады.</w:t>
      </w:r>
    </w:p>
    <w:bookmarkEnd w:id="148"/>
    <w:p>
      <w:pPr>
        <w:spacing w:after="0"/>
        <w:ind w:left="0"/>
        <w:jc w:val="both"/>
      </w:pPr>
      <w:r>
        <w:rPr>
          <w:rFonts w:ascii="Times New Roman"/>
          <w:b w:val="false"/>
          <w:i w:val="false"/>
          <w:color w:val="000000"/>
          <w:sz w:val="28"/>
        </w:rPr>
        <w:t>
      Мемлекеттік корпорацияның бөлімшесі өтініш беруші жүгінген кезде қол қойдыра отырып беретін осы Қағидаларға 24-қосымшаға сәйкес куәлік алушының мәртебесін растайтын ресми құжат болып табылады.</w:t>
      </w:r>
    </w:p>
    <w:p>
      <w:pPr>
        <w:spacing w:after="0"/>
        <w:ind w:left="0"/>
        <w:jc w:val="both"/>
      </w:pPr>
      <w:r>
        <w:rPr>
          <w:rFonts w:ascii="Times New Roman"/>
          <w:b w:val="false"/>
          <w:i w:val="false"/>
          <w:color w:val="000000"/>
          <w:sz w:val="28"/>
        </w:rPr>
        <w:t>
      Куәлікті беру осы Қағидаларға 25-қосымшаға сәйкес нысан бойынша куәлікті тіркеу журналында тіркеледі.</w:t>
      </w:r>
    </w:p>
    <w:p>
      <w:pPr>
        <w:spacing w:after="0"/>
        <w:ind w:left="0"/>
        <w:jc w:val="both"/>
      </w:pPr>
      <w:r>
        <w:rPr>
          <w:rFonts w:ascii="Times New Roman"/>
          <w:b w:val="false"/>
          <w:i w:val="false"/>
          <w:color w:val="000000"/>
          <w:sz w:val="28"/>
        </w:rPr>
        <w:t xml:space="preserve">
      Куәлік 1994 жылғы 27 желтоқсандағы Қазақстан Республикасы Азаматтық Кодексінің </w:t>
      </w:r>
      <w:r>
        <w:rPr>
          <w:rFonts w:ascii="Times New Roman"/>
          <w:b w:val="false"/>
          <w:i w:val="false"/>
          <w:color w:val="000000"/>
          <w:sz w:val="28"/>
        </w:rPr>
        <w:t>167-бабына</w:t>
      </w:r>
      <w:r>
        <w:rPr>
          <w:rFonts w:ascii="Times New Roman"/>
          <w:b w:val="false"/>
          <w:i w:val="false"/>
          <w:color w:val="000000"/>
          <w:sz w:val="28"/>
        </w:rPr>
        <w:t xml:space="preserve"> сәйкес берілген сенімхат бойынша беріледі.</w:t>
      </w:r>
    </w:p>
    <w:p>
      <w:pPr>
        <w:spacing w:after="0"/>
        <w:ind w:left="0"/>
        <w:jc w:val="both"/>
      </w:pPr>
      <w:r>
        <w:rPr>
          <w:rFonts w:ascii="Times New Roman"/>
          <w:b w:val="false"/>
          <w:i w:val="false"/>
          <w:color w:val="000000"/>
          <w:sz w:val="28"/>
        </w:rPr>
        <w:t>
      Куәлiгiн жоғалтқан жағдайда алушының өтініші бойынша Мемлекеттік корпорацияның бөлімшесі телнұсқа жазып береді. Оң жақ үстіңгі бұрышына "Телнұсқа" деген белгі қойылады.</w:t>
      </w:r>
    </w:p>
    <w:p>
      <w:pPr>
        <w:spacing w:after="0"/>
        <w:ind w:left="0"/>
        <w:jc w:val="both"/>
      </w:pPr>
      <w:r>
        <w:rPr>
          <w:rFonts w:ascii="Times New Roman"/>
          <w:b w:val="false"/>
          <w:i w:val="false"/>
          <w:color w:val="000000"/>
          <w:sz w:val="28"/>
        </w:rPr>
        <w:t>
      Зейнетақының немесе жәрдемақының түрі немесе мөлшері өзгерген жағдайда Мемлекеттік корпорацияның бөлімшесі жүргізілген өзгерістер туралы куәлікке қосымша бетте қажетті жазба жасайды.</w:t>
      </w:r>
    </w:p>
    <w:bookmarkStart w:name="z308" w:id="149"/>
    <w:p>
      <w:pPr>
        <w:spacing w:after="0"/>
        <w:ind w:left="0"/>
        <w:jc w:val="both"/>
      </w:pPr>
      <w:r>
        <w:rPr>
          <w:rFonts w:ascii="Times New Roman"/>
          <w:b w:val="false"/>
          <w:i w:val="false"/>
          <w:color w:val="000000"/>
          <w:sz w:val="28"/>
        </w:rPr>
        <w:t>
      29. Жасына байланысты зейнетақы төлемдерін алушы жасына байланысты зейнетақы төлемдерін тағайындау үшін бұрын ұсынылған құжаттарды толықтыратын 1998 жылғы 1 қаңтарға дейінгі еңбек өтілі, 1995 жылғы 1 қаңтардан бергі табысы туралы құжаттарды ұсынған кезде жасына байланысты зейнетақы төлемдерінің мөлшерін өзгерту, жүргізілген арттырулар ескеріле отырып осы Қағидаларға 26-қосымшаға сәйкес нысан бойынша өтінішті берген күннен бастап осы Қағидаларға 9-қосымшаға сәйкес электрондық журналға тіркелетін уәкілетті органның шешімінің негізінде жүзеге асырылады.</w:t>
      </w:r>
    </w:p>
    <w:bookmarkEnd w:id="149"/>
    <w:p>
      <w:pPr>
        <w:spacing w:after="0"/>
        <w:ind w:left="0"/>
        <w:jc w:val="both"/>
      </w:pPr>
      <w:r>
        <w:rPr>
          <w:rFonts w:ascii="Times New Roman"/>
          <w:b w:val="false"/>
          <w:i w:val="false"/>
          <w:color w:val="000000"/>
          <w:sz w:val="28"/>
        </w:rPr>
        <w:t>
      Бұл ретте қосымша ұсынылған, оның ішінде жинақтаушы зейнетақы қорларына немесе бірыңғай жинақтаушы зейнетақы қорына міндетті зейнетақы жарналарының толық есептелмеуіне, ұсталмауына және уақтылы аударылмауына байланысты құжаттар бойынша есепке алынатын орташа айлық табыстың кезеңі жасына байланысты зейнетақы төлемдерінің мөлшері есептелген, бастапқы ұсынылған орташа айлық табыстың кезеңіне сәйкес келеді.</w:t>
      </w:r>
    </w:p>
    <w:bookmarkStart w:name="z309" w:id="150"/>
    <w:p>
      <w:pPr>
        <w:spacing w:after="0"/>
        <w:ind w:left="0"/>
        <w:jc w:val="both"/>
      </w:pPr>
      <w:r>
        <w:rPr>
          <w:rFonts w:ascii="Times New Roman"/>
          <w:b w:val="false"/>
          <w:i w:val="false"/>
          <w:color w:val="000000"/>
          <w:sz w:val="28"/>
        </w:rPr>
        <w:t>
      30. Қазақстан Республикасының заңнамасында көзделген арттыруға, айлық есептік көрсеткіштің, ең төменгі күнкөріс деңгейінің, ең төмен зейнетақы, базалық зейнетақы мөлшерінің өзгеруіне байланысты зейнетақылардың және жәрдемақылардың мөлшерін өзгерту осы Қағидаларға 27, 28, 29, 30, 31 және 32-қосымшаларға сәйкес нысандар бойынша Мемлекеттік корпорацияның бөлімшесі дайындаған уәкілетті органның шешімдерінің негізінде жүргізіледі.</w:t>
      </w:r>
    </w:p>
    <w:bookmarkEnd w:id="150"/>
    <w:bookmarkStart w:name="z310" w:id="151"/>
    <w:p>
      <w:pPr>
        <w:spacing w:after="0"/>
        <w:ind w:left="0"/>
        <w:jc w:val="both"/>
      </w:pPr>
      <w:r>
        <w:rPr>
          <w:rFonts w:ascii="Times New Roman"/>
          <w:b w:val="false"/>
          <w:i w:val="false"/>
          <w:color w:val="000000"/>
          <w:sz w:val="28"/>
        </w:rPr>
        <w:t>
      31. Сот шешімімен іс-әрекетке қабілетсіз немесе іс-әрекетке қабілеті шектеулі деп танылған қамқоршылықтағы (қорғаншылықтағы) адам үшін төлем алатын қамқоршы (қорғаншы) ауысқан, мүгедектік тобы немесе асыраушысынан айрылу жағдайы бойынша жәрдемақымен қамсыздандырылатын отбасының еңбек етуге қабілетсіз мүшелерінің саны өзгерген жағдайларда, Мемлекеттік корпорацияның бөлімшесі осы Қағидаларға 13, 14, 15, 16, 17 және 18-қосымшаларға сәйкес нысандар бойынша зейнетақы мен жәрдемақыны тағайындау (өзгерту, төлемді қалпына келтіру, тағайындаудан бас тарту) туралы шешім жобасын дайындайды.</w:t>
      </w:r>
    </w:p>
    <w:bookmarkEnd w:id="151"/>
    <w:bookmarkStart w:name="z311" w:id="152"/>
    <w:p>
      <w:pPr>
        <w:spacing w:after="0"/>
        <w:ind w:left="0"/>
        <w:jc w:val="both"/>
      </w:pPr>
      <w:r>
        <w:rPr>
          <w:rFonts w:ascii="Times New Roman"/>
          <w:b w:val="false"/>
          <w:i w:val="false"/>
          <w:color w:val="000000"/>
          <w:sz w:val="28"/>
        </w:rPr>
        <w:t>
      Алушының тегі, аты, әкесінің аты (бар болса), туған күні өзгерген кезде ОДҚ-да өзгерістер автоматты режимде жүргізіледі.</w:t>
      </w:r>
    </w:p>
    <w:bookmarkEnd w:id="152"/>
    <w:bookmarkStart w:name="z312" w:id="153"/>
    <w:p>
      <w:pPr>
        <w:spacing w:after="0"/>
        <w:ind w:left="0"/>
        <w:jc w:val="both"/>
      </w:pPr>
      <w:r>
        <w:rPr>
          <w:rFonts w:ascii="Times New Roman"/>
          <w:b w:val="false"/>
          <w:i w:val="false"/>
          <w:color w:val="000000"/>
          <w:sz w:val="28"/>
        </w:rPr>
        <w:t>
      32. Мүгедек зейнеткерлік жасқа жеткен кезде мүгедектiгi бойынша жәрдемақыны төлеу тоқтатылады немесе алып отырған жасына байланысты зейнетақы төлемдерінің мөлшері ескеріле отырып қайта қаралады.</w:t>
      </w:r>
    </w:p>
    <w:bookmarkEnd w:id="153"/>
    <w:bookmarkStart w:name="z313" w:id="154"/>
    <w:p>
      <w:pPr>
        <w:spacing w:after="0"/>
        <w:ind w:left="0"/>
        <w:jc w:val="left"/>
      </w:pPr>
      <w:r>
        <w:rPr>
          <w:rFonts w:ascii="Times New Roman"/>
          <w:b/>
          <w:i w:val="false"/>
          <w:color w:val="000000"/>
        </w:rPr>
        <w:t xml:space="preserve"> 5. Тұрғылықты жерi өзгерген кезде зейнетақылар мен жәрдемақыларды тағайындау және төлеу тәртiбi</w:t>
      </w:r>
    </w:p>
    <w:bookmarkEnd w:id="154"/>
    <w:bookmarkStart w:name="z314" w:id="155"/>
    <w:p>
      <w:pPr>
        <w:spacing w:after="0"/>
        <w:ind w:left="0"/>
        <w:jc w:val="both"/>
      </w:pPr>
      <w:r>
        <w:rPr>
          <w:rFonts w:ascii="Times New Roman"/>
          <w:b w:val="false"/>
          <w:i w:val="false"/>
          <w:color w:val="000000"/>
          <w:sz w:val="28"/>
        </w:rPr>
        <w:t>
      33. Қазақстан Республикасына тұрақты тұруға келген адамдар не Қазақстан Республикасының басқа өңірлерінен келген алушылар зейнетақы ісіне/жәрдемақы алушының ісіне сұрау салуға, егер заңдарда және халықаралық шарттарда өзгеше көзделмесе, осы Қағидаларға 33-қосымшаға сәйкес нысан бойынша өтініш береді.</w:t>
      </w:r>
    </w:p>
    <w:bookmarkEnd w:id="155"/>
    <w:p>
      <w:pPr>
        <w:spacing w:after="0"/>
        <w:ind w:left="0"/>
        <w:jc w:val="both"/>
      </w:pPr>
      <w:r>
        <w:rPr>
          <w:rFonts w:ascii="Times New Roman"/>
          <w:b w:val="false"/>
          <w:i w:val="false"/>
          <w:color w:val="000000"/>
          <w:sz w:val="28"/>
        </w:rPr>
        <w:t>
      Мемлекеттік корпорацияның бөлімшесі зейнетақы ісіне/жәрдемақы алушының ісіне сұрау салуды өтініш берушінің бұрынғы тұрған жері бойынша жүзеге асырады.</w:t>
      </w:r>
    </w:p>
    <w:bookmarkStart w:name="z315" w:id="156"/>
    <w:p>
      <w:pPr>
        <w:spacing w:after="0"/>
        <w:ind w:left="0"/>
        <w:jc w:val="both"/>
      </w:pPr>
      <w:r>
        <w:rPr>
          <w:rFonts w:ascii="Times New Roman"/>
          <w:b w:val="false"/>
          <w:i w:val="false"/>
          <w:color w:val="000000"/>
          <w:sz w:val="28"/>
        </w:rPr>
        <w:t>
      34. Басқа елдерден Қазақстан Республикасына тұрақты тұруға келген адамдар осы Қағидаларға 1-қосымшаға сәйкес нысан бойынша өтінішті және осы Қағидалардың 3-10-тармақтарында көзделген құжаттарды ұсынады.</w:t>
      </w:r>
    </w:p>
    <w:bookmarkEnd w:id="156"/>
    <w:bookmarkStart w:name="z316" w:id="157"/>
    <w:p>
      <w:pPr>
        <w:spacing w:after="0"/>
        <w:ind w:left="0"/>
        <w:jc w:val="both"/>
      </w:pPr>
      <w:r>
        <w:rPr>
          <w:rFonts w:ascii="Times New Roman"/>
          <w:b w:val="false"/>
          <w:i w:val="false"/>
          <w:color w:val="000000"/>
          <w:sz w:val="28"/>
        </w:rPr>
        <w:t>
      35. Қазақстан Республикасына тұрақты тұруға келген, бұрын Қазақстан Республикасында жасына байланысты зейнетақы төлемдері тағайындалған адамдардың бұрын Қазақстан Республикасында тағайындалған жасына байланысты зейнетақы төлемін Қазақстан Республикасының шегінен тыс жерлерге кету сәтінде белгіленген мөлшерде қалпына келтіруді не Қазақстан Республикасының заңнамасына сәйкес жаңа тағайындау рәсімінен өтуді таңдауға құқығы бар.</w:t>
      </w:r>
    </w:p>
    <w:bookmarkEnd w:id="157"/>
    <w:bookmarkStart w:name="z317" w:id="158"/>
    <w:p>
      <w:pPr>
        <w:spacing w:after="0"/>
        <w:ind w:left="0"/>
        <w:jc w:val="both"/>
      </w:pPr>
      <w:r>
        <w:rPr>
          <w:rFonts w:ascii="Times New Roman"/>
          <w:b w:val="false"/>
          <w:i w:val="false"/>
          <w:color w:val="000000"/>
          <w:sz w:val="28"/>
        </w:rPr>
        <w:t>
      36. Кеткен елінде төлемдер алмаған жағдайда, Қазақстан Республикасының шегінен тыс жерлерге тұрақты тұруға кеткен және қайтып келген адамдарға зейнетақыларды және жәрдемақыларды төлеу кеткен елінің уәкілетті органдары берген төлемдерді алмағаны туралы анықтаманы ұсынған кезде төлем тоқтатылған күннен бастап, бірақ оларды алу үшін жүгінер алдындағы үш жылдан асырылмай қалпына келтіріледі.</w:t>
      </w:r>
    </w:p>
    <w:bookmarkEnd w:id="158"/>
    <w:p>
      <w:pPr>
        <w:spacing w:after="0"/>
        <w:ind w:left="0"/>
        <w:jc w:val="both"/>
      </w:pPr>
      <w:r>
        <w:rPr>
          <w:rFonts w:ascii="Times New Roman"/>
          <w:b w:val="false"/>
          <w:i w:val="false"/>
          <w:color w:val="000000"/>
          <w:sz w:val="28"/>
        </w:rPr>
        <w:t>
      Бұл ретте жасына байланысты зейнетақы төлемдері Қазақстан Республикасының шегінен тыс жерлерге кету сәтінде белгіленген мөлшерде қалпына келтіріледі. Егер кету кезеңінде жасына байланысты зейнетақы төлемдеріне арттыру жүргізілген болса, олардың мөлшері осы арттырулар ескеріле отырып белгіленеді.</w:t>
      </w:r>
    </w:p>
    <w:bookmarkStart w:name="z318" w:id="159"/>
    <w:p>
      <w:pPr>
        <w:spacing w:after="0"/>
        <w:ind w:left="0"/>
        <w:jc w:val="both"/>
      </w:pPr>
      <w:r>
        <w:rPr>
          <w:rFonts w:ascii="Times New Roman"/>
          <w:b w:val="false"/>
          <w:i w:val="false"/>
          <w:color w:val="000000"/>
          <w:sz w:val="28"/>
        </w:rPr>
        <w:t>
      37. Қазақстан Республикасының басқа өңірлеріне кеткен адамның зейнетақы ісі/жәрдемақы алушының ісі Мемлекеттік корпорацияның басқа бөлімшелерінің сұрау салуы бойынша осы Қағидаларға 34-қосымшаға сәйкес нысан бойынша анықтама-аттестатпен қоса жіберіледі.</w:t>
      </w:r>
    </w:p>
    <w:bookmarkEnd w:id="159"/>
    <w:bookmarkStart w:name="z319" w:id="160"/>
    <w:p>
      <w:pPr>
        <w:spacing w:after="0"/>
        <w:ind w:left="0"/>
        <w:jc w:val="both"/>
      </w:pPr>
      <w:r>
        <w:rPr>
          <w:rFonts w:ascii="Times New Roman"/>
          <w:b w:val="false"/>
          <w:i w:val="false"/>
          <w:color w:val="000000"/>
          <w:sz w:val="28"/>
        </w:rPr>
        <w:t>
      38. Мемлекеттік корпорацияның бөлімшесі Қазақстан Республикасының шегінен тыс жерлерге кеткен адамның осы Қағидаларға 35-қосымшаға сәйкес нысан бойынша өтініші негізінде зейнетақы ісі/жәрдемақы алушының ісі қолына беріледі немесе басқа елдердің уәкілетті органдарының сұрау салуы бойынша жіберіледі.</w:t>
      </w:r>
    </w:p>
    <w:bookmarkEnd w:id="160"/>
    <w:p>
      <w:pPr>
        <w:spacing w:after="0"/>
        <w:ind w:left="0"/>
        <w:jc w:val="both"/>
      </w:pPr>
      <w:r>
        <w:rPr>
          <w:rFonts w:ascii="Times New Roman"/>
          <w:b w:val="false"/>
          <w:i w:val="false"/>
          <w:color w:val="000000"/>
          <w:sz w:val="28"/>
        </w:rPr>
        <w:t>
      Қазақстан Республикасының шегінен тыс жерлерге тұрақты тұруға кетушілерге зейнетақыларды және жәрдемақыларды төлеу ішкі істер органдарынан тіркеуден шығарылған айға қоса жүргізіледі.</w:t>
      </w:r>
    </w:p>
    <w:bookmarkStart w:name="z320" w:id="161"/>
    <w:p>
      <w:pPr>
        <w:spacing w:after="0"/>
        <w:ind w:left="0"/>
        <w:jc w:val="left"/>
      </w:pPr>
      <w:r>
        <w:rPr>
          <w:rFonts w:ascii="Times New Roman"/>
          <w:b/>
          <w:i w:val="false"/>
          <w:color w:val="000000"/>
        </w:rPr>
        <w:t xml:space="preserve"> 6. Зейнетақылар мен жәрдемақыларды жүзеге асыру тәртібі</w:t>
      </w:r>
    </w:p>
    <w:bookmarkEnd w:id="161"/>
    <w:bookmarkStart w:name="z321" w:id="162"/>
    <w:p>
      <w:pPr>
        <w:spacing w:after="0"/>
        <w:ind w:left="0"/>
        <w:jc w:val="both"/>
      </w:pPr>
      <w:r>
        <w:rPr>
          <w:rFonts w:ascii="Times New Roman"/>
          <w:b w:val="false"/>
          <w:i w:val="false"/>
          <w:color w:val="000000"/>
          <w:sz w:val="28"/>
        </w:rPr>
        <w:t>
      39. Уәкілетті органның зейнетақыларды немесе жәрдемақыларды тағайындау туралы шешімдерінің негізінде Мемлекеттік корпорация бес жұмыс күні ішінде тағайындалған зейнетақылар мен жәрдемақылар сомаларын ай сайын, төлем айының алдындағы айдың 25-күнiне Қазақстан Республикасы Денсаулық сақтау және әлеуметтік даму министрлігіне (бұдан әрі – Министрлік) ұсынылатын, төлемге бюджет қаражатының қажеттілігіне қосуды қамтамасыз етеді.</w:t>
      </w:r>
    </w:p>
    <w:bookmarkEnd w:id="162"/>
    <w:bookmarkStart w:name="z322" w:id="163"/>
    <w:p>
      <w:pPr>
        <w:spacing w:after="0"/>
        <w:ind w:left="0"/>
        <w:jc w:val="both"/>
      </w:pPr>
      <w:r>
        <w:rPr>
          <w:rFonts w:ascii="Times New Roman"/>
          <w:b w:val="false"/>
          <w:i w:val="false"/>
          <w:color w:val="000000"/>
          <w:sz w:val="28"/>
        </w:rPr>
        <w:t>
      40. Министрлік тиісті кезеңге төлемдер бойынша қаржыландырудың жиынтық жоспары шегінде төлеуге қажетті бюджет қаражаты туралы мәліметтерді Қазақстан Республикасының Қаржы министрлігіне жібереді.</w:t>
      </w:r>
    </w:p>
    <w:bookmarkEnd w:id="163"/>
    <w:bookmarkStart w:name="z323" w:id="164"/>
    <w:p>
      <w:pPr>
        <w:spacing w:after="0"/>
        <w:ind w:left="0"/>
        <w:jc w:val="both"/>
      </w:pPr>
      <w:r>
        <w:rPr>
          <w:rFonts w:ascii="Times New Roman"/>
          <w:b w:val="false"/>
          <w:i w:val="false"/>
          <w:color w:val="000000"/>
          <w:sz w:val="28"/>
        </w:rPr>
        <w:t>
      41. Министрлік төлемге бюджет қаражатының қажеттілігіне сәйкес Мемлекеттік корпорацияға бюджет қаражатын аударуды төлемдер бойынша қаржыландырудың жеке жоспарында есепті кезеңге көзделген сома шегінде жүзеге асырады.</w:t>
      </w:r>
    </w:p>
    <w:bookmarkEnd w:id="164"/>
    <w:bookmarkStart w:name="z324" w:id="165"/>
    <w:p>
      <w:pPr>
        <w:spacing w:after="0"/>
        <w:ind w:left="0"/>
        <w:jc w:val="both"/>
      </w:pPr>
      <w:r>
        <w:rPr>
          <w:rFonts w:ascii="Times New Roman"/>
          <w:b w:val="false"/>
          <w:i w:val="false"/>
          <w:color w:val="000000"/>
          <w:sz w:val="28"/>
        </w:rPr>
        <w:t>
      42. Төлейтін айға қажеттілікті қалыптастырғаннан кейін пайда болған сомалар Қазақстан Республикасының қолданыстағы заңнамасына сәйкес одан кейінгі айға қосылуға тиіс.</w:t>
      </w:r>
    </w:p>
    <w:bookmarkEnd w:id="165"/>
    <w:bookmarkStart w:name="z325" w:id="166"/>
    <w:p>
      <w:pPr>
        <w:spacing w:after="0"/>
        <w:ind w:left="0"/>
        <w:jc w:val="both"/>
      </w:pPr>
      <w:r>
        <w:rPr>
          <w:rFonts w:ascii="Times New Roman"/>
          <w:b w:val="false"/>
          <w:i w:val="false"/>
          <w:color w:val="000000"/>
          <w:sz w:val="28"/>
        </w:rPr>
        <w:t>
      43. Мемлекеттік корпорация бюджет қаражатын алып, төлеу кестесіне сәйкес зейнетақыларды және жәрдемақыларды төлеуге төлем тапсырмаларын, сондай-ақ зейнетақылар мен жәрдемақылардан ұстап қалуларды қалыптастырады.</w:t>
      </w:r>
    </w:p>
    <w:bookmarkEnd w:id="166"/>
    <w:bookmarkStart w:name="z326" w:id="167"/>
    <w:p>
      <w:pPr>
        <w:spacing w:after="0"/>
        <w:ind w:left="0"/>
        <w:jc w:val="both"/>
      </w:pPr>
      <w:r>
        <w:rPr>
          <w:rFonts w:ascii="Times New Roman"/>
          <w:b w:val="false"/>
          <w:i w:val="false"/>
          <w:color w:val="000000"/>
          <w:sz w:val="28"/>
        </w:rPr>
        <w:t>
      44. Зейнетақыларды және жәрдемақыларды төлеуді Мемлекеттік корпорация:</w:t>
      </w:r>
    </w:p>
    <w:bookmarkEnd w:id="167"/>
    <w:p>
      <w:pPr>
        <w:spacing w:after="0"/>
        <w:ind w:left="0"/>
        <w:jc w:val="both"/>
      </w:pPr>
      <w:r>
        <w:rPr>
          <w:rFonts w:ascii="Times New Roman"/>
          <w:b w:val="false"/>
          <w:i w:val="false"/>
          <w:color w:val="000000"/>
          <w:sz w:val="28"/>
        </w:rPr>
        <w:t>
      зейнетақы мен жәрдемақы беру жөніндегі уәкілетті ұйымдағы банк шоттарына есептеу;</w:t>
      </w:r>
    </w:p>
    <w:p>
      <w:pPr>
        <w:spacing w:after="0"/>
        <w:ind w:left="0"/>
        <w:jc w:val="both"/>
      </w:pPr>
      <w:r>
        <w:rPr>
          <w:rFonts w:ascii="Times New Roman"/>
          <w:b w:val="false"/>
          <w:i w:val="false"/>
          <w:color w:val="000000"/>
          <w:sz w:val="28"/>
        </w:rPr>
        <w:t>
      "Қазпочта" акционерлік қоғамының бөлімшелері арқылы алушыларға үйлеріне жеткізіп беру жолымен жүргізеді.</w:t>
      </w:r>
    </w:p>
    <w:p>
      <w:pPr>
        <w:spacing w:after="0"/>
        <w:ind w:left="0"/>
        <w:jc w:val="both"/>
      </w:pPr>
      <w:r>
        <w:rPr>
          <w:rFonts w:ascii="Times New Roman"/>
          <w:b w:val="false"/>
          <w:i w:val="false"/>
          <w:color w:val="000000"/>
          <w:sz w:val="28"/>
        </w:rPr>
        <w:t>
      Алушының банк шотының нөмірі, төлеу тәсілі, алушының (қамқоршының, қорғаншының) тұрғылықты жері өзгерген жағдайда алушылар (қамқоршылар, қорғаншылар) Мемлекеттік корпорацияның бөлімшесіне осы өзгерістер туралы, тиісті өзгерістерді растайтын құжаттармен қоса өтініш береді.</w:t>
      </w:r>
    </w:p>
    <w:bookmarkStart w:name="z327" w:id="168"/>
    <w:p>
      <w:pPr>
        <w:spacing w:after="0"/>
        <w:ind w:left="0"/>
        <w:jc w:val="both"/>
      </w:pPr>
      <w:r>
        <w:rPr>
          <w:rFonts w:ascii="Times New Roman"/>
          <w:b w:val="false"/>
          <w:i w:val="false"/>
          <w:color w:val="000000"/>
          <w:sz w:val="28"/>
        </w:rPr>
        <w:t>
      45. Зейнетақыларды және жәрдемақыларды үйге жеткізіп беру мынадай санаттағы адамдарға:</w:t>
      </w:r>
    </w:p>
    <w:bookmarkEnd w:id="168"/>
    <w:p>
      <w:pPr>
        <w:spacing w:after="0"/>
        <w:ind w:left="0"/>
        <w:jc w:val="both"/>
      </w:pPr>
      <w:r>
        <w:rPr>
          <w:rFonts w:ascii="Times New Roman"/>
          <w:b w:val="false"/>
          <w:i w:val="false"/>
          <w:color w:val="000000"/>
          <w:sz w:val="28"/>
        </w:rPr>
        <w:t>
      Ұлы Отан соғысының мүгедектерi мен қатысушыларына;</w:t>
      </w:r>
    </w:p>
    <w:p>
      <w:pPr>
        <w:spacing w:after="0"/>
        <w:ind w:left="0"/>
        <w:jc w:val="both"/>
      </w:pPr>
      <w:r>
        <w:rPr>
          <w:rFonts w:ascii="Times New Roman"/>
          <w:b w:val="false"/>
          <w:i w:val="false"/>
          <w:color w:val="000000"/>
          <w:sz w:val="28"/>
        </w:rPr>
        <w:t>
      зейнетақыларды және жәрдемақыларды сексен жастағы алушыларға;</w:t>
      </w:r>
    </w:p>
    <w:p>
      <w:pPr>
        <w:spacing w:after="0"/>
        <w:ind w:left="0"/>
        <w:jc w:val="both"/>
      </w:pPr>
      <w:r>
        <w:rPr>
          <w:rFonts w:ascii="Times New Roman"/>
          <w:b w:val="false"/>
          <w:i w:val="false"/>
          <w:color w:val="000000"/>
          <w:sz w:val="28"/>
        </w:rPr>
        <w:t>
      бiрiншi топтағы мүгедектерге;</w:t>
      </w:r>
    </w:p>
    <w:p>
      <w:pPr>
        <w:spacing w:after="0"/>
        <w:ind w:left="0"/>
        <w:jc w:val="both"/>
      </w:pPr>
      <w:r>
        <w:rPr>
          <w:rFonts w:ascii="Times New Roman"/>
          <w:b w:val="false"/>
          <w:i w:val="false"/>
          <w:color w:val="000000"/>
          <w:sz w:val="28"/>
        </w:rPr>
        <w:t>
      бөгде адамның күтiмiне мұқтаж және денсаулық жағдайы бойынша банк операцияларының жекелеген түрлерін жүзеге асыратын ұйымдарға бара алмайтыны туралы медициналық қорытындысы бар адамдарға;</w:t>
      </w:r>
    </w:p>
    <w:bookmarkStart w:name="z328" w:id="169"/>
    <w:p>
      <w:pPr>
        <w:spacing w:after="0"/>
        <w:ind w:left="0"/>
        <w:jc w:val="both"/>
      </w:pPr>
      <w:r>
        <w:rPr>
          <w:rFonts w:ascii="Times New Roman"/>
          <w:b w:val="false"/>
          <w:i w:val="false"/>
          <w:color w:val="000000"/>
          <w:sz w:val="28"/>
        </w:rPr>
        <w:t>
      почта байланысының автоматтандырылған бөлімшелері (пункттері) болмаған жағдайда ауылдық жерде тұратын адамдарға жүргізіледі.</w:t>
      </w:r>
    </w:p>
    <w:bookmarkEnd w:id="169"/>
    <w:bookmarkStart w:name="z329" w:id="170"/>
    <w:p>
      <w:pPr>
        <w:spacing w:after="0"/>
        <w:ind w:left="0"/>
        <w:jc w:val="both"/>
      </w:pPr>
      <w:r>
        <w:rPr>
          <w:rFonts w:ascii="Times New Roman"/>
          <w:b w:val="false"/>
          <w:i w:val="false"/>
          <w:color w:val="000000"/>
          <w:sz w:val="28"/>
        </w:rPr>
        <w:t>
      46. Алушыларға зейнетақыларды және жәрдемақыларды төлеу бойынша өзара қарым-қатынас, егер Қазақстан Республикасының Ұлттық Банкі өзгеше белгілемесе, Мемлекеттік корпорация мен банк операцияларының жекелеген түрлерін жүзеге асыратын ұйымдар арасында жасалған шарттар негізінде регламенттеледі.</w:t>
      </w:r>
    </w:p>
    <w:bookmarkEnd w:id="170"/>
    <w:bookmarkStart w:name="z330" w:id="171"/>
    <w:p>
      <w:pPr>
        <w:spacing w:after="0"/>
        <w:ind w:left="0"/>
        <w:jc w:val="both"/>
      </w:pPr>
      <w:r>
        <w:rPr>
          <w:rFonts w:ascii="Times New Roman"/>
          <w:b w:val="false"/>
          <w:i w:val="false"/>
          <w:color w:val="000000"/>
          <w:sz w:val="28"/>
        </w:rPr>
        <w:t>
      47. Зейнетақыларды және жәрдемақыларды төлеумен байланысты банк қызметтеріне ақы төлеу бюджет қаражаты есебінен жүзеге асырылады.</w:t>
      </w:r>
    </w:p>
    <w:bookmarkEnd w:id="171"/>
    <w:bookmarkStart w:name="z331" w:id="172"/>
    <w:p>
      <w:pPr>
        <w:spacing w:after="0"/>
        <w:ind w:left="0"/>
        <w:jc w:val="both"/>
      </w:pPr>
      <w:r>
        <w:rPr>
          <w:rFonts w:ascii="Times New Roman"/>
          <w:b w:val="false"/>
          <w:i w:val="false"/>
          <w:color w:val="000000"/>
          <w:sz w:val="28"/>
        </w:rPr>
        <w:t>
      48. Мемлекеттік корпорацияның бөлімшесі зейнетақыларды және жәрдемақыларды төлеуді осы Қағидаларға 36-қосымшаға сәйкес нысан бойынша уәкiлеттi органның шешімінің негізінде:</w:t>
      </w:r>
    </w:p>
    <w:bookmarkEnd w:id="172"/>
    <w:bookmarkStart w:name="z332" w:id="173"/>
    <w:p>
      <w:pPr>
        <w:spacing w:after="0"/>
        <w:ind w:left="0"/>
        <w:jc w:val="both"/>
      </w:pPr>
      <w:r>
        <w:rPr>
          <w:rFonts w:ascii="Times New Roman"/>
          <w:b w:val="false"/>
          <w:i w:val="false"/>
          <w:color w:val="000000"/>
          <w:sz w:val="28"/>
        </w:rPr>
        <w:t>
      1) зейнетақы мен жәрдемақы беру жөнiндегi уәкiлеттi ұйым ұсынатын алушының банк шоттары бойынша үш және одан көп ай бойы шығыс операцияларының болмауы туралы;</w:t>
      </w:r>
    </w:p>
    <w:bookmarkEnd w:id="173"/>
    <w:bookmarkStart w:name="z333" w:id="174"/>
    <w:p>
      <w:pPr>
        <w:spacing w:after="0"/>
        <w:ind w:left="0"/>
        <w:jc w:val="both"/>
      </w:pPr>
      <w:r>
        <w:rPr>
          <w:rFonts w:ascii="Times New Roman"/>
          <w:b w:val="false"/>
          <w:i w:val="false"/>
          <w:color w:val="000000"/>
          <w:sz w:val="28"/>
        </w:rPr>
        <w:t>
      2) шетелдіктің немесе азаматтығы жоқ адамның, оралманның жеке басын куәландыратын құжаттың қолданылу мерзімінің өтуі, оның ішінде ақпараттық жүйелерден анықталғаны туралы;</w:t>
      </w:r>
    </w:p>
    <w:bookmarkEnd w:id="174"/>
    <w:bookmarkStart w:name="z334" w:id="175"/>
    <w:p>
      <w:pPr>
        <w:spacing w:after="0"/>
        <w:ind w:left="0"/>
        <w:jc w:val="both"/>
      </w:pPr>
      <w:r>
        <w:rPr>
          <w:rFonts w:ascii="Times New Roman"/>
          <w:b w:val="false"/>
          <w:i w:val="false"/>
          <w:color w:val="000000"/>
          <w:sz w:val="28"/>
        </w:rPr>
        <w:t>
      3) іздеуде жүрген адамдардың хабар-ошарсыз кету фактісінің, оның ішінде ақпараттық жүйелерден анықталғаны туралы;</w:t>
      </w:r>
    </w:p>
    <w:bookmarkEnd w:id="175"/>
    <w:bookmarkStart w:name="z335" w:id="176"/>
    <w:p>
      <w:pPr>
        <w:spacing w:after="0"/>
        <w:ind w:left="0"/>
        <w:jc w:val="both"/>
      </w:pPr>
      <w:r>
        <w:rPr>
          <w:rFonts w:ascii="Times New Roman"/>
          <w:b w:val="false"/>
          <w:i w:val="false"/>
          <w:color w:val="000000"/>
          <w:sz w:val="28"/>
        </w:rPr>
        <w:t>
      4) ата-ана құқықтарынан және қамқоршыны (қорғаншыларды) құқықтарынан айыру фактілерінің (босатылған және шеттетілген қамқоршылар (қорғаншылар) туралы), оның ішінде ақпараттық жүйелерден анықталғаны туралы;</w:t>
      </w:r>
    </w:p>
    <w:bookmarkEnd w:id="176"/>
    <w:bookmarkStart w:name="z336" w:id="177"/>
    <w:p>
      <w:pPr>
        <w:spacing w:after="0"/>
        <w:ind w:left="0"/>
        <w:jc w:val="both"/>
      </w:pPr>
      <w:r>
        <w:rPr>
          <w:rFonts w:ascii="Times New Roman"/>
          <w:b w:val="false"/>
          <w:i w:val="false"/>
          <w:color w:val="000000"/>
          <w:sz w:val="28"/>
        </w:rPr>
        <w:t>
      5) зейнетақыларды және жәрдемақыларды алушылардың Қазақстан Республикасының шегiнен тыс жерлерге тұрақты тұруға кету фактісінің, оның ішінде ақпараттық жүйелерден анықталғаны туралы;</w:t>
      </w:r>
    </w:p>
    <w:bookmarkEnd w:id="177"/>
    <w:bookmarkStart w:name="z337" w:id="178"/>
    <w:p>
      <w:pPr>
        <w:spacing w:after="0"/>
        <w:ind w:left="0"/>
        <w:jc w:val="both"/>
      </w:pPr>
      <w:r>
        <w:rPr>
          <w:rFonts w:ascii="Times New Roman"/>
          <w:b w:val="false"/>
          <w:i w:val="false"/>
          <w:color w:val="000000"/>
          <w:sz w:val="28"/>
        </w:rPr>
        <w:t>
      6) хабар-ошарсыз кеткен деп танылған немесе қайтыс болған деп жарияланған адамдардың жеке зейнетақы шоттарына мiндеттi зейнетақы жарналарын (міндетті кәсіптік зейнетақы жарналарын) аудару немесе азаматтың тірі екендігін растайтын ақпараттың келіп түсу фактісінің, оның ішінде ақпараттық жүйелерден анықталғаны туралы;</w:t>
      </w:r>
    </w:p>
    <w:bookmarkEnd w:id="178"/>
    <w:bookmarkStart w:name="z338" w:id="179"/>
    <w:p>
      <w:pPr>
        <w:spacing w:after="0"/>
        <w:ind w:left="0"/>
        <w:jc w:val="both"/>
      </w:pPr>
      <w:r>
        <w:rPr>
          <w:rFonts w:ascii="Times New Roman"/>
          <w:b w:val="false"/>
          <w:i w:val="false"/>
          <w:color w:val="000000"/>
          <w:sz w:val="28"/>
        </w:rPr>
        <w:t>
      7) қайтыс болған асыраушының балаларына, аға-інілеріне, апа-сіңлілеріне немесе немерелеріне күтім жасайтын адамдардың жұмысқа орналасу фактісінің, оның ішінде ақпараттық жүйелерден анықталғаны туралы;</w:t>
      </w:r>
    </w:p>
    <w:bookmarkEnd w:id="179"/>
    <w:bookmarkStart w:name="z339" w:id="180"/>
    <w:p>
      <w:pPr>
        <w:spacing w:after="0"/>
        <w:ind w:left="0"/>
        <w:jc w:val="both"/>
      </w:pPr>
      <w:r>
        <w:rPr>
          <w:rFonts w:ascii="Times New Roman"/>
          <w:b w:val="false"/>
          <w:i w:val="false"/>
          <w:color w:val="000000"/>
          <w:sz w:val="28"/>
        </w:rPr>
        <w:t>
      8) жасы он сегізден асқан асыраушысынан айрылу жағдайы бойынша мемлекеттік әлеуметтік жәрдемақы алушының оқу орнынан шығарылғаны туралы немесе оның сырттай оқу нысанына ауыстырылғаны, оның ішінде ақпараттық жүйелерден анықталғаны туралы;</w:t>
      </w:r>
    </w:p>
    <w:bookmarkEnd w:id="180"/>
    <w:bookmarkStart w:name="z340" w:id="181"/>
    <w:p>
      <w:pPr>
        <w:spacing w:after="0"/>
        <w:ind w:left="0"/>
        <w:jc w:val="both"/>
      </w:pPr>
      <w:r>
        <w:rPr>
          <w:rFonts w:ascii="Times New Roman"/>
          <w:b w:val="false"/>
          <w:i w:val="false"/>
          <w:color w:val="000000"/>
          <w:sz w:val="28"/>
        </w:rPr>
        <w:t>
      9) судьяның отставкасын тоқтата тұру туралы мәліметтер келіп түскен айдан кейінгі айдың бірінші күнінен бастап төлемдерді тоқтата тұрады.</w:t>
      </w:r>
    </w:p>
    <w:bookmarkEnd w:id="181"/>
    <w:bookmarkStart w:name="z341" w:id="182"/>
    <w:p>
      <w:pPr>
        <w:spacing w:after="0"/>
        <w:ind w:left="0"/>
        <w:jc w:val="both"/>
      </w:pPr>
      <w:r>
        <w:rPr>
          <w:rFonts w:ascii="Times New Roman"/>
          <w:b w:val="false"/>
          <w:i w:val="false"/>
          <w:color w:val="000000"/>
          <w:sz w:val="28"/>
        </w:rPr>
        <w:t>
      49. Мемлекеттік корпорацияның бөлімшесі зейнетақыларды немесе жәрдемақыларды төлеуді осы Қағидаларға 37-қосымшаға сәйкес нысан бойынша уәкiлеттi органның шешімінің негізінде:</w:t>
      </w:r>
    </w:p>
    <w:bookmarkEnd w:id="182"/>
    <w:p>
      <w:pPr>
        <w:spacing w:after="0"/>
        <w:ind w:left="0"/>
        <w:jc w:val="both"/>
      </w:pPr>
      <w:r>
        <w:rPr>
          <w:rFonts w:ascii="Times New Roman"/>
          <w:b w:val="false"/>
          <w:i w:val="false"/>
          <w:color w:val="000000"/>
          <w:sz w:val="28"/>
        </w:rPr>
        <w:t>
      қайтыс болғаны туралы, оның ішінде ақпараттық жүйелерден алынатын мәліметтер;</w:t>
      </w:r>
    </w:p>
    <w:p>
      <w:pPr>
        <w:spacing w:after="0"/>
        <w:ind w:left="0"/>
        <w:jc w:val="both"/>
      </w:pPr>
      <w:r>
        <w:rPr>
          <w:rFonts w:ascii="Times New Roman"/>
          <w:b w:val="false"/>
          <w:i w:val="false"/>
          <w:color w:val="000000"/>
          <w:sz w:val="28"/>
        </w:rPr>
        <w:t>
      кеткен елінің уәкілетті органынан зейнетақы ісіне/жәрдемақы алушының ісіне сұрау салу;</w:t>
      </w:r>
    </w:p>
    <w:p>
      <w:pPr>
        <w:spacing w:after="0"/>
        <w:ind w:left="0"/>
        <w:jc w:val="both"/>
      </w:pPr>
      <w:r>
        <w:rPr>
          <w:rFonts w:ascii="Times New Roman"/>
          <w:b w:val="false"/>
          <w:i w:val="false"/>
          <w:color w:val="000000"/>
          <w:sz w:val="28"/>
        </w:rPr>
        <w:t>
      зейнетақы немесе жәрдемақы алушының оны әділет органдарынан тіркеуден шығарғанын растайтын құжатпен қоса, зейнетақы немесе жәрдемақы төлеуді тоқтату туралы өтініші;</w:t>
      </w:r>
    </w:p>
    <w:p>
      <w:pPr>
        <w:spacing w:after="0"/>
        <w:ind w:left="0"/>
        <w:jc w:val="both"/>
      </w:pPr>
      <w:r>
        <w:rPr>
          <w:rFonts w:ascii="Times New Roman"/>
          <w:b w:val="false"/>
          <w:i w:val="false"/>
          <w:color w:val="000000"/>
          <w:sz w:val="28"/>
        </w:rPr>
        <w:t>
      мемлекеттік арнайы жәрдемақы алушылардың Қазақстан Республикасының азаматтығын жоғалту немесе азаматтығынан шығу фактісінің, оның ішінде ақпараттық жүйелерден анықталғаны туралы мәліметтер;</w:t>
      </w:r>
    </w:p>
    <w:bookmarkStart w:name="z342" w:id="183"/>
    <w:p>
      <w:pPr>
        <w:spacing w:after="0"/>
        <w:ind w:left="0"/>
        <w:jc w:val="both"/>
      </w:pPr>
      <w:r>
        <w:rPr>
          <w:rFonts w:ascii="Times New Roman"/>
          <w:b w:val="false"/>
          <w:i w:val="false"/>
          <w:color w:val="000000"/>
          <w:sz w:val="28"/>
        </w:rPr>
        <w:t>
      Қазақстан Республикасы Жоғарғы сотының отставкадағы судьяға ай сайынғы өмір бойы қамсыздандыру тағайындалғаны туралы хабарламасы келіп түскен айдан кейінгі айдың бірінші күнінен бастап тоқтатады.</w:t>
      </w:r>
    </w:p>
    <w:bookmarkEnd w:id="183"/>
    <w:bookmarkStart w:name="z343" w:id="184"/>
    <w:p>
      <w:pPr>
        <w:spacing w:after="0"/>
        <w:ind w:left="0"/>
        <w:jc w:val="both"/>
      </w:pPr>
      <w:r>
        <w:rPr>
          <w:rFonts w:ascii="Times New Roman"/>
          <w:b w:val="false"/>
          <w:i w:val="false"/>
          <w:color w:val="000000"/>
          <w:sz w:val="28"/>
        </w:rPr>
        <w:t>
      50. Төлемді қалпына келтіру үшін негіздеме болып табылатын мән-жайлар туындаған жағдайда Мемлекеттік корпорацияның электрондық шешім жобасымен қоса, жаңадан ұсынылған құжаттармен толықтырылған ІЭМ-ді дайындауы және оны уәкілетті органның бекітуі тоқтатыла тұрған күннен бастап не қалпына келтіруге құқық басталған, бірақ оларды алу үшін жүгінер алдындағы үш жылдан аспайтын сәттен бастап осы Қағидаларға 13, 14, 15, 16, 17 және 18-қосымшаларға сәйкес нысандар бойынша жүргізіледі.</w:t>
      </w:r>
    </w:p>
    <w:bookmarkEnd w:id="184"/>
    <w:bookmarkStart w:name="z344" w:id="185"/>
    <w:p>
      <w:pPr>
        <w:spacing w:after="0"/>
        <w:ind w:left="0"/>
        <w:jc w:val="both"/>
      </w:pPr>
      <w:r>
        <w:rPr>
          <w:rFonts w:ascii="Times New Roman"/>
          <w:b w:val="false"/>
          <w:i w:val="false"/>
          <w:color w:val="000000"/>
          <w:sz w:val="28"/>
        </w:rPr>
        <w:t>
      51. Қазақстан Республикасында төлемдер тағайындалған және тоқтатыла тұрған Қазақстан Республикасынан тыс жерлерде тұруға ықтиярхаты бойынша тұрған Қазақстан Республикасының азаматтарына зейнетақы мен жәрдемақы төлеу тоқтатылған күнінен бастап, бiрақ оларды алу үшiн жүгінер алдындағы үш жылдан асырылмай, Қазақстан Республикасынан тыс жерлерде тұрғанын растайтын консулдық есепке тұрғаны туралы белгісі бар құжаттарды ұсынған кезде қалпына келтіріледі.</w:t>
      </w:r>
    </w:p>
    <w:bookmarkEnd w:id="185"/>
    <w:bookmarkStart w:name="z345" w:id="186"/>
    <w:p>
      <w:pPr>
        <w:spacing w:after="0"/>
        <w:ind w:left="0"/>
        <w:jc w:val="both"/>
      </w:pPr>
      <w:r>
        <w:rPr>
          <w:rFonts w:ascii="Times New Roman"/>
          <w:b w:val="false"/>
          <w:i w:val="false"/>
          <w:color w:val="000000"/>
          <w:sz w:val="28"/>
        </w:rPr>
        <w:t>
      52. Уәкiлеттi орган азаматтарды хабар-ошарсыз кеткен немесе қайтыс болған деп тану туралы сот шешiмдерiнiң күшiн жою мәселесi бойынша Мемлекеттік корпорацияның бөлiмшесiнен хабар-ошарсыз кеткен немесе қайтыс болған деп танылған адамның 10 пайыз мiндеттi зейнетақы жарналарын аудару немесе азаматтың тірі болу фактiсiн растайтын дәйекті ақпарат келіп түскені туралы хабарлама келiп түскен күннен бастап бес жұмыс күнi iшiнде сотқа жүгiнедi.</w:t>
      </w:r>
    </w:p>
    <w:bookmarkEnd w:id="186"/>
    <w:p>
      <w:pPr>
        <w:spacing w:after="0"/>
        <w:ind w:left="0"/>
        <w:jc w:val="both"/>
      </w:pPr>
      <w:r>
        <w:rPr>
          <w:rFonts w:ascii="Times New Roman"/>
          <w:b w:val="false"/>
          <w:i w:val="false"/>
          <w:color w:val="000000"/>
          <w:sz w:val="28"/>
        </w:rPr>
        <w:t>
      Сонымен бірге төлемдердi заңсыз алуда алушы тарапынан қылмыс құрамының болу немесе болмау фактiлерiн анықтау үшiн уәкiлеттi орган құқық қорғау органдарына жүгiнедi.</w:t>
      </w:r>
    </w:p>
    <w:bookmarkStart w:name="z346" w:id="187"/>
    <w:p>
      <w:pPr>
        <w:spacing w:after="0"/>
        <w:ind w:left="0"/>
        <w:jc w:val="both"/>
      </w:pPr>
      <w:r>
        <w:rPr>
          <w:rFonts w:ascii="Times New Roman"/>
          <w:b w:val="false"/>
          <w:i w:val="false"/>
          <w:color w:val="000000"/>
          <w:sz w:val="28"/>
        </w:rPr>
        <w:t>
      53. Мемлекеттік корпорацияның бөлімшесі зейнетақылар мен жәрдемақылардан ұстап қалуға атқарушылық іс жүргізу құжаттары келіп түскен жағдайда Қазақстан Республикасының заңнамасына сәйкес ОДҚ-да ұстап қалуды жүргізеді.</w:t>
      </w:r>
    </w:p>
    <w:bookmarkEnd w:id="187"/>
    <w:p>
      <w:pPr>
        <w:spacing w:after="0"/>
        <w:ind w:left="0"/>
        <w:jc w:val="both"/>
      </w:pPr>
      <w:r>
        <w:rPr>
          <w:rFonts w:ascii="Times New Roman"/>
          <w:b w:val="false"/>
          <w:i w:val="false"/>
          <w:color w:val="000000"/>
          <w:sz w:val="28"/>
        </w:rPr>
        <w:t xml:space="preserve">
      Алушының зейнетақылар мен жәрдемақылардан ұстап қалуға өтініші келіп түскен жағдайда Мемлекеттің корпорацияның бөлімшесі осы Қағидаларға 38-қосымшаға сәйкес нысан бойынша Мемлекеттік корпорацияның бөлімшесі дайындаған уәкілетті органның шешімі негізінде ұстап қалуды жүргізеді. </w:t>
      </w:r>
    </w:p>
    <w:bookmarkStart w:name="z347" w:id="188"/>
    <w:p>
      <w:pPr>
        <w:spacing w:after="0"/>
        <w:ind w:left="0"/>
        <w:jc w:val="both"/>
      </w:pPr>
      <w:r>
        <w:rPr>
          <w:rFonts w:ascii="Times New Roman"/>
          <w:b w:val="false"/>
          <w:i w:val="false"/>
          <w:color w:val="000000"/>
          <w:sz w:val="28"/>
        </w:rPr>
        <w:t>
      54. Мемлекеттік корпорация бөлімшесінің қызметкерлері қайтыс болу, кету фактілері туралы төлемді тоқтата тұру немесе алып тастау, төлемді қалпына келтіру, сондай-ақ алушылардың қайтыс болуына, кетуіне, төлемдерді тоқтата тұруға байланысты қажеттілік сомаларын азаю жағына қарай түзету жөніндегі негіздемелер, іс-әрекеттер белгіленген ұстап қалу сомалары туралы ОДҚ-да күн сайын жазбалар жасайды.</w:t>
      </w:r>
    </w:p>
    <w:bookmarkEnd w:id="188"/>
    <w:bookmarkStart w:name="z348" w:id="189"/>
    <w:p>
      <w:pPr>
        <w:spacing w:after="0"/>
        <w:ind w:left="0"/>
        <w:jc w:val="both"/>
      </w:pPr>
      <w:r>
        <w:rPr>
          <w:rFonts w:ascii="Times New Roman"/>
          <w:b w:val="false"/>
          <w:i w:val="false"/>
          <w:color w:val="000000"/>
          <w:sz w:val="28"/>
        </w:rPr>
        <w:t>
      55. Зейнетақы немесе жәрдемақы алушы қайтыс болған жағдайда, егер жерлеуге арналған біржолғы төлемге өтініш зейнетақы немесе жәрдемақы алушы қайтыс болған айдан кейін үш жылдан кешіктірілмей берілген болса, оны жерлеуді жүзеге асырған адамға алушы қайтыс болған сәтте айқындалатын мөлшерде жерлеуге арналған біржолғы төлем төленеді.</w:t>
      </w:r>
    </w:p>
    <w:bookmarkEnd w:id="189"/>
    <w:bookmarkStart w:name="z349" w:id="190"/>
    <w:p>
      <w:pPr>
        <w:spacing w:after="0"/>
        <w:ind w:left="0"/>
        <w:jc w:val="both"/>
      </w:pPr>
      <w:r>
        <w:rPr>
          <w:rFonts w:ascii="Times New Roman"/>
          <w:b w:val="false"/>
          <w:i w:val="false"/>
          <w:color w:val="000000"/>
          <w:sz w:val="28"/>
        </w:rPr>
        <w:t>
      56. Жерлеуге арналған бiржолғы төлемдi тағайындау үшiн жерлеудi жүзеге асырған жеке немесе заңды тұлға, қайтыс болған зейнетақы немесе жәрдемақы алушының тұрғылықты жерiндегi Мемлекеттік корпорацияның бөлiмшесiне өтініш берушінің жеке сәйкестендіру нөмірі немесе заңды тұлғаның бизнес сәйкестендіру нөмірі болған кезде осы Қағидалардың 57-тармағында көзделген құжаттарды қоса бере отырып, осы Қағидаларға 39-қосымшаға сәйкес нысан бойынша өтiнiш бередi.</w:t>
      </w:r>
    </w:p>
    <w:bookmarkEnd w:id="190"/>
    <w:bookmarkStart w:name="z350" w:id="191"/>
    <w:p>
      <w:pPr>
        <w:spacing w:after="0"/>
        <w:ind w:left="0"/>
        <w:jc w:val="both"/>
      </w:pPr>
      <w:r>
        <w:rPr>
          <w:rFonts w:ascii="Times New Roman"/>
          <w:b w:val="false"/>
          <w:i w:val="false"/>
          <w:color w:val="000000"/>
          <w:sz w:val="28"/>
        </w:rPr>
        <w:t>
      57. Жерлеуді жүзеге асырған жеке немесе заңды тұлғадан өтініш қабылданған кезде жеке басты куәландыратын құжат, зейнетақы немесе жәрдемақы алушының қайтыс болғаны туралы мәліметтерді тиісті ақпараттық жүйелерден алады.</w:t>
      </w:r>
    </w:p>
    <w:bookmarkEnd w:id="191"/>
    <w:p>
      <w:pPr>
        <w:spacing w:after="0"/>
        <w:ind w:left="0"/>
        <w:jc w:val="both"/>
      </w:pPr>
      <w:r>
        <w:rPr>
          <w:rFonts w:ascii="Times New Roman"/>
          <w:b w:val="false"/>
          <w:i w:val="false"/>
          <w:color w:val="000000"/>
          <w:sz w:val="28"/>
        </w:rPr>
        <w:t>
      Ақпараттық жүйелерден алынатын мәліметтер болмаған жағдайда жерлеуді жүзеге асырған жеке немесе заңды тұлға өтінішке мынадай құжаттарды қоса береді:</w:t>
      </w:r>
    </w:p>
    <w:bookmarkStart w:name="z351" w:id="192"/>
    <w:p>
      <w:pPr>
        <w:spacing w:after="0"/>
        <w:ind w:left="0"/>
        <w:jc w:val="both"/>
      </w:pPr>
      <w:r>
        <w:rPr>
          <w:rFonts w:ascii="Times New Roman"/>
          <w:b w:val="false"/>
          <w:i w:val="false"/>
          <w:color w:val="000000"/>
          <w:sz w:val="28"/>
        </w:rPr>
        <w:t>
      1) жерлеуді жүзеге асырған адамның жеке басын куәландыратын құжат не заңды тұлғаны мемлекеттік тіркеу туралы анықтама (куәлік) (заңды тұлғалар үшін) немесе дара кәсіпкердің патенті (заңды тұлға құрмастан кәсiпкерлiк қызметті жүзеге асыратын жеке тұлғалар үшін);</w:t>
      </w:r>
    </w:p>
    <w:bookmarkEnd w:id="192"/>
    <w:bookmarkStart w:name="z352" w:id="193"/>
    <w:p>
      <w:pPr>
        <w:spacing w:after="0"/>
        <w:ind w:left="0"/>
        <w:jc w:val="both"/>
      </w:pPr>
      <w:r>
        <w:rPr>
          <w:rFonts w:ascii="Times New Roman"/>
          <w:b w:val="false"/>
          <w:i w:val="false"/>
          <w:color w:val="000000"/>
          <w:sz w:val="28"/>
        </w:rPr>
        <w:t>
      2) алушының қайтыс болғаны туралы куәлік немесе қайтыс болу фактісін растайтын басқа мемлекеттердің уәкілетті органы берген және апостиль қойып куәландырылған құжат;</w:t>
      </w:r>
    </w:p>
    <w:bookmarkEnd w:id="193"/>
    <w:bookmarkStart w:name="z353" w:id="194"/>
    <w:p>
      <w:pPr>
        <w:spacing w:after="0"/>
        <w:ind w:left="0"/>
        <w:jc w:val="both"/>
      </w:pPr>
      <w:r>
        <w:rPr>
          <w:rFonts w:ascii="Times New Roman"/>
          <w:b w:val="false"/>
          <w:i w:val="false"/>
          <w:color w:val="000000"/>
          <w:sz w:val="28"/>
        </w:rPr>
        <w:t>
      3) зейнетақы мен жәрдемақы беру жөніндегі уәкілетті ұйымдағы банк шотының нөмірі туралы мәлімет.</w:t>
      </w:r>
    </w:p>
    <w:bookmarkEnd w:id="194"/>
    <w:bookmarkStart w:name="z354" w:id="195"/>
    <w:p>
      <w:pPr>
        <w:spacing w:after="0"/>
        <w:ind w:left="0"/>
        <w:jc w:val="both"/>
      </w:pPr>
      <w:r>
        <w:rPr>
          <w:rFonts w:ascii="Times New Roman"/>
          <w:b w:val="false"/>
          <w:i w:val="false"/>
          <w:color w:val="000000"/>
          <w:sz w:val="28"/>
        </w:rPr>
        <w:t>
      58. Мемлекеттік корпорацияның бөлімшесі бір жұмыс күні ішінде осы Қағидаларға 40-қосымшаға сәйкес жерлеуге арналған біржолғы төлемді тағайындауға ІЭМ-ді және шешімнің электрондық жобасын қалыптастырады және Мемлекеттік корпорацияның филиалына жібереді.</w:t>
      </w:r>
    </w:p>
    <w:bookmarkEnd w:id="195"/>
    <w:p>
      <w:pPr>
        <w:spacing w:after="0"/>
        <w:ind w:left="0"/>
        <w:jc w:val="both"/>
      </w:pPr>
      <w:r>
        <w:rPr>
          <w:rFonts w:ascii="Times New Roman"/>
          <w:b w:val="false"/>
          <w:i w:val="false"/>
          <w:color w:val="000000"/>
          <w:sz w:val="28"/>
        </w:rPr>
        <w:t>
      Мемлекеттік корпорацияның филиалы бір жұмыс күні ішінде келіп түскен құжаттарды қарайды, есептеудің және ІЭМ мен шешімнің электрондық жобасын ресімдеудің дұрыстығын тексереді және жерлеуге арналған біржолғы төлемді тағайындау (тағайындаудан бас тарту) туралы шешім қабылдау үшін уәкілетті органға жібереді.</w:t>
      </w:r>
    </w:p>
    <w:p>
      <w:pPr>
        <w:spacing w:after="0"/>
        <w:ind w:left="0"/>
        <w:jc w:val="both"/>
      </w:pPr>
      <w:r>
        <w:rPr>
          <w:rFonts w:ascii="Times New Roman"/>
          <w:b w:val="false"/>
          <w:i w:val="false"/>
          <w:color w:val="000000"/>
          <w:sz w:val="28"/>
        </w:rPr>
        <w:t>
      Уәкілетті орган электрондық құжаттармен келіп түскен шешімнің электрондық жобасын қарайды, олар уәкілетті органға келіп түскен күннен бастап бір жұмыс күні ішінде жерлеуге арналған біржолғы төлемді тағайындау (тағайындаудан бас тарту) туралы шешім қабылдайды.</w:t>
      </w:r>
    </w:p>
    <w:bookmarkStart w:name="z355" w:id="196"/>
    <w:p>
      <w:pPr>
        <w:spacing w:after="0"/>
        <w:ind w:left="0"/>
        <w:jc w:val="both"/>
      </w:pPr>
      <w:r>
        <w:rPr>
          <w:rFonts w:ascii="Times New Roman"/>
          <w:b w:val="false"/>
          <w:i w:val="false"/>
          <w:color w:val="000000"/>
          <w:sz w:val="28"/>
        </w:rPr>
        <w:t>
      59. Мемлекеттік корпорацияның бөлімшесі жерлеуге арналған бiржолғы төлемдi тағайындау туралы уәкілетті органның шешімінің негізінде олар келіп түскен күннен бастап бір жұмыс күні ішінде осы Қағидаларға 41 немесе 42-қосымшаға сәйкес нысан бойынша бюджет қаражатына өтінімді, сондай-ақ 43-қосымшаға сәйкес тізім-ведомосін қалыптастырады және Мемлекеттік корпорацияға жібереді.</w:t>
      </w:r>
    </w:p>
    <w:bookmarkEnd w:id="196"/>
    <w:bookmarkStart w:name="z356" w:id="197"/>
    <w:p>
      <w:pPr>
        <w:spacing w:after="0"/>
        <w:ind w:left="0"/>
        <w:jc w:val="both"/>
      </w:pPr>
      <w:r>
        <w:rPr>
          <w:rFonts w:ascii="Times New Roman"/>
          <w:b w:val="false"/>
          <w:i w:val="false"/>
          <w:color w:val="000000"/>
          <w:sz w:val="28"/>
        </w:rPr>
        <w:t>
      60. Мемлекеттік корпорация жерлеуге арналған біржолғы төлемді аударуды жүгінген күннен бастап бес жұмыс күні ішінде жүргізеді.</w:t>
      </w:r>
    </w:p>
    <w:bookmarkEnd w:id="197"/>
    <w:bookmarkStart w:name="z357" w:id="198"/>
    <w:p>
      <w:pPr>
        <w:spacing w:after="0"/>
        <w:ind w:left="0"/>
        <w:jc w:val="left"/>
      </w:pPr>
      <w:r>
        <w:rPr>
          <w:rFonts w:ascii="Times New Roman"/>
          <w:b/>
          <w:i w:val="false"/>
          <w:color w:val="000000"/>
        </w:rPr>
        <w:t xml:space="preserve"> 7. Қылмыстық-атқару жүйесінің мекемелерiндегі адамдарға</w:t>
      </w:r>
      <w:r>
        <w:br/>
      </w:r>
      <w:r>
        <w:rPr>
          <w:rFonts w:ascii="Times New Roman"/>
          <w:b/>
          <w:i w:val="false"/>
          <w:color w:val="000000"/>
        </w:rPr>
        <w:t>зейнетақыларды немесе жәрдемақыларды тағайындау және төлеу</w:t>
      </w:r>
      <w:r>
        <w:br/>
      </w:r>
      <w:r>
        <w:rPr>
          <w:rFonts w:ascii="Times New Roman"/>
          <w:b/>
          <w:i w:val="false"/>
          <w:color w:val="000000"/>
        </w:rPr>
        <w:t>тәртiбi</w:t>
      </w:r>
    </w:p>
    <w:bookmarkEnd w:id="198"/>
    <w:bookmarkStart w:name="z358" w:id="199"/>
    <w:p>
      <w:pPr>
        <w:spacing w:after="0"/>
        <w:ind w:left="0"/>
        <w:jc w:val="both"/>
      </w:pPr>
      <w:r>
        <w:rPr>
          <w:rFonts w:ascii="Times New Roman"/>
          <w:b w:val="false"/>
          <w:i w:val="false"/>
          <w:color w:val="000000"/>
          <w:sz w:val="28"/>
        </w:rPr>
        <w:t>
      61. Қылмыстық-атқару жүйесі мекемелерiндегі зейнетақы немесе жәрдемақы алуға құқығы бар адамға зейнетақы немесе жәрдемақы өтiнiштің және қылмыстық-атқару жүйесінің мекемесі орналасқан жердегi Мемлекеттік корпорацияның бөлiмшесiне мекеме әкiмшiлiгi ұсынатын, осы Қағидалардың 3-10-тармақтарында көзделген құжаттардың негiзiнде тағайындалады.</w:t>
      </w:r>
    </w:p>
    <w:bookmarkEnd w:id="199"/>
    <w:bookmarkStart w:name="z359" w:id="200"/>
    <w:p>
      <w:pPr>
        <w:spacing w:after="0"/>
        <w:ind w:left="0"/>
        <w:jc w:val="both"/>
      </w:pPr>
      <w:r>
        <w:rPr>
          <w:rFonts w:ascii="Times New Roman"/>
          <w:b w:val="false"/>
          <w:i w:val="false"/>
          <w:color w:val="000000"/>
          <w:sz w:val="28"/>
        </w:rPr>
        <w:t>
      62. Егер адам қылмыстық-атқару жүйесі мекемесiне орналастырылған сәтте зейнетақы немесе жәрдемақы алушы болып табылса, қылмыстық-атқару жүйесінің мекемесi орналасқан жердегi Мемлекеттік корпорация қылмыстық-атқару жүйесі мекемесінің әкiмшiлiгi осы Қағидалардың 33 және 37-тармақтарына сәйкес ұсынған, көрсетiлген адамның өтiнiшi негiзiнде төлемді Қазақстан Республикасының заңнамасына сәйкес жүзеге асырады.</w:t>
      </w:r>
    </w:p>
    <w:bookmarkEnd w:id="200"/>
    <w:bookmarkStart w:name="z360" w:id="201"/>
    <w:p>
      <w:pPr>
        <w:spacing w:after="0"/>
        <w:ind w:left="0"/>
        <w:jc w:val="both"/>
      </w:pPr>
      <w:r>
        <w:rPr>
          <w:rFonts w:ascii="Times New Roman"/>
          <w:b w:val="false"/>
          <w:i w:val="false"/>
          <w:color w:val="000000"/>
          <w:sz w:val="28"/>
        </w:rPr>
        <w:t>
      63. Қылмыстық-атқару жүйесінің мекемесі орналасқан жердегі Мемлекеттік корпорацияның бөлімшесі алушының зейнетақы/жеке ісін алғаннан кейін зейнетақы мен жәрдемақыны аудару үшін қылмыстық-атқару жүйесі мекемесінің қолма-қол ақшаны бақылау шотының деректемелерін көрсете отырып оны есепке қояды.</w:t>
      </w:r>
    </w:p>
    <w:bookmarkEnd w:id="201"/>
    <w:bookmarkStart w:name="z361" w:id="202"/>
    <w:p>
      <w:pPr>
        <w:spacing w:after="0"/>
        <w:ind w:left="0"/>
        <w:jc w:val="left"/>
      </w:pPr>
      <w:r>
        <w:rPr>
          <w:rFonts w:ascii="Times New Roman"/>
          <w:b/>
          <w:i w:val="false"/>
          <w:color w:val="000000"/>
        </w:rPr>
        <w:t xml:space="preserve"> 8. Интернаттық және мемлекеттiк медициналық-әлеуметтiк</w:t>
      </w:r>
      <w:r>
        <w:br/>
      </w:r>
      <w:r>
        <w:rPr>
          <w:rFonts w:ascii="Times New Roman"/>
          <w:b/>
          <w:i w:val="false"/>
          <w:color w:val="000000"/>
        </w:rPr>
        <w:t>мекемелерде зейнетақыларды және жәрдемақыларды төлеу тәртiбi</w:t>
      </w:r>
    </w:p>
    <w:bookmarkEnd w:id="202"/>
    <w:bookmarkStart w:name="z362" w:id="203"/>
    <w:p>
      <w:pPr>
        <w:spacing w:after="0"/>
        <w:ind w:left="0"/>
        <w:jc w:val="both"/>
      </w:pPr>
      <w:r>
        <w:rPr>
          <w:rFonts w:ascii="Times New Roman"/>
          <w:b w:val="false"/>
          <w:i w:val="false"/>
          <w:color w:val="000000"/>
          <w:sz w:val="28"/>
        </w:rPr>
        <w:t>
      64. Қамқоршы (қорғаншы) Мемлекеттік корпорацияның бөлімшесіне адамды іс-әрекетке қабілетсіз (қабілеті шектеулі) деп тану туралы сот шешімінің көшірмесін не қамқоршылық және қорғаншылық органының шешімін және қамқоршылықты (қорғаншылықты) растайтын құжатты ұсынады.</w:t>
      </w:r>
    </w:p>
    <w:bookmarkEnd w:id="203"/>
    <w:p>
      <w:pPr>
        <w:spacing w:after="0"/>
        <w:ind w:left="0"/>
        <w:jc w:val="both"/>
      </w:pPr>
      <w:r>
        <w:rPr>
          <w:rFonts w:ascii="Times New Roman"/>
          <w:b w:val="false"/>
          <w:i w:val="false"/>
          <w:color w:val="000000"/>
          <w:sz w:val="28"/>
        </w:rPr>
        <w:t>
      Интернаттық (отбасы үлгiсiндегi балалар ауылы, Жасөспiрiмдер үйі, балалар үйi, ересектерге арналған немесе ақыл-eci кем балаларға арналған жалпы және арнаулы үлгiдегi интернат-үйi және басқалар) және мемлекеттiк медициналық-әлеуметтiк мекеме орналасқан жердегi Мемлекеттік корпорацияның бөлiмшесi зейнетақыларды немесе жәрдемақыларды төлеудi осы Қағидалардың 33 және 37-тармақтарына сәйкес жүзеге асырады.</w:t>
      </w:r>
    </w:p>
    <w:bookmarkStart w:name="z363" w:id="204"/>
    <w:p>
      <w:pPr>
        <w:spacing w:after="0"/>
        <w:ind w:left="0"/>
        <w:jc w:val="both"/>
      </w:pPr>
      <w:r>
        <w:rPr>
          <w:rFonts w:ascii="Times New Roman"/>
          <w:b w:val="false"/>
          <w:i w:val="false"/>
          <w:color w:val="000000"/>
          <w:sz w:val="28"/>
        </w:rPr>
        <w:t>
      65. Мемлекеттік корпорацияның бөлімшесі мемлекеттік базалық зейнетақы төлемін алушының стационар жағдайларында медициналық-әлеуметтiк мекемеге (ұйымға) түскені (шыққаны) туралы мәліметті алған сәттен бастап екі жұмыс күні ішінде осы Қағидаларға 36 және 14-қосымшаларға сәйкес нысан бойынша медициналық-әлеуметтік мекемеге (ұйымға) түскен (шыққан) айдан кейінгі айдың бірінші күнінен бастап мемлекеттік базалық зейнетақы төлемін тоқтата тұру (қалпына келтіру) туралы шешім жобасын дайындайды және оны Мемлекеттік корпорацияның филиалы арқылы уәкілетті органға береді.</w:t>
      </w:r>
    </w:p>
    <w:bookmarkEnd w:id="204"/>
    <w:p>
      <w:pPr>
        <w:spacing w:after="0"/>
        <w:ind w:left="0"/>
        <w:jc w:val="both"/>
      </w:pPr>
      <w:r>
        <w:rPr>
          <w:rFonts w:ascii="Times New Roman"/>
          <w:b w:val="false"/>
          <w:i w:val="false"/>
          <w:color w:val="000000"/>
          <w:sz w:val="28"/>
        </w:rPr>
        <w:t xml:space="preserve">
      Уәкілетті орган үш жұмыс күні ішінде келіп түскен ІЭМ-ді қарайды және жасына байланысты зейнетақы төлемдеріне және мүгедектігі бойынша мемлекеттік әлеуметтік жәрдемақыға құқығы жоқ адамдарды қоспағанда, мемлекеттік базалық зейнетақы төлемін тоқтата тұру (қалпына келтіру) туралы шешім қабылдайды. </w:t>
      </w:r>
    </w:p>
    <w:p>
      <w:pPr>
        <w:spacing w:after="0"/>
        <w:ind w:left="0"/>
        <w:jc w:val="both"/>
      </w:pPr>
      <w:r>
        <w:rPr>
          <w:rFonts w:ascii="Times New Roman"/>
          <w:b w:val="false"/>
          <w:i w:val="false"/>
          <w:color w:val="000000"/>
          <w:sz w:val="28"/>
        </w:rPr>
        <w:t>
      Медициналық-әлеуметтік мекемелерде (ұйымдарда) стационар жағдайларында тұратын және жасына байланысты зейнетақы төлемдеріне және мүгедектігі бойынша мемлекеттік әлеуметтік жәрдемақыға құқығы жоқ, мемлекеттің толық қамсыздандыруындағы адамдарға базалық зейнетақы төлемі зейнетақы мен жәрдемақы беру жөніндегі уәкілетті ұйымда ашылған олардың банк шоттарына аудару арқылы толық көлемде төленеді.</w:t>
      </w:r>
    </w:p>
    <w:bookmarkStart w:name="z364" w:id="205"/>
    <w:p>
      <w:pPr>
        <w:spacing w:after="0"/>
        <w:ind w:left="0"/>
        <w:jc w:val="both"/>
      </w:pPr>
      <w:r>
        <w:rPr>
          <w:rFonts w:ascii="Times New Roman"/>
          <w:b w:val="false"/>
          <w:i w:val="false"/>
          <w:color w:val="000000"/>
          <w:sz w:val="28"/>
        </w:rPr>
        <w:t xml:space="preserve">
      66. Мемлекеттік корпорация жасына байланысты зейнетақы төлемдерін (төлейтін айға қажеттілікті қалыптастырғаннан кейін пайда болған сомалар) медициналық-әлеуметтік мекемелерде (ұйымдарда) стационар жағдайларында тұратын және мемлекеттің толық қамсыздандыруындағы адамдарға медициналық-әлеуметтік мекемелерге (ұйымдарға) түскені (шыққаны) туралы ақпарат келіп түскен айдан кейінгі айдың бірінші күнінен бастап Заңның 21-бабының </w:t>
      </w:r>
      <w:r>
        <w:rPr>
          <w:rFonts w:ascii="Times New Roman"/>
          <w:b w:val="false"/>
          <w:i w:val="false"/>
          <w:color w:val="000000"/>
          <w:sz w:val="28"/>
        </w:rPr>
        <w:t>2-1-тармағында</w:t>
      </w:r>
      <w:r>
        <w:rPr>
          <w:rFonts w:ascii="Times New Roman"/>
          <w:b w:val="false"/>
          <w:i w:val="false"/>
          <w:color w:val="000000"/>
          <w:sz w:val="28"/>
        </w:rPr>
        <w:t xml:space="preserve"> белгіленген көлемде жүзеге асырады.</w:t>
      </w:r>
    </w:p>
    <w:bookmarkEnd w:id="205"/>
    <w:p>
      <w:pPr>
        <w:spacing w:after="0"/>
        <w:ind w:left="0"/>
        <w:jc w:val="both"/>
      </w:pPr>
      <w:r>
        <w:rPr>
          <w:rFonts w:ascii="Times New Roman"/>
          <w:b w:val="false"/>
          <w:i w:val="false"/>
          <w:color w:val="000000"/>
          <w:sz w:val="28"/>
        </w:rPr>
        <w:t>
      Атқарушылық іс жүргізу құжаттары немесе алушының ұстап қалуға өтініші келіп түскен жағдайда Заңның 21-бабының 2-1-тармағында белгіленген жасына байланысты зейнетақы төлемдерінің көлемі тиісті ұстап қалудан кейін айқындалады.</w:t>
      </w:r>
    </w:p>
    <w:p>
      <w:pPr>
        <w:spacing w:after="0"/>
        <w:ind w:left="0"/>
        <w:jc w:val="both"/>
      </w:pPr>
      <w:r>
        <w:rPr>
          <w:rFonts w:ascii="Times New Roman"/>
          <w:b w:val="false"/>
          <w:i w:val="false"/>
          <w:color w:val="000000"/>
          <w:sz w:val="28"/>
        </w:rPr>
        <w:t>
      Медициналық-әлеуметтік мекемелерде (ұйымдарда) тұратын адамдарға зейнетақылар мен жәрдемақылар сомаларын есептеу Қазақстан Республикасының заңнамасына сәйкес жүзеге асырылады.</w:t>
      </w:r>
    </w:p>
    <w:bookmarkStart w:name="z365" w:id="206"/>
    <w:p>
      <w:pPr>
        <w:spacing w:after="0"/>
        <w:ind w:left="0"/>
        <w:jc w:val="both"/>
      </w:pPr>
      <w:r>
        <w:rPr>
          <w:rFonts w:ascii="Times New Roman"/>
          <w:b w:val="false"/>
          <w:i w:val="false"/>
          <w:color w:val="000000"/>
          <w:sz w:val="28"/>
        </w:rPr>
        <w:t xml:space="preserve">
      67. Мемлекеттік корпорация мүгедектігі бойынша және асыраушысынан айрылу жағдайы бойынша берілетін мемлекеттік әлеуметтік жәрдемақыларды төлеуді "Қазақстан Республикасында мүгедектiгi бойынша, асыраушысынан айрылу жағдайы бойынша және жасына байланысты берiлетiн мемлекеттiк әлеуметтiк жәрдемақылар туралы" 1997 жылғы 16 маусымдағы Қазақстан Республикасы Заңының 6-бабының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 тармақтарында</w:t>
      </w:r>
      <w:r>
        <w:rPr>
          <w:rFonts w:ascii="Times New Roman"/>
          <w:b w:val="false"/>
          <w:i w:val="false"/>
          <w:color w:val="000000"/>
          <w:sz w:val="28"/>
        </w:rPr>
        <w:t xml:space="preserve"> айқындалған мөлшерде және көлемде медициналық-әлеуметтік мекемеге (ұйымға) түскен айдан кейінгі айдың бірінші күнінен бастап жүзеге асырылады.</w:t>
      </w:r>
    </w:p>
    <w:bookmarkEnd w:id="206"/>
    <w:p>
      <w:pPr>
        <w:spacing w:after="0"/>
        <w:ind w:left="0"/>
        <w:jc w:val="both"/>
      </w:pPr>
      <w:r>
        <w:rPr>
          <w:rFonts w:ascii="Times New Roman"/>
          <w:b w:val="false"/>
          <w:i w:val="false"/>
          <w:color w:val="000000"/>
          <w:sz w:val="28"/>
        </w:rPr>
        <w:t>
      Атқарушылық іс жүргізу құжаттары немесе алушының ұстап қалуға өтініші келіп түскен жағдайда "Қазақстан Республикасында мүгедектiгi бойынша, асыраушысынан айрылу жағдайы бойынша және жасына байланысты берiлетiн мемлекеттiк әлеуметтiк жәрдемақылар туралы" 1997 жылғы 16 маусымдағы Қазақстан Республикасы Заңының 6-бабының 1-1 тармағында белгіленген мүгедектігі бойынша және асыраушысынан айрылу жағдайы бойынша мемлекеттік әлеуметтік жәрдемақылардың көлемі тиісті ұстап қалудан кейін айқындалады.</w:t>
      </w:r>
    </w:p>
    <w:p>
      <w:pPr>
        <w:spacing w:after="0"/>
        <w:ind w:left="0"/>
        <w:jc w:val="both"/>
      </w:pPr>
      <w:r>
        <w:rPr>
          <w:rFonts w:ascii="Times New Roman"/>
          <w:b w:val="false"/>
          <w:i w:val="false"/>
          <w:color w:val="000000"/>
          <w:sz w:val="28"/>
        </w:rPr>
        <w:t>
      Медициналық-әлеуметтік мекемелерде (ұйымдарда) тұратын адамдарға зейнетақылар мен жәрдемақылар сомаларын есептеу Қазақстан Республикасының заңнамасына сәйкес жүзеге асырылады.</w:t>
      </w:r>
    </w:p>
    <w:bookmarkStart w:name="z366" w:id="207"/>
    <w:p>
      <w:pPr>
        <w:spacing w:after="0"/>
        <w:ind w:left="0"/>
        <w:jc w:val="both"/>
      </w:pPr>
      <w:r>
        <w:rPr>
          <w:rFonts w:ascii="Times New Roman"/>
          <w:b w:val="false"/>
          <w:i w:val="false"/>
          <w:color w:val="000000"/>
          <w:sz w:val="28"/>
        </w:rPr>
        <w:t>
      68. Мемлекеттік корпорацияның бөлімшесі жасына байланысты зейнетақыны немесе жәрдемақыны төлеуді медициналық-әлеуметтік мекемелерден (ұйымдардан), оның ішінде орталық атқарушы органның ақпараттық жүйесінен алушының шыққаны туралы ақпарат келіп түскен айдан кейінгі айдың бірінші күнінен бастап толық көлемде қалпына келтіреді.</w:t>
      </w:r>
    </w:p>
    <w:bookmarkEnd w:id="207"/>
    <w:bookmarkStart w:name="z367" w:id="208"/>
    <w:p>
      <w:pPr>
        <w:spacing w:after="0"/>
        <w:ind w:left="0"/>
        <w:jc w:val="both"/>
      </w:pPr>
      <w:r>
        <w:rPr>
          <w:rFonts w:ascii="Times New Roman"/>
          <w:b w:val="false"/>
          <w:i w:val="false"/>
          <w:color w:val="000000"/>
          <w:sz w:val="28"/>
        </w:rPr>
        <w:t>
      69. Мемлекеттік медициналық-әлеуметтік мекемелерде (ұйымдарда) стационар жағдайларында тұратын және мемлекеттің толық қамсыздандыруындағы тірек-қимыл аппараты бұзылған мүгедек балаларға мүгедектігі бойынша және асыраушысынан айрылу жағдайы бойынша берілетін мемлекеттік әлеуметтік жәрдемақылар зейнетақы мен жәрдемақы беру жөніндегі уәкілетті ұйымда ашылған олардың банк шоттарына аудару арқылы толық көлемде төленеді.</w:t>
      </w:r>
    </w:p>
    <w:bookmarkEnd w:id="208"/>
    <w:bookmarkStart w:name="z368" w:id="209"/>
    <w:p>
      <w:pPr>
        <w:spacing w:after="0"/>
        <w:ind w:left="0"/>
        <w:jc w:val="left"/>
      </w:pPr>
      <w:r>
        <w:rPr>
          <w:rFonts w:ascii="Times New Roman"/>
          <w:b/>
          <w:i w:val="false"/>
          <w:color w:val="000000"/>
        </w:rPr>
        <w:t xml:space="preserve"> 9. Қорытынды ережелер</w:t>
      </w:r>
    </w:p>
    <w:bookmarkEnd w:id="209"/>
    <w:bookmarkStart w:name="z369" w:id="210"/>
    <w:p>
      <w:pPr>
        <w:spacing w:after="0"/>
        <w:ind w:left="0"/>
        <w:jc w:val="both"/>
      </w:pPr>
      <w:r>
        <w:rPr>
          <w:rFonts w:ascii="Times New Roman"/>
          <w:b w:val="false"/>
          <w:i w:val="false"/>
          <w:color w:val="000000"/>
          <w:sz w:val="28"/>
        </w:rPr>
        <w:t>
      70. Зейнетақылар мен жәрдемақылардың артық есептелген (төленген) сомаларын қайтару:</w:t>
      </w:r>
    </w:p>
    <w:bookmarkEnd w:id="210"/>
    <w:p>
      <w:pPr>
        <w:spacing w:after="0"/>
        <w:ind w:left="0"/>
        <w:jc w:val="both"/>
      </w:pPr>
      <w:r>
        <w:rPr>
          <w:rFonts w:ascii="Times New Roman"/>
          <w:b w:val="false"/>
          <w:i w:val="false"/>
          <w:color w:val="000000"/>
          <w:sz w:val="28"/>
        </w:rPr>
        <w:t>
      алушының өтiнiшi бойынша;</w:t>
      </w:r>
    </w:p>
    <w:p>
      <w:pPr>
        <w:spacing w:after="0"/>
        <w:ind w:left="0"/>
        <w:jc w:val="both"/>
      </w:pPr>
      <w:r>
        <w:rPr>
          <w:rFonts w:ascii="Times New Roman"/>
          <w:b w:val="false"/>
          <w:i w:val="false"/>
          <w:color w:val="000000"/>
          <w:sz w:val="28"/>
        </w:rPr>
        <w:t>
      Қазақстан Республикасының заңнамалық актілерінде көзделген негіздемелер бойынша Мемлекеттік корпорация бөлімшесі хатының негізінде жүзеге асырылады.</w:t>
      </w:r>
    </w:p>
    <w:p>
      <w:pPr>
        <w:spacing w:after="0"/>
        <w:ind w:left="0"/>
        <w:jc w:val="both"/>
      </w:pPr>
      <w:r>
        <w:rPr>
          <w:rFonts w:ascii="Times New Roman"/>
          <w:b w:val="false"/>
          <w:i w:val="false"/>
          <w:color w:val="000000"/>
          <w:sz w:val="28"/>
        </w:rPr>
        <w:t>
      Бұл ретте Мемлекеттік корпорацияның бөлімшесі төлемдерді республикалық бюджет кірісіне аудару үшін Мемлекеттік корпорацияға қайтарудың негізділігін растайтын қажетті құжатты (ақпараттық жүйелерден алынған алушының қайтыс болғаны не Қазақстан Республикасының шегінен тыс жерлерге кеткені туралы мәліметтерді және (немесе) зейнетақы және жәрдемақы алушы тұруға кеткен елдегі уәкілетті органнан зейнетақы ісіне немесе жәрдемақы алушының ісіне сұрау салуды) қоса бере отырып, зейнетақы мен жәрдемақы беру жөніндегі уәкілетті ұйымға хат ұсынады;</w:t>
      </w:r>
    </w:p>
    <w:p>
      <w:pPr>
        <w:spacing w:after="0"/>
        <w:ind w:left="0"/>
        <w:jc w:val="both"/>
      </w:pPr>
      <w:r>
        <w:rPr>
          <w:rFonts w:ascii="Times New Roman"/>
          <w:b w:val="false"/>
          <w:i w:val="false"/>
          <w:color w:val="000000"/>
          <w:sz w:val="28"/>
        </w:rPr>
        <w:t>
      соттың шешімі бойынша жүзеге асырылады.</w:t>
      </w:r>
    </w:p>
    <w:bookmarkStart w:name="z370" w:id="211"/>
    <w:p>
      <w:pPr>
        <w:spacing w:after="0"/>
        <w:ind w:left="0"/>
        <w:jc w:val="both"/>
      </w:pPr>
      <w:r>
        <w:rPr>
          <w:rFonts w:ascii="Times New Roman"/>
          <w:b w:val="false"/>
          <w:i w:val="false"/>
          <w:color w:val="000000"/>
          <w:sz w:val="28"/>
        </w:rPr>
        <w:t>
      71. Зейнетақылар мен жәрдемақылардың сомалары қате аударылған жағдайларда Мемлекеттік корпорация зейнетақы мен жәрдемақы беру жөніндегі уәкілетті ұйымға Мемлекеттік корпорация және зейнетақы мен жәрдемақы беру жөніндегі уәкілетті ұйым арасындағы шартта белгіленген нысан бойынша және тәсілмен төлем тапсырмасын кері қайтару немесе нұсқауды орындауды тоқтата тұру туралы ақпарат жолдайды.</w:t>
      </w:r>
    </w:p>
    <w:bookmarkEnd w:id="211"/>
    <w:p>
      <w:pPr>
        <w:spacing w:after="0"/>
        <w:ind w:left="0"/>
        <w:jc w:val="both"/>
      </w:pPr>
      <w:r>
        <w:rPr>
          <w:rFonts w:ascii="Times New Roman"/>
          <w:b w:val="false"/>
          <w:i w:val="false"/>
          <w:color w:val="000000"/>
          <w:sz w:val="28"/>
        </w:rPr>
        <w:t>
      Зейнетақы мен жәрдемақы беру жөніндегі уәкілетті ұйым қате аударым не кері қайтару немесе нұсқауды орындауды тоқтата тұру туралы ақпараттың негізінде ақшаны Мемлекеттік корпорацияға қайтаруды жүзеге асырады не нұсқауды орындауды тоқтата тұрады.</w:t>
      </w:r>
    </w:p>
    <w:bookmarkStart w:name="z371" w:id="212"/>
    <w:p>
      <w:pPr>
        <w:spacing w:after="0"/>
        <w:ind w:left="0"/>
        <w:jc w:val="both"/>
      </w:pPr>
      <w:r>
        <w:rPr>
          <w:rFonts w:ascii="Times New Roman"/>
          <w:b w:val="false"/>
          <w:i w:val="false"/>
          <w:color w:val="000000"/>
          <w:sz w:val="28"/>
        </w:rPr>
        <w:t>
      72. Мемлекеттік корпорацияның бөлімшесіне қатыссыз себептер бойынша алушыларға артық аударылған (төленген) зейнетақылар мен жәрдемақылар сомаларын есептен шығару үшін Мемлекеттік корпорацияның бөлімшесі борышкердің қайда екені белгісіз болуына немесе мұрагері болмауына байланысты сомаларды қайтару мүмкін еместігі туралы ұйғарым шығару үшін сот органдарына жүгінеді.</w:t>
      </w:r>
    </w:p>
    <w:bookmarkEnd w:id="212"/>
    <w:p>
      <w:pPr>
        <w:spacing w:after="0"/>
        <w:ind w:left="0"/>
        <w:jc w:val="both"/>
      </w:pPr>
      <w:r>
        <w:rPr>
          <w:rFonts w:ascii="Times New Roman"/>
          <w:b w:val="false"/>
          <w:i w:val="false"/>
          <w:color w:val="000000"/>
          <w:sz w:val="28"/>
        </w:rPr>
        <w:t>
      Мемлекеттік корпорация артық аударылған (төленген) сомаларды есептен шығаруды сот актілерінің негізінде есептен шығару актісі бойынша жүргізеді.</w:t>
      </w:r>
    </w:p>
    <w:bookmarkStart w:name="z372" w:id="213"/>
    <w:p>
      <w:pPr>
        <w:spacing w:after="0"/>
        <w:ind w:left="0"/>
        <w:jc w:val="both"/>
      </w:pPr>
      <w:r>
        <w:rPr>
          <w:rFonts w:ascii="Times New Roman"/>
          <w:b w:val="false"/>
          <w:i w:val="false"/>
          <w:color w:val="000000"/>
          <w:sz w:val="28"/>
        </w:rPr>
        <w:t>
      73. Зейнетақыларды немесе жәрдемақыларды төлеу жүзеге асырылатын зейнетақы істері/жәрдемақы алушылардың істері (қолданыстағы істер) қолданыстағы істер мұрағатында сақталады.</w:t>
      </w:r>
    </w:p>
    <w:bookmarkEnd w:id="213"/>
    <w:bookmarkStart w:name="z373" w:id="214"/>
    <w:p>
      <w:pPr>
        <w:spacing w:after="0"/>
        <w:ind w:left="0"/>
        <w:jc w:val="both"/>
      </w:pPr>
      <w:r>
        <w:rPr>
          <w:rFonts w:ascii="Times New Roman"/>
          <w:b w:val="false"/>
          <w:i w:val="false"/>
          <w:color w:val="000000"/>
          <w:sz w:val="28"/>
        </w:rPr>
        <w:t>
      74. Зейнетақыларды немесе жәрдемақыларды төлеу тоқтатыла тұрған зейнетақы істері/жәрдемақы алушылардың істері алушының өзi немесе отбасының мүшелерi жүгінгенге дейiн "Бақылауда" деген белгiмен қолданыстағы iстерден бөлек сақталады.</w:t>
      </w:r>
    </w:p>
    <w:bookmarkEnd w:id="214"/>
    <w:p>
      <w:pPr>
        <w:spacing w:after="0"/>
        <w:ind w:left="0"/>
        <w:jc w:val="both"/>
      </w:pPr>
      <w:r>
        <w:rPr>
          <w:rFonts w:ascii="Times New Roman"/>
          <w:b w:val="false"/>
          <w:i w:val="false"/>
          <w:color w:val="000000"/>
          <w:sz w:val="28"/>
        </w:rPr>
        <w:t>
      Алты ай өткеннен кейiн iс соңғы төлемнiң күнi мен сомасы көрсетiле отырып есептен алынады және Мемлекеттік корпорация мұрағатына өткiзiледi. Алты айдан артық мерзiмге тоқтатыла тұрған зейнетақы істері/жәрдемақы алушылардың істері бойынша зейнетақы немесе жәрдемақы төлеудi Мемлекеттік корпорация уәкiлеттi органның зейнетақы немесе жәрдемақы тағайындау туралы шешiмi бойынша қалпына келтіреді.</w:t>
      </w:r>
    </w:p>
    <w:bookmarkStart w:name="z374" w:id="215"/>
    <w:p>
      <w:pPr>
        <w:spacing w:after="0"/>
        <w:ind w:left="0"/>
        <w:jc w:val="both"/>
      </w:pPr>
      <w:r>
        <w:rPr>
          <w:rFonts w:ascii="Times New Roman"/>
          <w:b w:val="false"/>
          <w:i w:val="false"/>
          <w:color w:val="000000"/>
          <w:sz w:val="28"/>
        </w:rPr>
        <w:t>
      75. Зейнетақы ісінің/жәрдемақы алушы ісінің телнұсқасын қалпына келтіру уәкілетті органның шешімі негізінде жүргізіледі.</w:t>
      </w:r>
    </w:p>
    <w:bookmarkEnd w:id="215"/>
    <w:p>
      <w:pPr>
        <w:spacing w:after="0"/>
        <w:ind w:left="0"/>
        <w:jc w:val="both"/>
      </w:pPr>
      <w:r>
        <w:rPr>
          <w:rFonts w:ascii="Times New Roman"/>
          <w:b w:val="false"/>
          <w:i w:val="false"/>
          <w:color w:val="000000"/>
          <w:sz w:val="28"/>
        </w:rPr>
        <w:t>
      Зейнетақы ісінің/жәрдемақы алушылар iстерiнiң қалпына келтiрiлген телнұсқасының мұқабасында оң жақ үстіңгі бұрышына "Телнұсқа" деген белгі қойылады.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базалық зейнетақы</w:t>
            </w:r>
            <w:r>
              <w:br/>
            </w:r>
            <w:r>
              <w:rPr>
                <w:rFonts w:ascii="Times New Roman"/>
                <w:b w:val="false"/>
                <w:i w:val="false"/>
                <w:color w:val="000000"/>
                <w:sz w:val="20"/>
              </w:rPr>
              <w:t>төлемiн бюджет қаражаты есебiнен беру,</w:t>
            </w:r>
            <w:r>
              <w:br/>
            </w:r>
            <w:r>
              <w:rPr>
                <w:rFonts w:ascii="Times New Roman"/>
                <w:b w:val="false"/>
                <w:i w:val="false"/>
                <w:color w:val="000000"/>
                <w:sz w:val="20"/>
              </w:rPr>
              <w:t>сондай-ақ жасына байланысты зейнетақы</w:t>
            </w:r>
            <w:r>
              <w:br/>
            </w:r>
            <w:r>
              <w:rPr>
                <w:rFonts w:ascii="Times New Roman"/>
                <w:b w:val="false"/>
                <w:i w:val="false"/>
                <w:color w:val="000000"/>
                <w:sz w:val="20"/>
              </w:rPr>
              <w:t>төлемдерін, мүгедектігі бойынша,</w:t>
            </w:r>
            <w:r>
              <w:br/>
            </w:r>
            <w:r>
              <w:rPr>
                <w:rFonts w:ascii="Times New Roman"/>
                <w:b w:val="false"/>
                <w:i w:val="false"/>
                <w:color w:val="000000"/>
                <w:sz w:val="20"/>
              </w:rPr>
              <w:t>асыраушысынан айрылу жағдайы бойынша</w:t>
            </w:r>
            <w:r>
              <w:br/>
            </w:r>
            <w:r>
              <w:rPr>
                <w:rFonts w:ascii="Times New Roman"/>
                <w:b w:val="false"/>
                <w:i w:val="false"/>
                <w:color w:val="000000"/>
                <w:sz w:val="20"/>
              </w:rPr>
              <w:t>және жасына байланысты берілетін</w:t>
            </w:r>
            <w:r>
              <w:br/>
            </w:r>
            <w:r>
              <w:rPr>
                <w:rFonts w:ascii="Times New Roman"/>
                <w:b w:val="false"/>
                <w:i w:val="false"/>
                <w:color w:val="000000"/>
                <w:sz w:val="20"/>
              </w:rPr>
              <w:t>мемлекеттік базалық әлеуметтік</w:t>
            </w:r>
            <w:r>
              <w:br/>
            </w:r>
            <w:r>
              <w:rPr>
                <w:rFonts w:ascii="Times New Roman"/>
                <w:b w:val="false"/>
                <w:i w:val="false"/>
                <w:color w:val="000000"/>
                <w:sz w:val="20"/>
              </w:rPr>
              <w:t>жәрдемақыларды, мемлекеттік арнайы</w:t>
            </w:r>
            <w:r>
              <w:br/>
            </w:r>
            <w:r>
              <w:rPr>
                <w:rFonts w:ascii="Times New Roman"/>
                <w:b w:val="false"/>
                <w:i w:val="false"/>
                <w:color w:val="000000"/>
                <w:sz w:val="20"/>
              </w:rPr>
              <w:t>жәрдемақыларды тағайындау</w:t>
            </w:r>
            <w:r>
              <w:br/>
            </w:r>
            <w:r>
              <w:rPr>
                <w:rFonts w:ascii="Times New Roman"/>
                <w:b w:val="false"/>
                <w:i w:val="false"/>
                <w:color w:val="000000"/>
                <w:sz w:val="20"/>
              </w:rPr>
              <w:t>және жүзеге асыру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Ауданның коды _______________________</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Еңбек, әлеуметтiк қорғау және көші-қон комитетінің</w:t>
      </w:r>
    </w:p>
    <w:p>
      <w:pPr>
        <w:spacing w:after="0"/>
        <w:ind w:left="0"/>
        <w:jc w:val="both"/>
      </w:pPr>
      <w:r>
        <w:rPr>
          <w:rFonts w:ascii="Times New Roman"/>
          <w:b w:val="false"/>
          <w:i w:val="false"/>
          <w:color w:val="000000"/>
          <w:sz w:val="28"/>
        </w:rPr>
        <w:t>
      _________________________ облысы (қаласы) бойынша департаменті</w:t>
      </w:r>
    </w:p>
    <w:p>
      <w:pPr>
        <w:spacing w:after="0"/>
        <w:ind w:left="0"/>
        <w:jc w:val="left"/>
      </w:pPr>
      <w:r>
        <w:rPr>
          <w:rFonts w:ascii="Times New Roman"/>
          <w:b/>
          <w:i w:val="false"/>
          <w:color w:val="000000"/>
        </w:rPr>
        <w:t xml:space="preserve"> Өтiнiш</w:t>
      </w:r>
    </w:p>
    <w:p>
      <w:pPr>
        <w:spacing w:after="0"/>
        <w:ind w:left="0"/>
        <w:jc w:val="both"/>
      </w:pPr>
      <w:r>
        <w:rPr>
          <w:rFonts w:ascii="Times New Roman"/>
          <w:b w:val="false"/>
          <w:i w:val="false"/>
          <w:color w:val="000000"/>
          <w:sz w:val="28"/>
        </w:rPr>
        <w:t>
      Азамат ______________________________________________________________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Туған күнi: ______ жылғы "___" ___________</w:t>
      </w:r>
    </w:p>
    <w:p>
      <w:pPr>
        <w:spacing w:after="0"/>
        <w:ind w:left="0"/>
        <w:jc w:val="both"/>
      </w:pPr>
      <w:r>
        <w:rPr>
          <w:rFonts w:ascii="Times New Roman"/>
          <w:b w:val="false"/>
          <w:i w:val="false"/>
          <w:color w:val="000000"/>
          <w:sz w:val="28"/>
        </w:rPr>
        <w:t>
      Жеке сәйкестендіру нөмірі____________________________________________</w:t>
      </w:r>
    </w:p>
    <w:p>
      <w:pPr>
        <w:spacing w:after="0"/>
        <w:ind w:left="0"/>
        <w:jc w:val="both"/>
      </w:pPr>
      <w:r>
        <w:rPr>
          <w:rFonts w:ascii="Times New Roman"/>
          <w:b w:val="false"/>
          <w:i w:val="false"/>
          <w:color w:val="000000"/>
          <w:sz w:val="28"/>
        </w:rPr>
        <w:t>
      Жеке басын куәландыратын құжаттың түрі: _____________________________</w:t>
      </w:r>
    </w:p>
    <w:p>
      <w:pPr>
        <w:spacing w:after="0"/>
        <w:ind w:left="0"/>
        <w:jc w:val="both"/>
      </w:pPr>
      <w:r>
        <w:rPr>
          <w:rFonts w:ascii="Times New Roman"/>
          <w:b w:val="false"/>
          <w:i w:val="false"/>
          <w:color w:val="000000"/>
          <w:sz w:val="28"/>
        </w:rPr>
        <w:t>
      Құжаттың сериясы: ________ құжаттың нөмірі: ________ кім берген: ____</w:t>
      </w:r>
    </w:p>
    <w:p>
      <w:pPr>
        <w:spacing w:after="0"/>
        <w:ind w:left="0"/>
        <w:jc w:val="both"/>
      </w:pPr>
      <w:r>
        <w:rPr>
          <w:rFonts w:ascii="Times New Roman"/>
          <w:b w:val="false"/>
          <w:i w:val="false"/>
          <w:color w:val="000000"/>
          <w:sz w:val="28"/>
        </w:rPr>
        <w:t>
      Берілген күні _______ жылғы "___" __________________</w:t>
      </w:r>
    </w:p>
    <w:p>
      <w:pPr>
        <w:spacing w:after="0"/>
        <w:ind w:left="0"/>
        <w:jc w:val="both"/>
      </w:pPr>
      <w:r>
        <w:rPr>
          <w:rFonts w:ascii="Times New Roman"/>
          <w:b w:val="false"/>
          <w:i w:val="false"/>
          <w:color w:val="000000"/>
          <w:sz w:val="28"/>
        </w:rPr>
        <w:t>
      Тұрғылықты тұратын жерінің мекенжайы ________________________________</w:t>
      </w:r>
    </w:p>
    <w:p>
      <w:pPr>
        <w:spacing w:after="0"/>
        <w:ind w:left="0"/>
        <w:jc w:val="both"/>
      </w:pPr>
      <w:r>
        <w:rPr>
          <w:rFonts w:ascii="Times New Roman"/>
          <w:b w:val="false"/>
          <w:i w:val="false"/>
          <w:color w:val="000000"/>
          <w:sz w:val="28"/>
        </w:rPr>
        <w:t>
      Облыс _______________________________________________________________</w:t>
      </w:r>
    </w:p>
    <w:p>
      <w:pPr>
        <w:spacing w:after="0"/>
        <w:ind w:left="0"/>
        <w:jc w:val="both"/>
      </w:pPr>
      <w:r>
        <w:rPr>
          <w:rFonts w:ascii="Times New Roman"/>
          <w:b w:val="false"/>
          <w:i w:val="false"/>
          <w:color w:val="000000"/>
          <w:sz w:val="28"/>
        </w:rPr>
        <w:t>
      қала (аудан) _______________________________ауыл ____________________</w:t>
      </w:r>
    </w:p>
    <w:p>
      <w:pPr>
        <w:spacing w:after="0"/>
        <w:ind w:left="0"/>
        <w:jc w:val="both"/>
      </w:pPr>
      <w:r>
        <w:rPr>
          <w:rFonts w:ascii="Times New Roman"/>
          <w:b w:val="false"/>
          <w:i w:val="false"/>
          <w:color w:val="000000"/>
          <w:sz w:val="28"/>
        </w:rPr>
        <w:t>
      көше (шағынаудан) _____________________ үй ________________ пәтер</w:t>
      </w:r>
    </w:p>
    <w:p>
      <w:pPr>
        <w:spacing w:after="0"/>
        <w:ind w:left="0"/>
        <w:jc w:val="both"/>
      </w:pPr>
      <w:r>
        <w:rPr>
          <w:rFonts w:ascii="Times New Roman"/>
          <w:b w:val="false"/>
          <w:i w:val="false"/>
          <w:color w:val="000000"/>
          <w:sz w:val="28"/>
        </w:rPr>
        <w:t>
      Банк деректемелері:</w:t>
      </w:r>
    </w:p>
    <w:p>
      <w:pPr>
        <w:spacing w:after="0"/>
        <w:ind w:left="0"/>
        <w:jc w:val="both"/>
      </w:pPr>
      <w:r>
        <w:rPr>
          <w:rFonts w:ascii="Times New Roman"/>
          <w:b w:val="false"/>
          <w:i w:val="false"/>
          <w:color w:val="000000"/>
          <w:sz w:val="28"/>
        </w:rPr>
        <w:t>
      Банктің атауы _______________________________________________________</w:t>
      </w:r>
    </w:p>
    <w:p>
      <w:pPr>
        <w:spacing w:after="0"/>
        <w:ind w:left="0"/>
        <w:jc w:val="both"/>
      </w:pPr>
      <w:r>
        <w:rPr>
          <w:rFonts w:ascii="Times New Roman"/>
          <w:b w:val="false"/>
          <w:i w:val="false"/>
          <w:color w:val="000000"/>
          <w:sz w:val="28"/>
        </w:rPr>
        <w:t>
      Банк шотының №</w:t>
      </w:r>
    </w:p>
    <w:p>
      <w:pPr>
        <w:spacing w:after="0"/>
        <w:ind w:left="0"/>
        <w:jc w:val="both"/>
      </w:pPr>
      <w:r>
        <w:rPr>
          <w:rFonts w:ascii="Times New Roman"/>
          <w:b w:val="false"/>
          <w:i w:val="false"/>
          <w:color w:val="000000"/>
          <w:sz w:val="28"/>
        </w:rPr>
        <w:t>
      Шот түрі: ағымдағы _____________ карта шоты _________________________</w:t>
      </w:r>
    </w:p>
    <w:p>
      <w:pPr>
        <w:spacing w:after="0"/>
        <w:ind w:left="0"/>
        <w:jc w:val="both"/>
      </w:pPr>
      <w:r>
        <w:rPr>
          <w:rFonts w:ascii="Times New Roman"/>
          <w:b w:val="false"/>
          <w:i w:val="false"/>
          <w:color w:val="000000"/>
          <w:sz w:val="28"/>
        </w:rPr>
        <w:t>
      (қажетінің асты сызылсын)</w:t>
      </w:r>
    </w:p>
    <w:p>
      <w:pPr>
        <w:spacing w:after="0"/>
        <w:ind w:left="0"/>
        <w:jc w:val="both"/>
      </w:pPr>
      <w:r>
        <w:rPr>
          <w:rFonts w:ascii="Times New Roman"/>
          <w:b w:val="false"/>
          <w:i w:val="false"/>
          <w:color w:val="000000"/>
          <w:sz w:val="28"/>
        </w:rPr>
        <w:t>
      Маған _______________________________________________________________</w:t>
      </w:r>
    </w:p>
    <w:p>
      <w:pPr>
        <w:spacing w:after="0"/>
        <w:ind w:left="0"/>
        <w:jc w:val="both"/>
      </w:pPr>
      <w:r>
        <w:rPr>
          <w:rFonts w:ascii="Times New Roman"/>
          <w:b w:val="false"/>
          <w:i w:val="false"/>
          <w:color w:val="000000"/>
          <w:sz w:val="28"/>
        </w:rPr>
        <w:t>
      (жасына байланысты зейнетақы төлемін, базалық зейнетақы; мүгедектігі</w:t>
      </w:r>
    </w:p>
    <w:p>
      <w:pPr>
        <w:spacing w:after="0"/>
        <w:ind w:left="0"/>
        <w:jc w:val="both"/>
      </w:pPr>
      <w:r>
        <w:rPr>
          <w:rFonts w:ascii="Times New Roman"/>
          <w:b w:val="false"/>
          <w:i w:val="false"/>
          <w:color w:val="000000"/>
          <w:sz w:val="28"/>
        </w:rPr>
        <w:t>
      бойынша, асыраушысынан айрылу жағдайы бойынша, жасына байланысты</w:t>
      </w:r>
    </w:p>
    <w:p>
      <w:pPr>
        <w:spacing w:after="0"/>
        <w:ind w:left="0"/>
        <w:jc w:val="both"/>
      </w:pPr>
      <w:r>
        <w:rPr>
          <w:rFonts w:ascii="Times New Roman"/>
          <w:b w:val="false"/>
          <w:i w:val="false"/>
          <w:color w:val="000000"/>
          <w:sz w:val="28"/>
        </w:rPr>
        <w:t>
      мемлекеттік әлеуметтік жәрдемақы, № 1, № 2 тізім бойынша мемлекеттік</w:t>
      </w:r>
    </w:p>
    <w:p>
      <w:pPr>
        <w:spacing w:after="0"/>
        <w:ind w:left="0"/>
        <w:jc w:val="both"/>
      </w:pPr>
      <w:r>
        <w:rPr>
          <w:rFonts w:ascii="Times New Roman"/>
          <w:b w:val="false"/>
          <w:i w:val="false"/>
          <w:color w:val="000000"/>
          <w:sz w:val="28"/>
        </w:rPr>
        <w:t>
      арнайы жәрдемақы) тағайындауды (қалпына келтіруді) сұраймын.</w:t>
      </w:r>
    </w:p>
    <w:p>
      <w:pPr>
        <w:spacing w:after="0"/>
        <w:ind w:left="0"/>
        <w:jc w:val="both"/>
      </w:pPr>
      <w:r>
        <w:rPr>
          <w:rFonts w:ascii="Times New Roman"/>
          <w:b w:val="false"/>
          <w:i w:val="false"/>
          <w:color w:val="000000"/>
          <w:sz w:val="28"/>
        </w:rPr>
        <w:t>
      Міндетті әлеуметтік сақтандырудың қатысушысы болдым/болған жоқпын</w:t>
      </w:r>
    </w:p>
    <w:p>
      <w:pPr>
        <w:spacing w:after="0"/>
        <w:ind w:left="0"/>
        <w:jc w:val="both"/>
      </w:pPr>
      <w:r>
        <w:rPr>
          <w:rFonts w:ascii="Times New Roman"/>
          <w:b w:val="false"/>
          <w:i w:val="false"/>
          <w:color w:val="000000"/>
          <w:sz w:val="28"/>
        </w:rPr>
        <w:t>
      қайтыс болған асыраушы міндетті әлеуметтік сақтандырудың қатысушысы</w:t>
      </w:r>
    </w:p>
    <w:p>
      <w:pPr>
        <w:spacing w:after="0"/>
        <w:ind w:left="0"/>
        <w:jc w:val="both"/>
      </w:pPr>
      <w:r>
        <w:rPr>
          <w:rFonts w:ascii="Times New Roman"/>
          <w:b w:val="false"/>
          <w:i w:val="false"/>
          <w:color w:val="000000"/>
          <w:sz w:val="28"/>
        </w:rPr>
        <w:t>
      болды/болған жоқ ____________________________________________________</w:t>
      </w:r>
    </w:p>
    <w:p>
      <w:pPr>
        <w:spacing w:after="0"/>
        <w:ind w:left="0"/>
        <w:jc w:val="both"/>
      </w:pPr>
      <w:r>
        <w:rPr>
          <w:rFonts w:ascii="Times New Roman"/>
          <w:b w:val="false"/>
          <w:i w:val="false"/>
          <w:color w:val="000000"/>
          <w:sz w:val="28"/>
        </w:rPr>
        <w:t>
      (қажетінің асты сызылсын)</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Мемлекеттік әлеуметтік жәрдемақыға өтініш беру кезінде мүгедектік</w:t>
      </w:r>
    </w:p>
    <w:p>
      <w:pPr>
        <w:spacing w:after="0"/>
        <w:ind w:left="0"/>
        <w:jc w:val="both"/>
      </w:pPr>
      <w:r>
        <w:rPr>
          <w:rFonts w:ascii="Times New Roman"/>
          <w:b w:val="false"/>
          <w:i w:val="false"/>
          <w:color w:val="000000"/>
          <w:sz w:val="28"/>
        </w:rPr>
        <w:t>
      тобы немесе асырауындағы адамдардың саны көрсетілсін.</w:t>
      </w:r>
    </w:p>
    <w:p>
      <w:pPr>
        <w:spacing w:after="0"/>
        <w:ind w:left="0"/>
        <w:jc w:val="both"/>
      </w:pPr>
      <w:r>
        <w:rPr>
          <w:rFonts w:ascii="Times New Roman"/>
          <w:b w:val="false"/>
          <w:i w:val="false"/>
          <w:color w:val="000000"/>
          <w:sz w:val="28"/>
        </w:rPr>
        <w:t>
      Бұрын басқа негіздер бойынша немесе басқа ведомстводан зейнетақы</w:t>
      </w:r>
    </w:p>
    <w:p>
      <w:pPr>
        <w:spacing w:after="0"/>
        <w:ind w:left="0"/>
        <w:jc w:val="both"/>
      </w:pPr>
      <w:r>
        <w:rPr>
          <w:rFonts w:ascii="Times New Roman"/>
          <w:b w:val="false"/>
          <w:i w:val="false"/>
          <w:color w:val="000000"/>
          <w:sz w:val="28"/>
        </w:rPr>
        <w:t>
      немесе жәрдемақы тағайындалғанын/тағайындалмағанын (қажет емесі</w:t>
      </w:r>
    </w:p>
    <w:p>
      <w:pPr>
        <w:spacing w:after="0"/>
        <w:ind w:left="0"/>
        <w:jc w:val="both"/>
      </w:pPr>
      <w:r>
        <w:rPr>
          <w:rFonts w:ascii="Times New Roman"/>
          <w:b w:val="false"/>
          <w:i w:val="false"/>
          <w:color w:val="000000"/>
          <w:sz w:val="28"/>
        </w:rPr>
        <w:t>
      сызылып тасталсын) хабарлаймын.</w:t>
      </w:r>
    </w:p>
    <w:p>
      <w:pPr>
        <w:spacing w:after="0"/>
        <w:ind w:left="0"/>
        <w:jc w:val="both"/>
      </w:pPr>
      <w:r>
        <w:rPr>
          <w:rFonts w:ascii="Times New Roman"/>
          <w:b w:val="false"/>
          <w:i w:val="false"/>
          <w:color w:val="000000"/>
          <w:sz w:val="28"/>
        </w:rPr>
        <w:t>
      Басқа отбасында (қайтыс болған адамның) балалары: бар/жоқ (қажет</w:t>
      </w:r>
    </w:p>
    <w:p>
      <w:pPr>
        <w:spacing w:after="0"/>
        <w:ind w:left="0"/>
        <w:jc w:val="both"/>
      </w:pPr>
      <w:r>
        <w:rPr>
          <w:rFonts w:ascii="Times New Roman"/>
          <w:b w:val="false"/>
          <w:i w:val="false"/>
          <w:color w:val="000000"/>
          <w:sz w:val="28"/>
        </w:rPr>
        <w:t>
      емесі сызылып тасталсын).</w:t>
      </w:r>
    </w:p>
    <w:p>
      <w:pPr>
        <w:spacing w:after="0"/>
        <w:ind w:left="0"/>
        <w:jc w:val="both"/>
      </w:pPr>
      <w:r>
        <w:rPr>
          <w:rFonts w:ascii="Times New Roman"/>
          <w:b w:val="false"/>
          <w:i w:val="false"/>
          <w:color w:val="000000"/>
          <w:sz w:val="28"/>
        </w:rPr>
        <w:t>
      Бір уақытта әртүрлі мемлекеттік жәрдемақылар алуға құқығым болған</w:t>
      </w:r>
    </w:p>
    <w:p>
      <w:pPr>
        <w:spacing w:after="0"/>
        <w:ind w:left="0"/>
        <w:jc w:val="both"/>
      </w:pPr>
      <w:r>
        <w:rPr>
          <w:rFonts w:ascii="Times New Roman"/>
          <w:b w:val="false"/>
          <w:i w:val="false"/>
          <w:color w:val="000000"/>
          <w:sz w:val="28"/>
        </w:rPr>
        <w:t>
      жағдайда, қолданыстағы заңнамаға сәйкес өз қалауым бойынша олардың</w:t>
      </w:r>
    </w:p>
    <w:p>
      <w:pPr>
        <w:spacing w:after="0"/>
        <w:ind w:left="0"/>
        <w:jc w:val="both"/>
      </w:pPr>
      <w:r>
        <w:rPr>
          <w:rFonts w:ascii="Times New Roman"/>
          <w:b w:val="false"/>
          <w:i w:val="false"/>
          <w:color w:val="000000"/>
          <w:sz w:val="28"/>
        </w:rPr>
        <w:t>
      біреуін ғана алуға құқығым бар екені хабарланды.</w:t>
      </w:r>
    </w:p>
    <w:p>
      <w:pPr>
        <w:spacing w:after="0"/>
        <w:ind w:left="0"/>
        <w:jc w:val="both"/>
      </w:pPr>
      <w:r>
        <w:rPr>
          <w:rFonts w:ascii="Times New Roman"/>
          <w:b w:val="false"/>
          <w:i w:val="false"/>
          <w:color w:val="000000"/>
          <w:sz w:val="28"/>
        </w:rPr>
        <w:t>
      Табыс туралы анықтамада көрсетілген, аударылған міндетті зейнетақы</w:t>
      </w:r>
    </w:p>
    <w:p>
      <w:pPr>
        <w:spacing w:after="0"/>
        <w:ind w:left="0"/>
        <w:jc w:val="both"/>
      </w:pPr>
      <w:r>
        <w:rPr>
          <w:rFonts w:ascii="Times New Roman"/>
          <w:b w:val="false"/>
          <w:i w:val="false"/>
          <w:color w:val="000000"/>
          <w:sz w:val="28"/>
        </w:rPr>
        <w:t>
      жарналарының сомасы транзиттік шот айналымдарындағы электрондық</w:t>
      </w:r>
    </w:p>
    <w:p>
      <w:pPr>
        <w:spacing w:after="0"/>
        <w:ind w:left="0"/>
        <w:jc w:val="both"/>
      </w:pPr>
      <w:r>
        <w:rPr>
          <w:rFonts w:ascii="Times New Roman"/>
          <w:b w:val="false"/>
          <w:i w:val="false"/>
          <w:color w:val="000000"/>
          <w:sz w:val="28"/>
        </w:rPr>
        <w:t>
      үзінді көшірмеге сәйкес келмейтіні немесе толық сәйкес келмейтіні</w:t>
      </w:r>
    </w:p>
    <w:p>
      <w:pPr>
        <w:spacing w:after="0"/>
        <w:ind w:left="0"/>
        <w:jc w:val="both"/>
      </w:pPr>
      <w:r>
        <w:rPr>
          <w:rFonts w:ascii="Times New Roman"/>
          <w:b w:val="false"/>
          <w:i w:val="false"/>
          <w:color w:val="000000"/>
          <w:sz w:val="28"/>
        </w:rPr>
        <w:t>
      туралы хабарланды (ондай жағдай болса асты сызылсын).</w:t>
      </w:r>
    </w:p>
    <w:p>
      <w:pPr>
        <w:spacing w:after="0"/>
        <w:ind w:left="0"/>
        <w:jc w:val="both"/>
      </w:pPr>
      <w:r>
        <w:rPr>
          <w:rFonts w:ascii="Times New Roman"/>
          <w:b w:val="false"/>
          <w:i w:val="false"/>
          <w:color w:val="000000"/>
          <w:sz w:val="28"/>
        </w:rPr>
        <w:t>
      Төленетін зейнетақы немесе жәрдемақы мөлшерінің өзгеруіне әкеп соғуы</w:t>
      </w:r>
    </w:p>
    <w:p>
      <w:pPr>
        <w:spacing w:after="0"/>
        <w:ind w:left="0"/>
        <w:jc w:val="both"/>
      </w:pPr>
      <w:r>
        <w:rPr>
          <w:rFonts w:ascii="Times New Roman"/>
          <w:b w:val="false"/>
          <w:i w:val="false"/>
          <w:color w:val="000000"/>
          <w:sz w:val="28"/>
        </w:rPr>
        <w:t>
      мүмкін барлық өзгерістер, сондай-ақ тұрғылықты жерімнің (оның ішінде</w:t>
      </w:r>
    </w:p>
    <w:p>
      <w:pPr>
        <w:spacing w:after="0"/>
        <w:ind w:left="0"/>
        <w:jc w:val="both"/>
      </w:pPr>
      <w:r>
        <w:rPr>
          <w:rFonts w:ascii="Times New Roman"/>
          <w:b w:val="false"/>
          <w:i w:val="false"/>
          <w:color w:val="000000"/>
          <w:sz w:val="28"/>
        </w:rPr>
        <w:t>
      Қазақстан Республикасының шегінен тыс жерлерге кету), сауалнама</w:t>
      </w:r>
    </w:p>
    <w:p>
      <w:pPr>
        <w:spacing w:after="0"/>
        <w:ind w:left="0"/>
        <w:jc w:val="both"/>
      </w:pPr>
      <w:r>
        <w:rPr>
          <w:rFonts w:ascii="Times New Roman"/>
          <w:b w:val="false"/>
          <w:i w:val="false"/>
          <w:color w:val="000000"/>
          <w:sz w:val="28"/>
        </w:rPr>
        <w:t>
      деректерінің, банк деректемелерінің өзгеруі туралы Мемлекеттік</w:t>
      </w:r>
    </w:p>
    <w:p>
      <w:pPr>
        <w:spacing w:after="0"/>
        <w:ind w:left="0"/>
        <w:jc w:val="both"/>
      </w:pPr>
      <w:r>
        <w:rPr>
          <w:rFonts w:ascii="Times New Roman"/>
          <w:b w:val="false"/>
          <w:i w:val="false"/>
          <w:color w:val="000000"/>
          <w:sz w:val="28"/>
        </w:rPr>
        <w:t>
      корпорацияның бөлімшесіне 10 күн ішінде хабарлауға міндеттенемін.</w:t>
      </w:r>
    </w:p>
    <w:p>
      <w:pPr>
        <w:spacing w:after="0"/>
        <w:ind w:left="0"/>
        <w:jc w:val="both"/>
      </w:pPr>
      <w:r>
        <w:rPr>
          <w:rFonts w:ascii="Times New Roman"/>
          <w:b w:val="false"/>
          <w:i w:val="false"/>
          <w:color w:val="000000"/>
          <w:sz w:val="28"/>
        </w:rPr>
        <w:t>
      Мемлекеттік корпорацияның бөлімшесіне ұсынылған құжаттардың</w:t>
      </w:r>
    </w:p>
    <w:p>
      <w:pPr>
        <w:spacing w:after="0"/>
        <w:ind w:left="0"/>
        <w:jc w:val="both"/>
      </w:pPr>
      <w:r>
        <w:rPr>
          <w:rFonts w:ascii="Times New Roman"/>
          <w:b w:val="false"/>
          <w:i w:val="false"/>
          <w:color w:val="000000"/>
          <w:sz w:val="28"/>
        </w:rPr>
        <w:t>
      түпнұсқалылығы үшін құқықтық жауапкершілікті көтеремін.</w:t>
      </w:r>
    </w:p>
    <w:p>
      <w:pPr>
        <w:spacing w:after="0"/>
        <w:ind w:left="0"/>
        <w:jc w:val="both"/>
      </w:pP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Төлемді тағайындауға қажетті менің дербес деректерімді жинауға</w:t>
      </w:r>
    </w:p>
    <w:p>
      <w:pPr>
        <w:spacing w:after="0"/>
        <w:ind w:left="0"/>
        <w:jc w:val="both"/>
      </w:pPr>
      <w:r>
        <w:rPr>
          <w:rFonts w:ascii="Times New Roman"/>
          <w:b w:val="false"/>
          <w:i w:val="false"/>
          <w:color w:val="000000"/>
          <w:sz w:val="28"/>
        </w:rPr>
        <w:t>
      және өңдеуге келісім беремін.</w:t>
      </w:r>
    </w:p>
    <w:p>
      <w:pPr>
        <w:spacing w:after="0"/>
        <w:ind w:left="0"/>
        <w:jc w:val="both"/>
      </w:pPr>
      <w:r>
        <w:rPr>
          <w:rFonts w:ascii="Times New Roman"/>
          <w:b w:val="false"/>
          <w:i w:val="false"/>
          <w:color w:val="000000"/>
          <w:sz w:val="28"/>
        </w:rPr>
        <w:t>
      Зейнетақы төлемін, базалық зейнетақы; мүгедектігі бойынша,</w:t>
      </w:r>
    </w:p>
    <w:p>
      <w:pPr>
        <w:spacing w:after="0"/>
        <w:ind w:left="0"/>
        <w:jc w:val="both"/>
      </w:pPr>
      <w:r>
        <w:rPr>
          <w:rFonts w:ascii="Times New Roman"/>
          <w:b w:val="false"/>
          <w:i w:val="false"/>
          <w:color w:val="000000"/>
          <w:sz w:val="28"/>
        </w:rPr>
        <w:t>
      асыраушысынан айрылу жағдайы бойынша, жасына байланысты мемлекеттік</w:t>
      </w:r>
    </w:p>
    <w:p>
      <w:pPr>
        <w:spacing w:after="0"/>
        <w:ind w:left="0"/>
        <w:jc w:val="both"/>
      </w:pPr>
      <w:r>
        <w:rPr>
          <w:rFonts w:ascii="Times New Roman"/>
          <w:b w:val="false"/>
          <w:i w:val="false"/>
          <w:color w:val="000000"/>
          <w:sz w:val="28"/>
        </w:rPr>
        <w:t>
      әлеуметтік жәрдемақы, № 1, № 2 тізім бойынша мемлекеттік арнайы</w:t>
      </w:r>
    </w:p>
    <w:p>
      <w:pPr>
        <w:spacing w:after="0"/>
        <w:ind w:left="0"/>
        <w:jc w:val="both"/>
      </w:pPr>
      <w:r>
        <w:rPr>
          <w:rFonts w:ascii="Times New Roman"/>
          <w:b w:val="false"/>
          <w:i w:val="false"/>
          <w:color w:val="000000"/>
          <w:sz w:val="28"/>
        </w:rPr>
        <w:t>
      жәрдемақы тағайындау (тағайындаудан бас тарту) туралы шешім қабылдау</w:t>
      </w:r>
    </w:p>
    <w:p>
      <w:pPr>
        <w:spacing w:after="0"/>
        <w:ind w:left="0"/>
        <w:jc w:val="both"/>
      </w:pPr>
      <w:r>
        <w:rPr>
          <w:rFonts w:ascii="Times New Roman"/>
          <w:b w:val="false"/>
          <w:i w:val="false"/>
          <w:color w:val="000000"/>
          <w:sz w:val="28"/>
        </w:rPr>
        <w:t>
      жөнінде ұялы телефонға sms-хабар жіберу арқылы хабардар етуге келісім</w:t>
      </w:r>
    </w:p>
    <w:p>
      <w:pPr>
        <w:spacing w:after="0"/>
        <w:ind w:left="0"/>
        <w:jc w:val="both"/>
      </w:pPr>
      <w:r>
        <w:rPr>
          <w:rFonts w:ascii="Times New Roman"/>
          <w:b w:val="false"/>
          <w:i w:val="false"/>
          <w:color w:val="000000"/>
          <w:sz w:val="28"/>
        </w:rPr>
        <w:t>
      беремін.</w:t>
      </w:r>
    </w:p>
    <w:p>
      <w:pPr>
        <w:spacing w:after="0"/>
        <w:ind w:left="0"/>
        <w:jc w:val="both"/>
      </w:pPr>
      <w:r>
        <w:rPr>
          <w:rFonts w:ascii="Times New Roman"/>
          <w:b w:val="false"/>
          <w:i w:val="false"/>
          <w:color w:val="000000"/>
          <w:sz w:val="28"/>
        </w:rPr>
        <w:t>
      Мемлекеттік көрсетілетін қызметті Мемлекеттік корпорация арқылы</w:t>
      </w:r>
    </w:p>
    <w:p>
      <w:pPr>
        <w:spacing w:after="0"/>
        <w:ind w:left="0"/>
        <w:jc w:val="both"/>
      </w:pPr>
      <w:r>
        <w:rPr>
          <w:rFonts w:ascii="Times New Roman"/>
          <w:b w:val="false"/>
          <w:i w:val="false"/>
          <w:color w:val="000000"/>
          <w:sz w:val="28"/>
        </w:rPr>
        <w:t>
      алған жағдайда, ақпараттық жүйелерде қамтылған, заңмен қорғалатын</w:t>
      </w:r>
    </w:p>
    <w:p>
      <w:pPr>
        <w:spacing w:after="0"/>
        <w:ind w:left="0"/>
        <w:jc w:val="both"/>
      </w:pPr>
      <w:r>
        <w:rPr>
          <w:rFonts w:ascii="Times New Roman"/>
          <w:b w:val="false"/>
          <w:i w:val="false"/>
          <w:color w:val="000000"/>
          <w:sz w:val="28"/>
        </w:rPr>
        <w:t>
      құпиялардан тұратын мәлiметтердi пайдалануға келісім беремін.</w:t>
      </w:r>
    </w:p>
    <w:p>
      <w:pPr>
        <w:spacing w:after="0"/>
        <w:ind w:left="0"/>
        <w:jc w:val="both"/>
      </w:pPr>
      <w:r>
        <w:rPr>
          <w:rFonts w:ascii="Times New Roman"/>
          <w:b w:val="false"/>
          <w:i w:val="false"/>
          <w:color w:val="000000"/>
          <w:sz w:val="28"/>
        </w:rPr>
        <w:t>
      Өтініш берушінің байланыс деректері:</w:t>
      </w:r>
    </w:p>
    <w:p>
      <w:pPr>
        <w:spacing w:after="0"/>
        <w:ind w:left="0"/>
        <w:jc w:val="both"/>
      </w:pPr>
      <w:r>
        <w:rPr>
          <w:rFonts w:ascii="Times New Roman"/>
          <w:b w:val="false"/>
          <w:i w:val="false"/>
          <w:color w:val="000000"/>
          <w:sz w:val="28"/>
        </w:rPr>
        <w:t>
      үй телефоны __________ ұялы телефон ___________ Е-mail ______________</w:t>
      </w:r>
    </w:p>
    <w:p>
      <w:pPr>
        <w:spacing w:after="0"/>
        <w:ind w:left="0"/>
        <w:jc w:val="both"/>
      </w:pPr>
      <w:r>
        <w:rPr>
          <w:rFonts w:ascii="Times New Roman"/>
          <w:b w:val="false"/>
          <w:i w:val="false"/>
          <w:color w:val="000000"/>
          <w:sz w:val="28"/>
        </w:rPr>
        <w:t>
      өтініш берген күні: 20__ жылғы "___" _________</w:t>
      </w:r>
    </w:p>
    <w:p>
      <w:pPr>
        <w:spacing w:after="0"/>
        <w:ind w:left="0"/>
        <w:jc w:val="both"/>
      </w:pPr>
      <w:r>
        <w:rPr>
          <w:rFonts w:ascii="Times New Roman"/>
          <w:b w:val="false"/>
          <w:i w:val="false"/>
          <w:color w:val="000000"/>
          <w:sz w:val="28"/>
        </w:rPr>
        <w:t>
      Өтініш берушінің қолы ______________________</w:t>
      </w:r>
    </w:p>
    <w:p>
      <w:pPr>
        <w:spacing w:after="0"/>
        <w:ind w:left="0"/>
        <w:jc w:val="both"/>
      </w:pPr>
      <w:r>
        <w:rPr>
          <w:rFonts w:ascii="Times New Roman"/>
          <w:b w:val="false"/>
          <w:i w:val="false"/>
          <w:color w:val="000000"/>
          <w:sz w:val="28"/>
        </w:rPr>
        <w:t>
      Азамат ______________________________________________________________</w:t>
      </w:r>
    </w:p>
    <w:p>
      <w:pPr>
        <w:spacing w:after="0"/>
        <w:ind w:left="0"/>
        <w:jc w:val="both"/>
      </w:pPr>
      <w:r>
        <w:rPr>
          <w:rFonts w:ascii="Times New Roman"/>
          <w:b w:val="false"/>
          <w:i w:val="false"/>
          <w:color w:val="000000"/>
          <w:sz w:val="28"/>
        </w:rPr>
        <w:t>
      өтініші № _____________ болып тіркелді.</w:t>
      </w:r>
    </w:p>
    <w:p>
      <w:pPr>
        <w:spacing w:after="0"/>
        <w:ind w:left="0"/>
        <w:jc w:val="both"/>
      </w:pPr>
      <w:r>
        <w:rPr>
          <w:rFonts w:ascii="Times New Roman"/>
          <w:b w:val="false"/>
          <w:i w:val="false"/>
          <w:color w:val="000000"/>
          <w:sz w:val="28"/>
        </w:rPr>
        <w:t>
      Құжаттар қабылданған күн 20__ жылғы "___" 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Құжаттарды қабылдаған адамның тегі, аты, әкесінің аты (бар болса)</w:t>
      </w:r>
    </w:p>
    <w:p>
      <w:pPr>
        <w:spacing w:after="0"/>
        <w:ind w:left="0"/>
        <w:jc w:val="both"/>
      </w:pPr>
      <w:r>
        <w:rPr>
          <w:rFonts w:ascii="Times New Roman"/>
          <w:b w:val="false"/>
          <w:i w:val="false"/>
          <w:color w:val="000000"/>
          <w:sz w:val="28"/>
        </w:rPr>
        <w:t>
      және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базалық зейнетақы</w:t>
            </w:r>
            <w:r>
              <w:br/>
            </w:r>
            <w:r>
              <w:rPr>
                <w:rFonts w:ascii="Times New Roman"/>
                <w:b w:val="false"/>
                <w:i w:val="false"/>
                <w:color w:val="000000"/>
                <w:sz w:val="20"/>
              </w:rPr>
              <w:t>төлемiн бюджет қаражаты есебiнен беру,</w:t>
            </w:r>
            <w:r>
              <w:br/>
            </w:r>
            <w:r>
              <w:rPr>
                <w:rFonts w:ascii="Times New Roman"/>
                <w:b w:val="false"/>
                <w:i w:val="false"/>
                <w:color w:val="000000"/>
                <w:sz w:val="20"/>
              </w:rPr>
              <w:t>сондай-ақ жасына байланысты зейнетақы</w:t>
            </w:r>
            <w:r>
              <w:br/>
            </w:r>
            <w:r>
              <w:rPr>
                <w:rFonts w:ascii="Times New Roman"/>
                <w:b w:val="false"/>
                <w:i w:val="false"/>
                <w:color w:val="000000"/>
                <w:sz w:val="20"/>
              </w:rPr>
              <w:t>төлемдерін, мүгедектігі бойынша,</w:t>
            </w:r>
            <w:r>
              <w:br/>
            </w:r>
            <w:r>
              <w:rPr>
                <w:rFonts w:ascii="Times New Roman"/>
                <w:b w:val="false"/>
                <w:i w:val="false"/>
                <w:color w:val="000000"/>
                <w:sz w:val="20"/>
              </w:rPr>
              <w:t>асыраушысынан айрылу жағдайы бойынша</w:t>
            </w:r>
            <w:r>
              <w:br/>
            </w:r>
            <w:r>
              <w:rPr>
                <w:rFonts w:ascii="Times New Roman"/>
                <w:b w:val="false"/>
                <w:i w:val="false"/>
                <w:color w:val="000000"/>
                <w:sz w:val="20"/>
              </w:rPr>
              <w:t>және жасына байланысты берілетін</w:t>
            </w:r>
            <w:r>
              <w:br/>
            </w:r>
            <w:r>
              <w:rPr>
                <w:rFonts w:ascii="Times New Roman"/>
                <w:b w:val="false"/>
                <w:i w:val="false"/>
                <w:color w:val="000000"/>
                <w:sz w:val="20"/>
              </w:rPr>
              <w:t>мемлекеттік базалық әлеуметтік</w:t>
            </w:r>
            <w:r>
              <w:br/>
            </w:r>
            <w:r>
              <w:rPr>
                <w:rFonts w:ascii="Times New Roman"/>
                <w:b w:val="false"/>
                <w:i w:val="false"/>
                <w:color w:val="000000"/>
                <w:sz w:val="20"/>
              </w:rPr>
              <w:t>жәрдемақыларды, мемлекеттік арнайы</w:t>
            </w:r>
            <w:r>
              <w:br/>
            </w:r>
            <w:r>
              <w:rPr>
                <w:rFonts w:ascii="Times New Roman"/>
                <w:b w:val="false"/>
                <w:i w:val="false"/>
                <w:color w:val="000000"/>
                <w:sz w:val="20"/>
              </w:rPr>
              <w:t>жәрдемақыларды тағайындау</w:t>
            </w:r>
            <w:r>
              <w:br/>
            </w:r>
            <w:r>
              <w:rPr>
                <w:rFonts w:ascii="Times New Roman"/>
                <w:b w:val="false"/>
                <w:i w:val="false"/>
                <w:color w:val="000000"/>
                <w:sz w:val="20"/>
              </w:rPr>
              <w:t>және жүзеге асыру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Ауданның коды _______________________</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Еңбек, әлеуметтiк қорғау және көші-қон комитетінің</w:t>
      </w:r>
    </w:p>
    <w:p>
      <w:pPr>
        <w:spacing w:after="0"/>
        <w:ind w:left="0"/>
        <w:jc w:val="both"/>
      </w:pPr>
      <w:r>
        <w:rPr>
          <w:rFonts w:ascii="Times New Roman"/>
          <w:b w:val="false"/>
          <w:i w:val="false"/>
          <w:color w:val="000000"/>
          <w:sz w:val="28"/>
        </w:rPr>
        <w:t>
      _________________________ облысы (қаласы) бойынша департаменті</w:t>
      </w:r>
    </w:p>
    <w:p>
      <w:pPr>
        <w:spacing w:after="0"/>
        <w:ind w:left="0"/>
        <w:jc w:val="left"/>
      </w:pPr>
      <w:r>
        <w:rPr>
          <w:rFonts w:ascii="Times New Roman"/>
          <w:b/>
          <w:i w:val="false"/>
          <w:color w:val="000000"/>
        </w:rPr>
        <w:t xml:space="preserve"> Өтiнiш</w:t>
      </w:r>
    </w:p>
    <w:p>
      <w:pPr>
        <w:spacing w:after="0"/>
        <w:ind w:left="0"/>
        <w:jc w:val="both"/>
      </w:pPr>
      <w:r>
        <w:rPr>
          <w:rFonts w:ascii="Times New Roman"/>
          <w:b w:val="false"/>
          <w:i w:val="false"/>
          <w:color w:val="000000"/>
          <w:sz w:val="28"/>
        </w:rPr>
        <w:t>
      Азамат ______________________________________________________________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Туған күнi: ______ жылғы "___" ___________</w:t>
      </w:r>
    </w:p>
    <w:p>
      <w:pPr>
        <w:spacing w:after="0"/>
        <w:ind w:left="0"/>
        <w:jc w:val="both"/>
      </w:pPr>
      <w:r>
        <w:rPr>
          <w:rFonts w:ascii="Times New Roman"/>
          <w:b w:val="false"/>
          <w:i w:val="false"/>
          <w:color w:val="000000"/>
          <w:sz w:val="28"/>
        </w:rPr>
        <w:t>
      Жеке сәйкестендіру нөмірі____________________________________________</w:t>
      </w:r>
    </w:p>
    <w:p>
      <w:pPr>
        <w:spacing w:after="0"/>
        <w:ind w:left="0"/>
        <w:jc w:val="both"/>
      </w:pPr>
      <w:r>
        <w:rPr>
          <w:rFonts w:ascii="Times New Roman"/>
          <w:b w:val="false"/>
          <w:i w:val="false"/>
          <w:color w:val="000000"/>
          <w:sz w:val="28"/>
        </w:rPr>
        <w:t>
      Жеке басын куәландыратын құжаттың түрі: _____________________________</w:t>
      </w:r>
    </w:p>
    <w:p>
      <w:pPr>
        <w:spacing w:after="0"/>
        <w:ind w:left="0"/>
        <w:jc w:val="both"/>
      </w:pPr>
      <w:r>
        <w:rPr>
          <w:rFonts w:ascii="Times New Roman"/>
          <w:b w:val="false"/>
          <w:i w:val="false"/>
          <w:color w:val="000000"/>
          <w:sz w:val="28"/>
        </w:rPr>
        <w:t>
      Құжаттың сериясы: ________ құжаттың нөмірі: ________ кім берген: ____</w:t>
      </w:r>
    </w:p>
    <w:p>
      <w:pPr>
        <w:spacing w:after="0"/>
        <w:ind w:left="0"/>
        <w:jc w:val="both"/>
      </w:pPr>
      <w:r>
        <w:rPr>
          <w:rFonts w:ascii="Times New Roman"/>
          <w:b w:val="false"/>
          <w:i w:val="false"/>
          <w:color w:val="000000"/>
          <w:sz w:val="28"/>
        </w:rPr>
        <w:t>
      Берілген күні _______ жылғы "___" __________________</w:t>
      </w:r>
    </w:p>
    <w:p>
      <w:pPr>
        <w:spacing w:after="0"/>
        <w:ind w:left="0"/>
        <w:jc w:val="both"/>
      </w:pPr>
      <w:r>
        <w:rPr>
          <w:rFonts w:ascii="Times New Roman"/>
          <w:b w:val="false"/>
          <w:i w:val="false"/>
          <w:color w:val="000000"/>
          <w:sz w:val="28"/>
        </w:rPr>
        <w:t>
      Тұрғылықты тұратын жерінің мекенжайы ________________________________</w:t>
      </w:r>
    </w:p>
    <w:p>
      <w:pPr>
        <w:spacing w:after="0"/>
        <w:ind w:left="0"/>
        <w:jc w:val="both"/>
      </w:pPr>
      <w:r>
        <w:rPr>
          <w:rFonts w:ascii="Times New Roman"/>
          <w:b w:val="false"/>
          <w:i w:val="false"/>
          <w:color w:val="000000"/>
          <w:sz w:val="28"/>
        </w:rPr>
        <w:t>
      Облыс _______________________________________________________________</w:t>
      </w:r>
    </w:p>
    <w:p>
      <w:pPr>
        <w:spacing w:after="0"/>
        <w:ind w:left="0"/>
        <w:jc w:val="both"/>
      </w:pPr>
      <w:r>
        <w:rPr>
          <w:rFonts w:ascii="Times New Roman"/>
          <w:b w:val="false"/>
          <w:i w:val="false"/>
          <w:color w:val="000000"/>
          <w:sz w:val="28"/>
        </w:rPr>
        <w:t>
      қала (аудан) _______________________________ауыл ____________________</w:t>
      </w:r>
    </w:p>
    <w:p>
      <w:pPr>
        <w:spacing w:after="0"/>
        <w:ind w:left="0"/>
        <w:jc w:val="both"/>
      </w:pPr>
      <w:r>
        <w:rPr>
          <w:rFonts w:ascii="Times New Roman"/>
          <w:b w:val="false"/>
          <w:i w:val="false"/>
          <w:color w:val="000000"/>
          <w:sz w:val="28"/>
        </w:rPr>
        <w:t>
      көше (шағынаудан) _____________________ үй ____________________ пәтер</w:t>
      </w:r>
    </w:p>
    <w:p>
      <w:pPr>
        <w:spacing w:after="0"/>
        <w:ind w:left="0"/>
        <w:jc w:val="both"/>
      </w:pPr>
      <w:r>
        <w:rPr>
          <w:rFonts w:ascii="Times New Roman"/>
          <w:b w:val="false"/>
          <w:i w:val="false"/>
          <w:color w:val="000000"/>
          <w:sz w:val="28"/>
        </w:rPr>
        <w:t>
      Маған _______________________________________________________________</w:t>
      </w:r>
    </w:p>
    <w:p>
      <w:pPr>
        <w:spacing w:after="0"/>
        <w:ind w:left="0"/>
        <w:jc w:val="both"/>
      </w:pPr>
      <w:r>
        <w:rPr>
          <w:rFonts w:ascii="Times New Roman"/>
          <w:b w:val="false"/>
          <w:i w:val="false"/>
          <w:color w:val="000000"/>
          <w:sz w:val="28"/>
        </w:rPr>
        <w:t>
      мүгедектігі бойынша мемлекеттік әлеуметтік жәрдемақы, мүгедектігі</w:t>
      </w:r>
    </w:p>
    <w:p>
      <w:pPr>
        <w:spacing w:after="0"/>
        <w:ind w:left="0"/>
        <w:jc w:val="both"/>
      </w:pPr>
      <w:r>
        <w:rPr>
          <w:rFonts w:ascii="Times New Roman"/>
          <w:b w:val="false"/>
          <w:i w:val="false"/>
          <w:color w:val="000000"/>
          <w:sz w:val="28"/>
        </w:rPr>
        <w:t>
      бойынша арнаулы мемлекеттік жәрдемақы тағайындауды сұраймын.</w:t>
      </w:r>
    </w:p>
    <w:p>
      <w:pPr>
        <w:spacing w:after="0"/>
        <w:ind w:left="0"/>
        <w:jc w:val="both"/>
      </w:pPr>
      <w:r>
        <w:rPr>
          <w:rFonts w:ascii="Times New Roman"/>
          <w:b w:val="false"/>
          <w:i w:val="false"/>
          <w:color w:val="000000"/>
          <w:sz w:val="28"/>
        </w:rPr>
        <w:t>
      (қажетінің асты сызылсын)</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Бұрын басқа негіздер бойынша немесе басқа ведомстводан төлемдер</w:t>
      </w:r>
    </w:p>
    <w:p>
      <w:pPr>
        <w:spacing w:after="0"/>
        <w:ind w:left="0"/>
        <w:jc w:val="both"/>
      </w:pPr>
      <w:r>
        <w:rPr>
          <w:rFonts w:ascii="Times New Roman"/>
          <w:b w:val="false"/>
          <w:i w:val="false"/>
          <w:color w:val="000000"/>
          <w:sz w:val="28"/>
        </w:rPr>
        <w:t>
      тағайындалғанын/тағайындалмағанын (қажет емесі сызылып тасталсын)</w:t>
      </w:r>
    </w:p>
    <w:p>
      <w:pPr>
        <w:spacing w:after="0"/>
        <w:ind w:left="0"/>
        <w:jc w:val="both"/>
      </w:pPr>
      <w:r>
        <w:rPr>
          <w:rFonts w:ascii="Times New Roman"/>
          <w:b w:val="false"/>
          <w:i w:val="false"/>
          <w:color w:val="000000"/>
          <w:sz w:val="28"/>
        </w:rPr>
        <w:t>
      хабарлаймын.</w:t>
      </w:r>
    </w:p>
    <w:p>
      <w:pPr>
        <w:spacing w:after="0"/>
        <w:ind w:left="0"/>
        <w:jc w:val="both"/>
      </w:pPr>
      <w:r>
        <w:rPr>
          <w:rFonts w:ascii="Times New Roman"/>
          <w:b w:val="false"/>
          <w:i w:val="false"/>
          <w:color w:val="000000"/>
          <w:sz w:val="28"/>
        </w:rPr>
        <w:t>
      Бір уақытта әртүрлі мемлекеттік жәрдемақылар алуға құқығым</w:t>
      </w:r>
    </w:p>
    <w:p>
      <w:pPr>
        <w:spacing w:after="0"/>
        <w:ind w:left="0"/>
        <w:jc w:val="both"/>
      </w:pPr>
      <w:r>
        <w:rPr>
          <w:rFonts w:ascii="Times New Roman"/>
          <w:b w:val="false"/>
          <w:i w:val="false"/>
          <w:color w:val="000000"/>
          <w:sz w:val="28"/>
        </w:rPr>
        <w:t>
      болған жағдайда қолданыстағы заңнамаға сәйкес өз қалауым бойынша</w:t>
      </w:r>
    </w:p>
    <w:p>
      <w:pPr>
        <w:spacing w:after="0"/>
        <w:ind w:left="0"/>
        <w:jc w:val="both"/>
      </w:pPr>
      <w:r>
        <w:rPr>
          <w:rFonts w:ascii="Times New Roman"/>
          <w:b w:val="false"/>
          <w:i w:val="false"/>
          <w:color w:val="000000"/>
          <w:sz w:val="28"/>
        </w:rPr>
        <w:t>
      олардың біреуін ғана алуға құқығым бар екені хабарланды.</w:t>
      </w:r>
    </w:p>
    <w:p>
      <w:pPr>
        <w:spacing w:after="0"/>
        <w:ind w:left="0"/>
        <w:jc w:val="both"/>
      </w:pPr>
      <w:r>
        <w:rPr>
          <w:rFonts w:ascii="Times New Roman"/>
          <w:b w:val="false"/>
          <w:i w:val="false"/>
          <w:color w:val="000000"/>
          <w:sz w:val="28"/>
        </w:rPr>
        <w:t>
      Төленетін мүгедектігі бойынша мемлекеттік әлеуметтік жәрдемақы,</w:t>
      </w:r>
    </w:p>
    <w:p>
      <w:pPr>
        <w:spacing w:after="0"/>
        <w:ind w:left="0"/>
        <w:jc w:val="both"/>
      </w:pPr>
      <w:r>
        <w:rPr>
          <w:rFonts w:ascii="Times New Roman"/>
          <w:b w:val="false"/>
          <w:i w:val="false"/>
          <w:color w:val="000000"/>
          <w:sz w:val="28"/>
        </w:rPr>
        <w:t>
      мүгедектігі бойынша арнаулы мемлекеттік жәрдемақы мөлшерінің</w:t>
      </w:r>
    </w:p>
    <w:p>
      <w:pPr>
        <w:spacing w:after="0"/>
        <w:ind w:left="0"/>
        <w:jc w:val="both"/>
      </w:pPr>
      <w:r>
        <w:rPr>
          <w:rFonts w:ascii="Times New Roman"/>
          <w:b w:val="false"/>
          <w:i w:val="false"/>
          <w:color w:val="000000"/>
          <w:sz w:val="28"/>
        </w:rPr>
        <w:t>
      өзгеруіне әкеп соғуы мүмкін барлық өзгерістер, сондай-ақ тұрғылықты</w:t>
      </w:r>
    </w:p>
    <w:p>
      <w:pPr>
        <w:spacing w:after="0"/>
        <w:ind w:left="0"/>
        <w:jc w:val="both"/>
      </w:pPr>
      <w:r>
        <w:rPr>
          <w:rFonts w:ascii="Times New Roman"/>
          <w:b w:val="false"/>
          <w:i w:val="false"/>
          <w:color w:val="000000"/>
          <w:sz w:val="28"/>
        </w:rPr>
        <w:t>
      жерімнің (оның ішінде Қазақстан Республикасының шегінен тыс жерлерге</w:t>
      </w:r>
    </w:p>
    <w:p>
      <w:pPr>
        <w:spacing w:after="0"/>
        <w:ind w:left="0"/>
        <w:jc w:val="both"/>
      </w:pPr>
      <w:r>
        <w:rPr>
          <w:rFonts w:ascii="Times New Roman"/>
          <w:b w:val="false"/>
          <w:i w:val="false"/>
          <w:color w:val="000000"/>
          <w:sz w:val="28"/>
        </w:rPr>
        <w:t>
      кету), сауалнама деректерінің, банк деректемелерінің өзгеруі туралы</w:t>
      </w:r>
    </w:p>
    <w:p>
      <w:pPr>
        <w:spacing w:after="0"/>
        <w:ind w:left="0"/>
        <w:jc w:val="both"/>
      </w:pPr>
      <w:r>
        <w:rPr>
          <w:rFonts w:ascii="Times New Roman"/>
          <w:b w:val="false"/>
          <w:i w:val="false"/>
          <w:color w:val="000000"/>
          <w:sz w:val="28"/>
        </w:rPr>
        <w:t>
      Мемлекеттік корпорацияның бөлімшесіне 10 күн ішінде хабарлауға</w:t>
      </w:r>
    </w:p>
    <w:p>
      <w:pPr>
        <w:spacing w:after="0"/>
        <w:ind w:left="0"/>
        <w:jc w:val="both"/>
      </w:pPr>
      <w:r>
        <w:rPr>
          <w:rFonts w:ascii="Times New Roman"/>
          <w:b w:val="false"/>
          <w:i w:val="false"/>
          <w:color w:val="000000"/>
          <w:sz w:val="28"/>
        </w:rPr>
        <w:t>
      міндеттенемін.</w:t>
      </w:r>
    </w:p>
    <w:p>
      <w:pPr>
        <w:spacing w:after="0"/>
        <w:ind w:left="0"/>
        <w:jc w:val="both"/>
      </w:pPr>
      <w:r>
        <w:rPr>
          <w:rFonts w:ascii="Times New Roman"/>
          <w:b w:val="false"/>
          <w:i w:val="false"/>
          <w:color w:val="000000"/>
          <w:sz w:val="28"/>
        </w:rPr>
        <w:t>
      Мемлекеттік корпорацияның бөлімшесіне ұсынылған құжаттардың</w:t>
      </w:r>
    </w:p>
    <w:p>
      <w:pPr>
        <w:spacing w:after="0"/>
        <w:ind w:left="0"/>
        <w:jc w:val="both"/>
      </w:pPr>
      <w:r>
        <w:rPr>
          <w:rFonts w:ascii="Times New Roman"/>
          <w:b w:val="false"/>
          <w:i w:val="false"/>
          <w:color w:val="000000"/>
          <w:sz w:val="28"/>
        </w:rPr>
        <w:t>
      түпнұсқалылығы үшін құқықтық жауапкершілікті көтеремін.</w:t>
      </w:r>
    </w:p>
    <w:p>
      <w:pPr>
        <w:spacing w:after="0"/>
        <w:ind w:left="0"/>
        <w:jc w:val="both"/>
      </w:pP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Мүгедектігі бойынша мемлекеттік әлеуметтік жәрдемақы,</w:t>
      </w:r>
    </w:p>
    <w:p>
      <w:pPr>
        <w:spacing w:after="0"/>
        <w:ind w:left="0"/>
        <w:jc w:val="both"/>
      </w:pPr>
      <w:r>
        <w:rPr>
          <w:rFonts w:ascii="Times New Roman"/>
          <w:b w:val="false"/>
          <w:i w:val="false"/>
          <w:color w:val="000000"/>
          <w:sz w:val="28"/>
        </w:rPr>
        <w:t>
      мүгедектігі бойынша арнаулы мемлекеттік жәрдемақы тағайындауға</w:t>
      </w:r>
    </w:p>
    <w:p>
      <w:pPr>
        <w:spacing w:after="0"/>
        <w:ind w:left="0"/>
        <w:jc w:val="both"/>
      </w:pPr>
      <w:r>
        <w:rPr>
          <w:rFonts w:ascii="Times New Roman"/>
          <w:b w:val="false"/>
          <w:i w:val="false"/>
          <w:color w:val="000000"/>
          <w:sz w:val="28"/>
        </w:rPr>
        <w:t>
      қажетті менің дербес деректерімді жинауға және өңдеуге келісім</w:t>
      </w:r>
    </w:p>
    <w:p>
      <w:pPr>
        <w:spacing w:after="0"/>
        <w:ind w:left="0"/>
        <w:jc w:val="both"/>
      </w:pPr>
      <w:r>
        <w:rPr>
          <w:rFonts w:ascii="Times New Roman"/>
          <w:b w:val="false"/>
          <w:i w:val="false"/>
          <w:color w:val="000000"/>
          <w:sz w:val="28"/>
        </w:rPr>
        <w:t>
      беремін.</w:t>
      </w:r>
    </w:p>
    <w:p>
      <w:pPr>
        <w:spacing w:after="0"/>
        <w:ind w:left="0"/>
        <w:jc w:val="both"/>
      </w:pPr>
      <w:r>
        <w:rPr>
          <w:rFonts w:ascii="Times New Roman"/>
          <w:b w:val="false"/>
          <w:i w:val="false"/>
          <w:color w:val="000000"/>
          <w:sz w:val="28"/>
        </w:rPr>
        <w:t>
      Мүгедектігі бойынша мемлекеттік әлеуметтік жәрдемақы,</w:t>
      </w:r>
    </w:p>
    <w:p>
      <w:pPr>
        <w:spacing w:after="0"/>
        <w:ind w:left="0"/>
        <w:jc w:val="both"/>
      </w:pPr>
      <w:r>
        <w:rPr>
          <w:rFonts w:ascii="Times New Roman"/>
          <w:b w:val="false"/>
          <w:i w:val="false"/>
          <w:color w:val="000000"/>
          <w:sz w:val="28"/>
        </w:rPr>
        <w:t>
      мүгедектігі бойынша арнаулы мемлекеттік жәрдемақы тағайындау</w:t>
      </w:r>
    </w:p>
    <w:p>
      <w:pPr>
        <w:spacing w:after="0"/>
        <w:ind w:left="0"/>
        <w:jc w:val="both"/>
      </w:pPr>
      <w:r>
        <w:rPr>
          <w:rFonts w:ascii="Times New Roman"/>
          <w:b w:val="false"/>
          <w:i w:val="false"/>
          <w:color w:val="000000"/>
          <w:sz w:val="28"/>
        </w:rPr>
        <w:t>
      (тағайындаудан бас тарту) туралы шешім қабылдау жөнінде ұялы</w:t>
      </w:r>
    </w:p>
    <w:p>
      <w:pPr>
        <w:spacing w:after="0"/>
        <w:ind w:left="0"/>
        <w:jc w:val="both"/>
      </w:pPr>
      <w:r>
        <w:rPr>
          <w:rFonts w:ascii="Times New Roman"/>
          <w:b w:val="false"/>
          <w:i w:val="false"/>
          <w:color w:val="000000"/>
          <w:sz w:val="28"/>
        </w:rPr>
        <w:t>
      телефонға sms-хабар жіберу арқылы хабардар етуге келісім беремін.</w:t>
      </w:r>
    </w:p>
    <w:p>
      <w:pPr>
        <w:spacing w:after="0"/>
        <w:ind w:left="0"/>
        <w:jc w:val="both"/>
      </w:pPr>
      <w:r>
        <w:rPr>
          <w:rFonts w:ascii="Times New Roman"/>
          <w:b w:val="false"/>
          <w:i w:val="false"/>
          <w:color w:val="000000"/>
          <w:sz w:val="28"/>
        </w:rPr>
        <w:t>
      Өтініш берушінің байланыс деректері:</w:t>
      </w:r>
    </w:p>
    <w:p>
      <w:pPr>
        <w:spacing w:after="0"/>
        <w:ind w:left="0"/>
        <w:jc w:val="both"/>
      </w:pPr>
      <w:r>
        <w:rPr>
          <w:rFonts w:ascii="Times New Roman"/>
          <w:b w:val="false"/>
          <w:i w:val="false"/>
          <w:color w:val="000000"/>
          <w:sz w:val="28"/>
        </w:rPr>
        <w:t>
      үй телефоны _______ ұялы телефон _________ Е-mail ____________</w:t>
      </w:r>
    </w:p>
    <w:p>
      <w:pPr>
        <w:spacing w:after="0"/>
        <w:ind w:left="0"/>
        <w:jc w:val="both"/>
      </w:pPr>
      <w:r>
        <w:rPr>
          <w:rFonts w:ascii="Times New Roman"/>
          <w:b w:val="false"/>
          <w:i w:val="false"/>
          <w:color w:val="000000"/>
          <w:sz w:val="28"/>
        </w:rPr>
        <w:t>
      өтініш берген күні: 20__ жылғы "___" __________</w:t>
      </w:r>
    </w:p>
    <w:p>
      <w:pPr>
        <w:spacing w:after="0"/>
        <w:ind w:left="0"/>
        <w:jc w:val="both"/>
      </w:pPr>
      <w:r>
        <w:rPr>
          <w:rFonts w:ascii="Times New Roman"/>
          <w:b w:val="false"/>
          <w:i w:val="false"/>
          <w:color w:val="000000"/>
          <w:sz w:val="28"/>
        </w:rPr>
        <w:t>
      Өтініш берушінің қолы 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құжаттарды қабылдаған адамның тегі, аты, әкесінің аты (бар болса)</w:t>
      </w:r>
    </w:p>
    <w:p>
      <w:pPr>
        <w:spacing w:after="0"/>
        <w:ind w:left="0"/>
        <w:jc w:val="both"/>
      </w:pPr>
      <w:r>
        <w:rPr>
          <w:rFonts w:ascii="Times New Roman"/>
          <w:b w:val="false"/>
          <w:i w:val="false"/>
          <w:color w:val="000000"/>
          <w:sz w:val="28"/>
        </w:rPr>
        <w:t>
      және қолы</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(қию сызығы)</w:t>
      </w:r>
    </w:p>
    <w:p>
      <w:pPr>
        <w:spacing w:after="0"/>
        <w:ind w:left="0"/>
        <w:jc w:val="both"/>
      </w:pPr>
      <w:r>
        <w:rPr>
          <w:rFonts w:ascii="Times New Roman"/>
          <w:b w:val="false"/>
          <w:i w:val="false"/>
          <w:color w:val="000000"/>
          <w:sz w:val="28"/>
        </w:rPr>
        <w:t>
      Азаматтың өтініші _____________ мүгедектігі бойынша мемлекеттік</w:t>
      </w:r>
    </w:p>
    <w:p>
      <w:pPr>
        <w:spacing w:after="0"/>
        <w:ind w:left="0"/>
        <w:jc w:val="both"/>
      </w:pPr>
      <w:r>
        <w:rPr>
          <w:rFonts w:ascii="Times New Roman"/>
          <w:b w:val="false"/>
          <w:i w:val="false"/>
          <w:color w:val="000000"/>
          <w:sz w:val="28"/>
        </w:rPr>
        <w:t>
      әлеуметтік жәрдемақы, мүгедектігі бойынша арнаулы мемлекеттік</w:t>
      </w:r>
    </w:p>
    <w:p>
      <w:pPr>
        <w:spacing w:after="0"/>
        <w:ind w:left="0"/>
        <w:jc w:val="both"/>
      </w:pPr>
      <w:r>
        <w:rPr>
          <w:rFonts w:ascii="Times New Roman"/>
          <w:b w:val="false"/>
          <w:i w:val="false"/>
          <w:color w:val="000000"/>
          <w:sz w:val="28"/>
        </w:rPr>
        <w:t>
      жәрдемақы тағайындауға қабылданды.</w:t>
      </w:r>
    </w:p>
    <w:p>
      <w:pPr>
        <w:spacing w:after="0"/>
        <w:ind w:left="0"/>
        <w:jc w:val="both"/>
      </w:pPr>
      <w:r>
        <w:rPr>
          <w:rFonts w:ascii="Times New Roman"/>
          <w:b w:val="false"/>
          <w:i w:val="false"/>
          <w:color w:val="000000"/>
          <w:sz w:val="28"/>
        </w:rPr>
        <w:t>
      Өтінішті тіркеген күн: 20__ жылғы "___" __________</w:t>
      </w:r>
    </w:p>
    <w:p>
      <w:pPr>
        <w:spacing w:after="0"/>
        <w:ind w:left="0"/>
        <w:jc w:val="both"/>
      </w:pPr>
      <w:r>
        <w:rPr>
          <w:rFonts w:ascii="Times New Roman"/>
          <w:b w:val="false"/>
          <w:i w:val="false"/>
          <w:color w:val="000000"/>
          <w:sz w:val="28"/>
        </w:rPr>
        <w:t>
      (көрсетілетін қызметті алу күні өтінішті Мемлекеттік корпорацияның</w:t>
      </w:r>
    </w:p>
    <w:p>
      <w:pPr>
        <w:spacing w:after="0"/>
        <w:ind w:left="0"/>
        <w:jc w:val="both"/>
      </w:pPr>
      <w:r>
        <w:rPr>
          <w:rFonts w:ascii="Times New Roman"/>
          <w:b w:val="false"/>
          <w:i w:val="false"/>
          <w:color w:val="000000"/>
          <w:sz w:val="28"/>
        </w:rPr>
        <w:t>
      бөлімшесінде тіркеген күннен бастап).</w:t>
      </w:r>
    </w:p>
    <w:p>
      <w:pPr>
        <w:spacing w:after="0"/>
        <w:ind w:left="0"/>
        <w:jc w:val="both"/>
      </w:pPr>
      <w:r>
        <w:rPr>
          <w:rFonts w:ascii="Times New Roman"/>
          <w:b w:val="false"/>
          <w:i w:val="false"/>
          <w:color w:val="000000"/>
          <w:sz w:val="28"/>
        </w:rPr>
        <w:t>
      Төленетін мүгедектігі бойынша мемлекеттік әлеуметтік жәрдемақы,</w:t>
      </w:r>
    </w:p>
    <w:p>
      <w:pPr>
        <w:spacing w:after="0"/>
        <w:ind w:left="0"/>
        <w:jc w:val="both"/>
      </w:pPr>
      <w:r>
        <w:rPr>
          <w:rFonts w:ascii="Times New Roman"/>
          <w:b w:val="false"/>
          <w:i w:val="false"/>
          <w:color w:val="000000"/>
          <w:sz w:val="28"/>
        </w:rPr>
        <w:t>
      мүгедектігі бойынша арнаулы мемлекеттік жәрдемақы мөлшерінің</w:t>
      </w:r>
    </w:p>
    <w:p>
      <w:pPr>
        <w:spacing w:after="0"/>
        <w:ind w:left="0"/>
        <w:jc w:val="both"/>
      </w:pPr>
      <w:r>
        <w:rPr>
          <w:rFonts w:ascii="Times New Roman"/>
          <w:b w:val="false"/>
          <w:i w:val="false"/>
          <w:color w:val="000000"/>
          <w:sz w:val="28"/>
        </w:rPr>
        <w:t>
      өзгеруіне әкеп соғуы мүмкін барлық өзгерістер, сондай-ақ тұрғылықты</w:t>
      </w:r>
    </w:p>
    <w:p>
      <w:pPr>
        <w:spacing w:after="0"/>
        <w:ind w:left="0"/>
        <w:jc w:val="both"/>
      </w:pPr>
      <w:r>
        <w:rPr>
          <w:rFonts w:ascii="Times New Roman"/>
          <w:b w:val="false"/>
          <w:i w:val="false"/>
          <w:color w:val="000000"/>
          <w:sz w:val="28"/>
        </w:rPr>
        <w:t>
      жерімнің (оның ішінде Қазақстан Республикасының шегінен тыс жерлерге</w:t>
      </w:r>
    </w:p>
    <w:p>
      <w:pPr>
        <w:spacing w:after="0"/>
        <w:ind w:left="0"/>
        <w:jc w:val="both"/>
      </w:pPr>
      <w:r>
        <w:rPr>
          <w:rFonts w:ascii="Times New Roman"/>
          <w:b w:val="false"/>
          <w:i w:val="false"/>
          <w:color w:val="000000"/>
          <w:sz w:val="28"/>
        </w:rPr>
        <w:t>
      кету), сауалнама деректерінің, банк деректемелерінің өзгеруі туралы</w:t>
      </w:r>
    </w:p>
    <w:p>
      <w:pPr>
        <w:spacing w:after="0"/>
        <w:ind w:left="0"/>
        <w:jc w:val="both"/>
      </w:pPr>
      <w:r>
        <w:rPr>
          <w:rFonts w:ascii="Times New Roman"/>
          <w:b w:val="false"/>
          <w:i w:val="false"/>
          <w:color w:val="000000"/>
          <w:sz w:val="28"/>
        </w:rPr>
        <w:t>
      Мемлекеттік корпорацияның бөлімшесіне 10 күн ішінде хабарлауға</w:t>
      </w:r>
    </w:p>
    <w:p>
      <w:pPr>
        <w:spacing w:after="0"/>
        <w:ind w:left="0"/>
        <w:jc w:val="both"/>
      </w:pPr>
      <w:r>
        <w:rPr>
          <w:rFonts w:ascii="Times New Roman"/>
          <w:b w:val="false"/>
          <w:i w:val="false"/>
          <w:color w:val="000000"/>
          <w:sz w:val="28"/>
        </w:rPr>
        <w:t>
      міндеттенемін.</w:t>
      </w:r>
    </w:p>
    <w:p>
      <w:pPr>
        <w:spacing w:after="0"/>
        <w:ind w:left="0"/>
        <w:jc w:val="both"/>
      </w:pPr>
      <w:r>
        <w:rPr>
          <w:rFonts w:ascii="Times New Roman"/>
          <w:b w:val="false"/>
          <w:i w:val="false"/>
          <w:color w:val="000000"/>
          <w:sz w:val="28"/>
        </w:rPr>
        <w:t>
      Дәйексіз мәліметтер мен жасанды құжаттарды ұсынғаны үшін</w:t>
      </w:r>
    </w:p>
    <w:p>
      <w:pPr>
        <w:spacing w:after="0"/>
        <w:ind w:left="0"/>
        <w:jc w:val="both"/>
      </w:pPr>
      <w:r>
        <w:rPr>
          <w:rFonts w:ascii="Times New Roman"/>
          <w:b w:val="false"/>
          <w:i w:val="false"/>
          <w:color w:val="000000"/>
          <w:sz w:val="28"/>
        </w:rPr>
        <w:t>
      жауапкершілік туралы ескертілдім</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 және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базалық зейнетақы</w:t>
            </w:r>
            <w:r>
              <w:br/>
            </w:r>
            <w:r>
              <w:rPr>
                <w:rFonts w:ascii="Times New Roman"/>
                <w:b w:val="false"/>
                <w:i w:val="false"/>
                <w:color w:val="000000"/>
                <w:sz w:val="20"/>
              </w:rPr>
              <w:t>төлемiн бюджет қаражаты есебiнен беру,</w:t>
            </w:r>
            <w:r>
              <w:br/>
            </w:r>
            <w:r>
              <w:rPr>
                <w:rFonts w:ascii="Times New Roman"/>
                <w:b w:val="false"/>
                <w:i w:val="false"/>
                <w:color w:val="000000"/>
                <w:sz w:val="20"/>
              </w:rPr>
              <w:t>сондай-ақ жасына байланысты зейнетақы</w:t>
            </w:r>
            <w:r>
              <w:br/>
            </w:r>
            <w:r>
              <w:rPr>
                <w:rFonts w:ascii="Times New Roman"/>
                <w:b w:val="false"/>
                <w:i w:val="false"/>
                <w:color w:val="000000"/>
                <w:sz w:val="20"/>
              </w:rPr>
              <w:t>төлемдерін, мүгедектігі бойынша,</w:t>
            </w:r>
            <w:r>
              <w:br/>
            </w:r>
            <w:r>
              <w:rPr>
                <w:rFonts w:ascii="Times New Roman"/>
                <w:b w:val="false"/>
                <w:i w:val="false"/>
                <w:color w:val="000000"/>
                <w:sz w:val="20"/>
              </w:rPr>
              <w:t>асыраушысынан айрылу жағдайы бойынша</w:t>
            </w:r>
            <w:r>
              <w:br/>
            </w:r>
            <w:r>
              <w:rPr>
                <w:rFonts w:ascii="Times New Roman"/>
                <w:b w:val="false"/>
                <w:i w:val="false"/>
                <w:color w:val="000000"/>
                <w:sz w:val="20"/>
              </w:rPr>
              <w:t>және жасына байланысты берілетін</w:t>
            </w:r>
            <w:r>
              <w:br/>
            </w:r>
            <w:r>
              <w:rPr>
                <w:rFonts w:ascii="Times New Roman"/>
                <w:b w:val="false"/>
                <w:i w:val="false"/>
                <w:color w:val="000000"/>
                <w:sz w:val="20"/>
              </w:rPr>
              <w:t>мемлекеттік базалық әлеуметтік</w:t>
            </w:r>
            <w:r>
              <w:br/>
            </w:r>
            <w:r>
              <w:rPr>
                <w:rFonts w:ascii="Times New Roman"/>
                <w:b w:val="false"/>
                <w:i w:val="false"/>
                <w:color w:val="000000"/>
                <w:sz w:val="20"/>
              </w:rPr>
              <w:t>жәрдемақыларды, мемлекеттік арнайы</w:t>
            </w:r>
            <w:r>
              <w:br/>
            </w:r>
            <w:r>
              <w:rPr>
                <w:rFonts w:ascii="Times New Roman"/>
                <w:b w:val="false"/>
                <w:i w:val="false"/>
                <w:color w:val="000000"/>
                <w:sz w:val="20"/>
              </w:rPr>
              <w:t>жәрдемақыларды тағайындау</w:t>
            </w:r>
            <w:r>
              <w:br/>
            </w:r>
            <w:r>
              <w:rPr>
                <w:rFonts w:ascii="Times New Roman"/>
                <w:b w:val="false"/>
                <w:i w:val="false"/>
                <w:color w:val="000000"/>
                <w:sz w:val="20"/>
              </w:rPr>
              <w:t>және жүзеге асыру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Мөртабанның орны</w:t>
      </w:r>
    </w:p>
    <w:p>
      <w:pPr>
        <w:spacing w:after="0"/>
        <w:ind w:left="0"/>
        <w:jc w:val="both"/>
      </w:pPr>
      <w:r>
        <w:rPr>
          <w:rFonts w:ascii="Times New Roman"/>
          <w:b w:val="false"/>
          <w:i w:val="false"/>
          <w:color w:val="000000"/>
          <w:sz w:val="28"/>
        </w:rPr>
        <w:t>
      20__ жылғы "___" _______</w:t>
      </w:r>
    </w:p>
    <w:p>
      <w:pPr>
        <w:spacing w:after="0"/>
        <w:ind w:left="0"/>
        <w:jc w:val="both"/>
      </w:pPr>
      <w:r>
        <w:rPr>
          <w:rFonts w:ascii="Times New Roman"/>
          <w:b w:val="false"/>
          <w:i w:val="false"/>
          <w:color w:val="000000"/>
          <w:sz w:val="28"/>
        </w:rPr>
        <w:t>
      шығ. № ___</w:t>
      </w:r>
    </w:p>
    <w:p>
      <w:pPr>
        <w:spacing w:after="0"/>
        <w:ind w:left="0"/>
        <w:jc w:val="left"/>
      </w:pPr>
      <w:r>
        <w:rPr>
          <w:rFonts w:ascii="Times New Roman"/>
          <w:b/>
          <w:i w:val="false"/>
          <w:color w:val="000000"/>
        </w:rPr>
        <w:t xml:space="preserve"> _____ жылғы____-нан (-нен) ___ жылғы _____-на (-не) дейін</w:t>
      </w:r>
      <w:r>
        <w:br/>
      </w:r>
      <w:r>
        <w:rPr>
          <w:rFonts w:ascii="Times New Roman"/>
          <w:b/>
          <w:i w:val="false"/>
          <w:color w:val="000000"/>
        </w:rPr>
        <w:t>жеке тұлғаға төленген және міндетті зейнетақы жарналары</w:t>
      </w:r>
      <w:r>
        <w:br/>
      </w:r>
      <w:r>
        <w:rPr>
          <w:rFonts w:ascii="Times New Roman"/>
          <w:b/>
          <w:i w:val="false"/>
          <w:color w:val="000000"/>
        </w:rPr>
        <w:t>табысынан жүзеге асырылған табыс сомалары туралы</w:t>
      </w:r>
      <w:r>
        <w:br/>
      </w:r>
      <w:r>
        <w:rPr>
          <w:rFonts w:ascii="Times New Roman"/>
          <w:b/>
          <w:i w:val="false"/>
          <w:color w:val="000000"/>
        </w:rPr>
        <w:t>АНЫҚТАМА</w:t>
      </w:r>
    </w:p>
    <w:p>
      <w:pPr>
        <w:spacing w:after="0"/>
        <w:ind w:left="0"/>
        <w:jc w:val="both"/>
      </w:pPr>
      <w:r>
        <w:rPr>
          <w:rFonts w:ascii="Times New Roman"/>
          <w:b w:val="false"/>
          <w:i w:val="false"/>
          <w:color w:val="000000"/>
          <w:sz w:val="28"/>
        </w:rPr>
        <w:t>
      Тегі |_|_|_|_|_|_|_|_|_|_|_|_|_|_|_|</w:t>
      </w:r>
    </w:p>
    <w:p>
      <w:pPr>
        <w:spacing w:after="0"/>
        <w:ind w:left="0"/>
        <w:jc w:val="both"/>
      </w:pPr>
      <w:r>
        <w:rPr>
          <w:rFonts w:ascii="Times New Roman"/>
          <w:b w:val="false"/>
          <w:i w:val="false"/>
          <w:color w:val="000000"/>
          <w:sz w:val="28"/>
        </w:rPr>
        <w:t>
      Аты |_|_|_|_|_|_|_|_|_|_|_|_|_|_|_|</w:t>
      </w:r>
    </w:p>
    <w:p>
      <w:pPr>
        <w:spacing w:after="0"/>
        <w:ind w:left="0"/>
        <w:jc w:val="both"/>
      </w:pPr>
      <w:r>
        <w:rPr>
          <w:rFonts w:ascii="Times New Roman"/>
          <w:b w:val="false"/>
          <w:i w:val="false"/>
          <w:color w:val="000000"/>
          <w:sz w:val="28"/>
        </w:rPr>
        <w:t>
      Әкесінің |_|_|_|_|_|_|_|_|_|_|_|_|_|_|_|</w:t>
      </w:r>
    </w:p>
    <w:p>
      <w:pPr>
        <w:spacing w:after="0"/>
        <w:ind w:left="0"/>
        <w:jc w:val="both"/>
      </w:pPr>
      <w:r>
        <w:rPr>
          <w:rFonts w:ascii="Times New Roman"/>
          <w:b w:val="false"/>
          <w:i w:val="false"/>
          <w:color w:val="000000"/>
          <w:sz w:val="28"/>
        </w:rPr>
        <w:t>
      аты (бар болса)</w:t>
      </w:r>
    </w:p>
    <w:p>
      <w:pPr>
        <w:spacing w:after="0"/>
        <w:ind w:left="0"/>
        <w:jc w:val="both"/>
      </w:pPr>
      <w:r>
        <w:rPr>
          <w:rFonts w:ascii="Times New Roman"/>
          <w:b w:val="false"/>
          <w:i w:val="false"/>
          <w:color w:val="000000"/>
          <w:sz w:val="28"/>
        </w:rPr>
        <w:t>
      Негіздеме: __________________________________________________________</w:t>
      </w:r>
    </w:p>
    <w:p>
      <w:pPr>
        <w:spacing w:after="0"/>
        <w:ind w:left="0"/>
        <w:jc w:val="both"/>
      </w:pPr>
      <w:r>
        <w:rPr>
          <w:rFonts w:ascii="Times New Roman"/>
          <w:b w:val="false"/>
          <w:i w:val="false"/>
          <w:color w:val="000000"/>
          <w:sz w:val="28"/>
        </w:rPr>
        <w:t>
      (бұйрық, жеке іс парағы, жалақы жөніндегі ведомость, табельдер және</w:t>
      </w:r>
    </w:p>
    <w:p>
      <w:pPr>
        <w:spacing w:after="0"/>
        <w:ind w:left="0"/>
        <w:jc w:val="both"/>
      </w:pPr>
      <w:r>
        <w:rPr>
          <w:rFonts w:ascii="Times New Roman"/>
          <w:b w:val="false"/>
          <w:i w:val="false"/>
          <w:color w:val="000000"/>
          <w:sz w:val="28"/>
        </w:rPr>
        <w:t>
      басқа)</w:t>
      </w:r>
    </w:p>
    <w:p>
      <w:pPr>
        <w:spacing w:after="0"/>
        <w:ind w:left="0"/>
        <w:jc w:val="both"/>
      </w:pPr>
      <w:r>
        <w:rPr>
          <w:rFonts w:ascii="Times New Roman"/>
          <w:b w:val="false"/>
          <w:i w:val="false"/>
          <w:color w:val="000000"/>
          <w:sz w:val="28"/>
        </w:rPr>
        <w:t>
      Салымшының табельдік нөмірі _________________________________________</w:t>
      </w:r>
    </w:p>
    <w:p>
      <w:pPr>
        <w:spacing w:after="0"/>
        <w:ind w:left="0"/>
        <w:jc w:val="both"/>
      </w:pPr>
      <w:r>
        <w:rPr>
          <w:rFonts w:ascii="Times New Roman"/>
          <w:b w:val="false"/>
          <w:i w:val="false"/>
          <w:color w:val="000000"/>
          <w:sz w:val="28"/>
        </w:rPr>
        <w:t>
      Жеке сәйкестендіру нөмірі ___________________________________________</w:t>
      </w:r>
    </w:p>
    <w:p>
      <w:pPr>
        <w:spacing w:after="0"/>
        <w:ind w:left="0"/>
        <w:jc w:val="both"/>
      </w:pPr>
      <w:r>
        <w:rPr>
          <w:rFonts w:ascii="Times New Roman"/>
          <w:b w:val="false"/>
          <w:i w:val="false"/>
          <w:color w:val="000000"/>
          <w:sz w:val="28"/>
        </w:rPr>
        <w:t>
      Төлеуші ұйымның бизнес сәйкестендіру нөмірі және орналасқан жері</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айлар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(табыс)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 аударылған күн, төлем тапсырмасының №, қай кезең үшін аударылды</w:t>
            </w:r>
          </w:p>
          <w:p>
            <w:pPr>
              <w:spacing w:after="20"/>
              <w:ind w:left="20"/>
              <w:jc w:val="both"/>
            </w:pPr>
            <w:r>
              <w:rPr>
                <w:rFonts w:ascii="Times New Roman"/>
                <w:b w:val="false"/>
                <w:i w:val="false"/>
                <w:color w:val="000000"/>
                <w:sz w:val="20"/>
              </w:rPr>
              <w:t>
(айлар көрсетілсін)</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сомалар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Аударылған сомалар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өсімпұлдар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жылға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__жылға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жылға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Барлығы _______________ айда __________________________________ теңге</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Ескертпе: 1998 жылғы 1 қаңтардан бергі кезеңдегі табыстар туралы</w:t>
      </w:r>
    </w:p>
    <w:p>
      <w:pPr>
        <w:spacing w:after="0"/>
        <w:ind w:left="0"/>
        <w:jc w:val="both"/>
      </w:pPr>
      <w:r>
        <w:rPr>
          <w:rFonts w:ascii="Times New Roman"/>
          <w:b w:val="false"/>
          <w:i w:val="false"/>
          <w:color w:val="000000"/>
          <w:sz w:val="28"/>
        </w:rPr>
        <w:t>
      анықтамаға "Міндетті зейнетақы жарналарын, міндетті кәсіптік</w:t>
      </w:r>
    </w:p>
    <w:p>
      <w:pPr>
        <w:spacing w:after="0"/>
        <w:ind w:left="0"/>
        <w:jc w:val="both"/>
      </w:pPr>
      <w:r>
        <w:rPr>
          <w:rFonts w:ascii="Times New Roman"/>
          <w:b w:val="false"/>
          <w:i w:val="false"/>
          <w:color w:val="000000"/>
          <w:sz w:val="28"/>
        </w:rPr>
        <w:t>
      зейнетақы жарналарын есептеу, ұстап қалу (есебіне жазу) және аудару</w:t>
      </w:r>
    </w:p>
    <w:p>
      <w:pPr>
        <w:spacing w:after="0"/>
        <w:ind w:left="0"/>
        <w:jc w:val="both"/>
      </w:pPr>
      <w:r>
        <w:rPr>
          <w:rFonts w:ascii="Times New Roman"/>
          <w:b w:val="false"/>
          <w:i w:val="false"/>
          <w:color w:val="000000"/>
          <w:sz w:val="28"/>
        </w:rPr>
        <w:t>
      қағидалары мен мерзімдерін бекіту туралы" Қазақстан Республикасы</w:t>
      </w:r>
    </w:p>
    <w:p>
      <w:pPr>
        <w:spacing w:after="0"/>
        <w:ind w:left="0"/>
        <w:jc w:val="both"/>
      </w:pPr>
      <w:r>
        <w:rPr>
          <w:rFonts w:ascii="Times New Roman"/>
          <w:b w:val="false"/>
          <w:i w:val="false"/>
          <w:color w:val="000000"/>
          <w:sz w:val="28"/>
        </w:rPr>
        <w:t>
      Үкіметінің 2013 жылғы "18" қазандағы № 1116 қаулысына сәйкес бірыңғай</w:t>
      </w:r>
    </w:p>
    <w:p>
      <w:pPr>
        <w:spacing w:after="0"/>
        <w:ind w:left="0"/>
        <w:jc w:val="both"/>
      </w:pPr>
      <w:r>
        <w:rPr>
          <w:rFonts w:ascii="Times New Roman"/>
          <w:b w:val="false"/>
          <w:i w:val="false"/>
          <w:color w:val="000000"/>
          <w:sz w:val="28"/>
        </w:rPr>
        <w:t>
      жинақтаушы зейнетақы қорына есептеу, ұстап қалу және аудару жүзеге</w:t>
      </w:r>
    </w:p>
    <w:p>
      <w:pPr>
        <w:spacing w:after="0"/>
        <w:ind w:left="0"/>
        <w:jc w:val="both"/>
      </w:pPr>
      <w:r>
        <w:rPr>
          <w:rFonts w:ascii="Times New Roman"/>
          <w:b w:val="false"/>
          <w:i w:val="false"/>
          <w:color w:val="000000"/>
          <w:sz w:val="28"/>
        </w:rPr>
        <w:t>
      асырылған табыстардың барлық түрлері енгізіледі; егер өтініш</w:t>
      </w:r>
    </w:p>
    <w:p>
      <w:pPr>
        <w:spacing w:after="0"/>
        <w:ind w:left="0"/>
        <w:jc w:val="both"/>
      </w:pPr>
      <w:r>
        <w:rPr>
          <w:rFonts w:ascii="Times New Roman"/>
          <w:b w:val="false"/>
          <w:i w:val="false"/>
          <w:color w:val="000000"/>
          <w:sz w:val="28"/>
        </w:rPr>
        <w:t>
      берушінің табыс сомалары 1995 жылғы 1 қаңтардан 1998 жылғы 1 қаңтар</w:t>
      </w:r>
    </w:p>
    <w:p>
      <w:pPr>
        <w:spacing w:after="0"/>
        <w:ind w:left="0"/>
        <w:jc w:val="both"/>
      </w:pPr>
      <w:r>
        <w:rPr>
          <w:rFonts w:ascii="Times New Roman"/>
          <w:b w:val="false"/>
          <w:i w:val="false"/>
          <w:color w:val="000000"/>
          <w:sz w:val="28"/>
        </w:rPr>
        <w:t>
      аралығындағы кезеңге берілсе, анықтамадағы 3, 4, 5, 6-бағандар</w:t>
      </w:r>
    </w:p>
    <w:p>
      <w:pPr>
        <w:spacing w:after="0"/>
        <w:ind w:left="0"/>
        <w:jc w:val="both"/>
      </w:pPr>
      <w:r>
        <w:rPr>
          <w:rFonts w:ascii="Times New Roman"/>
          <w:b w:val="false"/>
          <w:i w:val="false"/>
          <w:color w:val="000000"/>
          <w:sz w:val="28"/>
        </w:rPr>
        <w:t>
      толтырылмайды.</w:t>
      </w:r>
    </w:p>
    <w:p>
      <w:pPr>
        <w:spacing w:after="0"/>
        <w:ind w:left="0"/>
        <w:jc w:val="both"/>
      </w:pPr>
      <w:r>
        <w:rPr>
          <w:rFonts w:ascii="Times New Roman"/>
          <w:b w:val="false"/>
          <w:i w:val="false"/>
          <w:color w:val="000000"/>
          <w:sz w:val="28"/>
        </w:rPr>
        <w:t>
      Негіздеме: __________________________________________________________</w:t>
      </w:r>
    </w:p>
    <w:p>
      <w:pPr>
        <w:spacing w:after="0"/>
        <w:ind w:left="0"/>
        <w:jc w:val="both"/>
      </w:pPr>
      <w:r>
        <w:rPr>
          <w:rFonts w:ascii="Times New Roman"/>
          <w:b w:val="false"/>
          <w:i w:val="false"/>
          <w:color w:val="000000"/>
          <w:sz w:val="28"/>
        </w:rPr>
        <w:t>
      (анықтаманы беру үшін негіздеме болған құжаттар)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(тегі, аты, әкесінің аты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p>
          <w:p>
            <w:pPr>
              <w:spacing w:after="20"/>
              <w:ind w:left="20"/>
              <w:jc w:val="both"/>
            </w:pPr>
            <w:r>
              <w:rPr>
                <w:rFonts w:ascii="Times New Roman"/>
                <w:b w:val="false"/>
                <w:i w:val="false"/>
                <w:color w:val="000000"/>
                <w:sz w:val="20"/>
              </w:rPr>
              <w:t>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(тегі, аты, әкесінің аты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базалық зейнетақы</w:t>
            </w:r>
            <w:r>
              <w:br/>
            </w:r>
            <w:r>
              <w:rPr>
                <w:rFonts w:ascii="Times New Roman"/>
                <w:b w:val="false"/>
                <w:i w:val="false"/>
                <w:color w:val="000000"/>
                <w:sz w:val="20"/>
              </w:rPr>
              <w:t>төлемiн бюджет қаражаты есебiнен беру,</w:t>
            </w:r>
            <w:r>
              <w:br/>
            </w:r>
            <w:r>
              <w:rPr>
                <w:rFonts w:ascii="Times New Roman"/>
                <w:b w:val="false"/>
                <w:i w:val="false"/>
                <w:color w:val="000000"/>
                <w:sz w:val="20"/>
              </w:rPr>
              <w:t>сондай-ақ жасына байланысты зейнетақы</w:t>
            </w:r>
            <w:r>
              <w:br/>
            </w:r>
            <w:r>
              <w:rPr>
                <w:rFonts w:ascii="Times New Roman"/>
                <w:b w:val="false"/>
                <w:i w:val="false"/>
                <w:color w:val="000000"/>
                <w:sz w:val="20"/>
              </w:rPr>
              <w:t>төлемдерін, мүгедектігі бойынша,</w:t>
            </w:r>
            <w:r>
              <w:br/>
            </w:r>
            <w:r>
              <w:rPr>
                <w:rFonts w:ascii="Times New Roman"/>
                <w:b w:val="false"/>
                <w:i w:val="false"/>
                <w:color w:val="000000"/>
                <w:sz w:val="20"/>
              </w:rPr>
              <w:t>асыраушысынан айрылу жағдайы бойынша</w:t>
            </w:r>
            <w:r>
              <w:br/>
            </w:r>
            <w:r>
              <w:rPr>
                <w:rFonts w:ascii="Times New Roman"/>
                <w:b w:val="false"/>
                <w:i w:val="false"/>
                <w:color w:val="000000"/>
                <w:sz w:val="20"/>
              </w:rPr>
              <w:t>және жасына байланысты берілетін</w:t>
            </w:r>
            <w:r>
              <w:br/>
            </w:r>
            <w:r>
              <w:rPr>
                <w:rFonts w:ascii="Times New Roman"/>
                <w:b w:val="false"/>
                <w:i w:val="false"/>
                <w:color w:val="000000"/>
                <w:sz w:val="20"/>
              </w:rPr>
              <w:t>мемлекеттік базалық әлеуметтік</w:t>
            </w:r>
            <w:r>
              <w:br/>
            </w:r>
            <w:r>
              <w:rPr>
                <w:rFonts w:ascii="Times New Roman"/>
                <w:b w:val="false"/>
                <w:i w:val="false"/>
                <w:color w:val="000000"/>
                <w:sz w:val="20"/>
              </w:rPr>
              <w:t>жәрдемақыларды, мемлекеттік арнайы</w:t>
            </w:r>
            <w:r>
              <w:br/>
            </w:r>
            <w:r>
              <w:rPr>
                <w:rFonts w:ascii="Times New Roman"/>
                <w:b w:val="false"/>
                <w:i w:val="false"/>
                <w:color w:val="000000"/>
                <w:sz w:val="20"/>
              </w:rPr>
              <w:t>жәрдемақыларды тағайындау</w:t>
            </w:r>
            <w:r>
              <w:br/>
            </w:r>
            <w:r>
              <w:rPr>
                <w:rFonts w:ascii="Times New Roman"/>
                <w:b w:val="false"/>
                <w:i w:val="false"/>
                <w:color w:val="000000"/>
                <w:sz w:val="20"/>
              </w:rPr>
              <w:t>және жүзеге асыру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Оқу орнының</w:t>
      </w:r>
    </w:p>
    <w:p>
      <w:pPr>
        <w:spacing w:after="0"/>
        <w:ind w:left="0"/>
        <w:jc w:val="both"/>
      </w:pPr>
      <w:r>
        <w:rPr>
          <w:rFonts w:ascii="Times New Roman"/>
          <w:b w:val="false"/>
          <w:i w:val="false"/>
          <w:color w:val="000000"/>
          <w:sz w:val="28"/>
        </w:rPr>
        <w:t>
      бұрыштама мөртабаны</w:t>
      </w:r>
    </w:p>
    <w:p>
      <w:pPr>
        <w:spacing w:after="0"/>
        <w:ind w:left="0"/>
        <w:jc w:val="both"/>
      </w:pPr>
      <w:r>
        <w:rPr>
          <w:rFonts w:ascii="Times New Roman"/>
          <w:b w:val="false"/>
          <w:i w:val="false"/>
          <w:color w:val="000000"/>
          <w:sz w:val="28"/>
        </w:rPr>
        <w:t>
      берiлген күнi, шығ. №______</w:t>
      </w:r>
    </w:p>
    <w:p>
      <w:pPr>
        <w:spacing w:after="0"/>
        <w:ind w:left="0"/>
        <w:jc w:val="left"/>
      </w:pPr>
      <w:r>
        <w:rPr>
          <w:rFonts w:ascii="Times New Roman"/>
          <w:b/>
          <w:i w:val="false"/>
          <w:color w:val="000000"/>
        </w:rPr>
        <w:t xml:space="preserve"> АНЫҚТАМА</w:t>
      </w:r>
    </w:p>
    <w:p>
      <w:pPr>
        <w:spacing w:after="0"/>
        <w:ind w:left="0"/>
        <w:jc w:val="both"/>
      </w:pPr>
      <w:r>
        <w:rPr>
          <w:rFonts w:ascii="Times New Roman"/>
          <w:b w:val="false"/>
          <w:i w:val="false"/>
          <w:color w:val="000000"/>
          <w:sz w:val="28"/>
        </w:rPr>
        <w:t>
      Азамат ______________________________________________________________</w:t>
      </w:r>
    </w:p>
    <w:p>
      <w:pPr>
        <w:spacing w:after="0"/>
        <w:ind w:left="0"/>
        <w:jc w:val="both"/>
      </w:pPr>
      <w:r>
        <w:rPr>
          <w:rFonts w:ascii="Times New Roman"/>
          <w:b w:val="false"/>
          <w:i w:val="false"/>
          <w:color w:val="000000"/>
          <w:sz w:val="28"/>
        </w:rPr>
        <w:t>
      (бiлiм алушының тегі, аты, әкесінің аты (бар болса), туған жылын</w:t>
      </w:r>
    </w:p>
    <w:p>
      <w:pPr>
        <w:spacing w:after="0"/>
        <w:ind w:left="0"/>
        <w:jc w:val="both"/>
      </w:pPr>
      <w:r>
        <w:rPr>
          <w:rFonts w:ascii="Times New Roman"/>
          <w:b w:val="false"/>
          <w:i w:val="false"/>
          <w:color w:val="000000"/>
          <w:sz w:val="28"/>
        </w:rPr>
        <w:t>
      көрсете отырып)</w:t>
      </w:r>
    </w:p>
    <w:p>
      <w:pPr>
        <w:spacing w:after="0"/>
        <w:ind w:left="0"/>
        <w:jc w:val="both"/>
      </w:pPr>
      <w:r>
        <w:rPr>
          <w:rFonts w:ascii="Times New Roman"/>
          <w:b w:val="false"/>
          <w:i w:val="false"/>
          <w:color w:val="000000"/>
          <w:sz w:val="28"/>
        </w:rPr>
        <w:t>
      ол iс жүзiнде _______________________________________________________</w:t>
      </w:r>
    </w:p>
    <w:p>
      <w:pPr>
        <w:spacing w:after="0"/>
        <w:ind w:left="0"/>
        <w:jc w:val="both"/>
      </w:pPr>
      <w:r>
        <w:rPr>
          <w:rFonts w:ascii="Times New Roman"/>
          <w:b w:val="false"/>
          <w:i w:val="false"/>
          <w:color w:val="000000"/>
          <w:sz w:val="28"/>
        </w:rPr>
        <w:t>
      (оқу орнының толық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(бiлiм беру қызметiн жүзеге асыруға құқық беретiн лицензияның №,</w:t>
      </w:r>
    </w:p>
    <w:p>
      <w:pPr>
        <w:spacing w:after="0"/>
        <w:ind w:left="0"/>
        <w:jc w:val="both"/>
      </w:pPr>
      <w:r>
        <w:rPr>
          <w:rFonts w:ascii="Times New Roman"/>
          <w:b w:val="false"/>
          <w:i w:val="false"/>
          <w:color w:val="000000"/>
          <w:sz w:val="28"/>
        </w:rPr>
        <w:t>
      берiлген күнi және қолданылу мерзiмi көрсетiлсiн)</w:t>
      </w:r>
    </w:p>
    <w:p>
      <w:pPr>
        <w:spacing w:after="0"/>
        <w:ind w:left="0"/>
        <w:jc w:val="both"/>
      </w:pPr>
      <w:r>
        <w:rPr>
          <w:rFonts w:ascii="Times New Roman"/>
          <w:b w:val="false"/>
          <w:i w:val="false"/>
          <w:color w:val="000000"/>
          <w:sz w:val="28"/>
        </w:rPr>
        <w:t>
      __________________________ сыныбының/курсының оқушысы болып табылады,</w:t>
      </w:r>
    </w:p>
    <w:p>
      <w:pPr>
        <w:spacing w:after="0"/>
        <w:ind w:left="0"/>
        <w:jc w:val="both"/>
      </w:pPr>
      <w:r>
        <w:rPr>
          <w:rFonts w:ascii="Times New Roman"/>
          <w:b w:val="false"/>
          <w:i w:val="false"/>
          <w:color w:val="000000"/>
          <w:sz w:val="28"/>
        </w:rPr>
        <w:t>
      оқу нысаны __________________________________________________________</w:t>
      </w:r>
    </w:p>
    <w:p>
      <w:pPr>
        <w:spacing w:after="0"/>
        <w:ind w:left="0"/>
        <w:jc w:val="both"/>
      </w:pPr>
      <w:r>
        <w:rPr>
          <w:rFonts w:ascii="Times New Roman"/>
          <w:b w:val="false"/>
          <w:i w:val="false"/>
          <w:color w:val="000000"/>
          <w:sz w:val="28"/>
        </w:rPr>
        <w:t>
      Анықтама 20___/20___ оқу жылына жарамды.</w:t>
      </w:r>
    </w:p>
    <w:p>
      <w:pPr>
        <w:spacing w:after="0"/>
        <w:ind w:left="0"/>
        <w:jc w:val="both"/>
      </w:pPr>
      <w:r>
        <w:rPr>
          <w:rFonts w:ascii="Times New Roman"/>
          <w:b w:val="false"/>
          <w:i w:val="false"/>
          <w:color w:val="000000"/>
          <w:sz w:val="28"/>
        </w:rPr>
        <w:t>
      Анықтама Мемлекеттiк корпорацияның ___________ бөлiмшесiне ұсыну үшiн</w:t>
      </w:r>
    </w:p>
    <w:p>
      <w:pPr>
        <w:spacing w:after="0"/>
        <w:ind w:left="0"/>
        <w:jc w:val="both"/>
      </w:pPr>
      <w:r>
        <w:rPr>
          <w:rFonts w:ascii="Times New Roman"/>
          <w:b w:val="false"/>
          <w:i w:val="false"/>
          <w:color w:val="000000"/>
          <w:sz w:val="28"/>
        </w:rPr>
        <w:t>
      берiлдi.</w:t>
      </w:r>
    </w:p>
    <w:p>
      <w:pPr>
        <w:spacing w:after="0"/>
        <w:ind w:left="0"/>
        <w:jc w:val="both"/>
      </w:pPr>
      <w:r>
        <w:rPr>
          <w:rFonts w:ascii="Times New Roman"/>
          <w:b w:val="false"/>
          <w:i w:val="false"/>
          <w:color w:val="000000"/>
          <w:sz w:val="28"/>
        </w:rPr>
        <w:t>
      Оқу орнындағы оқу мерзiмi ______ жыл</w:t>
      </w:r>
    </w:p>
    <w:p>
      <w:pPr>
        <w:spacing w:after="0"/>
        <w:ind w:left="0"/>
        <w:jc w:val="both"/>
      </w:pPr>
      <w:r>
        <w:rPr>
          <w:rFonts w:ascii="Times New Roman"/>
          <w:b w:val="false"/>
          <w:i w:val="false"/>
          <w:color w:val="000000"/>
          <w:sz w:val="28"/>
        </w:rPr>
        <w:t>
      оқу кезеңi ___ ж. "___" ____-нан (-нен) ___ жылғы "___" ______ дейiн.</w:t>
      </w:r>
    </w:p>
    <w:p>
      <w:pPr>
        <w:spacing w:after="0"/>
        <w:ind w:left="0"/>
        <w:jc w:val="both"/>
      </w:pPr>
      <w:r>
        <w:rPr>
          <w:rFonts w:ascii="Times New Roman"/>
          <w:b w:val="false"/>
          <w:i w:val="false"/>
          <w:color w:val="000000"/>
          <w:sz w:val="28"/>
        </w:rPr>
        <w:t>
      Ескертпе: анықтама 1 жылға жарамды.</w:t>
      </w:r>
    </w:p>
    <w:p>
      <w:pPr>
        <w:spacing w:after="0"/>
        <w:ind w:left="0"/>
        <w:jc w:val="both"/>
      </w:pPr>
      <w:r>
        <w:rPr>
          <w:rFonts w:ascii="Times New Roman"/>
          <w:b w:val="false"/>
          <w:i w:val="false"/>
          <w:color w:val="000000"/>
          <w:sz w:val="28"/>
        </w:rPr>
        <w:t>
      Білім алушы оқу орнынан шығарылған немесе сырттай оқу нысанына</w:t>
      </w:r>
    </w:p>
    <w:p>
      <w:pPr>
        <w:spacing w:after="0"/>
        <w:ind w:left="0"/>
        <w:jc w:val="both"/>
      </w:pPr>
      <w:r>
        <w:rPr>
          <w:rFonts w:ascii="Times New Roman"/>
          <w:b w:val="false"/>
          <w:i w:val="false"/>
          <w:color w:val="000000"/>
          <w:sz w:val="28"/>
        </w:rPr>
        <w:t>
      ауыстырылған жағдайларда, оқу орнының басшысы жәрдемақы алушының</w:t>
      </w:r>
    </w:p>
    <w:p>
      <w:pPr>
        <w:spacing w:after="0"/>
        <w:ind w:left="0"/>
        <w:jc w:val="both"/>
      </w:pPr>
      <w:r>
        <w:rPr>
          <w:rFonts w:ascii="Times New Roman"/>
          <w:b w:val="false"/>
          <w:i w:val="false"/>
          <w:color w:val="000000"/>
          <w:sz w:val="28"/>
        </w:rPr>
        <w:t>
      тұрғылықты жерi бойынша Мемлекеттiк корпорацияның бөлiмшесiн хабардар</w:t>
      </w:r>
    </w:p>
    <w:p>
      <w:pPr>
        <w:spacing w:after="0"/>
        <w:ind w:left="0"/>
        <w:jc w:val="both"/>
      </w:pPr>
      <w:r>
        <w:rPr>
          <w:rFonts w:ascii="Times New Roman"/>
          <w:b w:val="false"/>
          <w:i w:val="false"/>
          <w:color w:val="000000"/>
          <w:sz w:val="28"/>
        </w:rPr>
        <w:t>
      етедi.</w:t>
      </w:r>
    </w:p>
    <w:p>
      <w:pPr>
        <w:spacing w:after="0"/>
        <w:ind w:left="0"/>
        <w:jc w:val="both"/>
      </w:pPr>
      <w:r>
        <w:rPr>
          <w:rFonts w:ascii="Times New Roman"/>
          <w:b w:val="false"/>
          <w:i w:val="false"/>
          <w:color w:val="000000"/>
          <w:sz w:val="28"/>
        </w:rPr>
        <w:t xml:space="preserve">
      Оқу орнының мөрi басылатын орын </w:t>
      </w:r>
    </w:p>
    <w:p>
      <w:pPr>
        <w:spacing w:after="0"/>
        <w:ind w:left="0"/>
        <w:jc w:val="both"/>
      </w:pPr>
      <w:r>
        <w:rPr>
          <w:rFonts w:ascii="Times New Roman"/>
          <w:b w:val="false"/>
          <w:i w:val="false"/>
          <w:color w:val="000000"/>
          <w:sz w:val="28"/>
        </w:rPr>
        <w:t>
      Оқу орнының басшысы __________________________ ______________________</w:t>
      </w:r>
    </w:p>
    <w:p>
      <w:pPr>
        <w:spacing w:after="0"/>
        <w:ind w:left="0"/>
        <w:jc w:val="both"/>
      </w:pPr>
      <w:r>
        <w:rPr>
          <w:rFonts w:ascii="Times New Roman"/>
          <w:b w:val="false"/>
          <w:i w:val="false"/>
          <w:color w:val="000000"/>
          <w:sz w:val="28"/>
        </w:rPr>
        <w:t>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базалық зейнетақы</w:t>
            </w:r>
            <w:r>
              <w:br/>
            </w:r>
            <w:r>
              <w:rPr>
                <w:rFonts w:ascii="Times New Roman"/>
                <w:b w:val="false"/>
                <w:i w:val="false"/>
                <w:color w:val="000000"/>
                <w:sz w:val="20"/>
              </w:rPr>
              <w:t>төлемiн бюджет қаражаты есебiнен беру,</w:t>
            </w:r>
            <w:r>
              <w:br/>
            </w:r>
            <w:r>
              <w:rPr>
                <w:rFonts w:ascii="Times New Roman"/>
                <w:b w:val="false"/>
                <w:i w:val="false"/>
                <w:color w:val="000000"/>
                <w:sz w:val="20"/>
              </w:rPr>
              <w:t>сондай-ақ жасына байланысты зейнетақы</w:t>
            </w:r>
            <w:r>
              <w:br/>
            </w:r>
            <w:r>
              <w:rPr>
                <w:rFonts w:ascii="Times New Roman"/>
                <w:b w:val="false"/>
                <w:i w:val="false"/>
                <w:color w:val="000000"/>
                <w:sz w:val="20"/>
              </w:rPr>
              <w:t>төлемдерін, мүгедектігі бойынша,</w:t>
            </w:r>
            <w:r>
              <w:br/>
            </w:r>
            <w:r>
              <w:rPr>
                <w:rFonts w:ascii="Times New Roman"/>
                <w:b w:val="false"/>
                <w:i w:val="false"/>
                <w:color w:val="000000"/>
                <w:sz w:val="20"/>
              </w:rPr>
              <w:t>асыраушысынан айрылу жағдайы бойынша</w:t>
            </w:r>
            <w:r>
              <w:br/>
            </w:r>
            <w:r>
              <w:rPr>
                <w:rFonts w:ascii="Times New Roman"/>
                <w:b w:val="false"/>
                <w:i w:val="false"/>
                <w:color w:val="000000"/>
                <w:sz w:val="20"/>
              </w:rPr>
              <w:t>және жасына байланысты берілетін</w:t>
            </w:r>
            <w:r>
              <w:br/>
            </w:r>
            <w:r>
              <w:rPr>
                <w:rFonts w:ascii="Times New Roman"/>
                <w:b w:val="false"/>
                <w:i w:val="false"/>
                <w:color w:val="000000"/>
                <w:sz w:val="20"/>
              </w:rPr>
              <w:t>мемлекеттік базалық әлеуметтік</w:t>
            </w:r>
            <w:r>
              <w:br/>
            </w:r>
            <w:r>
              <w:rPr>
                <w:rFonts w:ascii="Times New Roman"/>
                <w:b w:val="false"/>
                <w:i w:val="false"/>
                <w:color w:val="000000"/>
                <w:sz w:val="20"/>
              </w:rPr>
              <w:t>жәрдемақыларды, мемлекеттік арнайы</w:t>
            </w:r>
            <w:r>
              <w:br/>
            </w:r>
            <w:r>
              <w:rPr>
                <w:rFonts w:ascii="Times New Roman"/>
                <w:b w:val="false"/>
                <w:i w:val="false"/>
                <w:color w:val="000000"/>
                <w:sz w:val="20"/>
              </w:rPr>
              <w:t>жәрдемақыларды тағайындау</w:t>
            </w:r>
            <w:r>
              <w:br/>
            </w:r>
            <w:r>
              <w:rPr>
                <w:rFonts w:ascii="Times New Roman"/>
                <w:b w:val="false"/>
                <w:i w:val="false"/>
                <w:color w:val="000000"/>
                <w:sz w:val="20"/>
              </w:rPr>
              <w:t>және жүзеге асыру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М.O. _______________________</w:t>
      </w:r>
    </w:p>
    <w:p>
      <w:pPr>
        <w:spacing w:after="0"/>
        <w:ind w:left="0"/>
        <w:jc w:val="both"/>
      </w:pPr>
      <w:r>
        <w:rPr>
          <w:rFonts w:ascii="Times New Roman"/>
          <w:b w:val="false"/>
          <w:i w:val="false"/>
          <w:color w:val="000000"/>
          <w:sz w:val="28"/>
        </w:rPr>
        <w:t>
      (ұйым)</w:t>
      </w:r>
    </w:p>
    <w:p>
      <w:pPr>
        <w:spacing w:after="0"/>
        <w:ind w:left="0"/>
        <w:jc w:val="both"/>
      </w:pPr>
      <w:r>
        <w:rPr>
          <w:rFonts w:ascii="Times New Roman"/>
          <w:b w:val="false"/>
          <w:i w:val="false"/>
          <w:color w:val="000000"/>
          <w:sz w:val="28"/>
        </w:rPr>
        <w:t>
      20__ жылғы "___" ___________</w:t>
      </w:r>
    </w:p>
    <w:p>
      <w:pPr>
        <w:spacing w:after="0"/>
        <w:ind w:left="0"/>
        <w:jc w:val="left"/>
      </w:pPr>
      <w:r>
        <w:rPr>
          <w:rFonts w:ascii="Times New Roman"/>
          <w:b/>
          <w:i w:val="false"/>
          <w:color w:val="000000"/>
        </w:rPr>
        <w:t xml:space="preserve"> Мемлекеттік арнайы жәрдемақы тағайындау үшiн жұмыстың сипатын</w:t>
      </w:r>
      <w:r>
        <w:br/>
      </w:r>
      <w:r>
        <w:rPr>
          <w:rFonts w:ascii="Times New Roman"/>
          <w:b/>
          <w:i w:val="false"/>
          <w:color w:val="000000"/>
        </w:rPr>
        <w:t>немесе еңбек жағдайларын растайтын</w:t>
      </w:r>
      <w:r>
        <w:br/>
      </w:r>
      <w:r>
        <w:rPr>
          <w:rFonts w:ascii="Times New Roman"/>
          <w:b/>
          <w:i w:val="false"/>
          <w:color w:val="000000"/>
        </w:rPr>
        <w:t>АНЫҚТАМА</w:t>
      </w:r>
    </w:p>
    <w:p>
      <w:pPr>
        <w:spacing w:after="0"/>
        <w:ind w:left="0"/>
        <w:jc w:val="both"/>
      </w:pPr>
      <w:r>
        <w:rPr>
          <w:rFonts w:ascii="Times New Roman"/>
          <w:b w:val="false"/>
          <w:i w:val="false"/>
          <w:color w:val="000000"/>
          <w:sz w:val="28"/>
        </w:rPr>
        <w:t>
      Азамат _____________________________________________________ берілді,</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себебі ол _____ жылдан___________жылға ________ дейiнгi кезеңде _____</w:t>
      </w:r>
    </w:p>
    <w:p>
      <w:pPr>
        <w:spacing w:after="0"/>
        <w:ind w:left="0"/>
        <w:jc w:val="both"/>
      </w:pPr>
      <w:r>
        <w:rPr>
          <w:rFonts w:ascii="Times New Roman"/>
          <w:b w:val="false"/>
          <w:i w:val="false"/>
          <w:color w:val="000000"/>
          <w:sz w:val="28"/>
        </w:rPr>
        <w:t>
      жыл ____________ ай ______________ күн (толық, толық емес жұмыс күнi)</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 _______ тiзiмнiң ______ бөлiмiнiң ________ тармағында көзделгендей,</w:t>
      </w:r>
    </w:p>
    <w:p>
      <w:pPr>
        <w:spacing w:after="0"/>
        <w:ind w:left="0"/>
        <w:jc w:val="both"/>
      </w:pPr>
      <w:r>
        <w:rPr>
          <w:rFonts w:ascii="Times New Roman"/>
          <w:b w:val="false"/>
          <w:i w:val="false"/>
          <w:color w:val="000000"/>
          <w:sz w:val="28"/>
        </w:rPr>
        <w:t>
      зиянды (ерекше зиянды) және ауыр (ерекше ауыр) еңбек жағдайларында</w:t>
      </w:r>
    </w:p>
    <w:p>
      <w:pPr>
        <w:spacing w:after="0"/>
        <w:ind w:left="0"/>
        <w:jc w:val="both"/>
      </w:pPr>
      <w:r>
        <w:rPr>
          <w:rFonts w:ascii="Times New Roman"/>
          <w:b w:val="false"/>
          <w:i w:val="false"/>
          <w:color w:val="000000"/>
          <w:sz w:val="28"/>
        </w:rPr>
        <w:t>
      ____ жыл ____ ай ____ күн, оның iшiнде _____ жылдан_________ жылға</w:t>
      </w:r>
    </w:p>
    <w:p>
      <w:pPr>
        <w:spacing w:after="0"/>
        <w:ind w:left="0"/>
        <w:jc w:val="both"/>
      </w:pPr>
      <w:r>
        <w:rPr>
          <w:rFonts w:ascii="Times New Roman"/>
          <w:b w:val="false"/>
          <w:i w:val="false"/>
          <w:color w:val="000000"/>
          <w:sz w:val="28"/>
        </w:rPr>
        <w:t>
      дейiн _______________________________________________________ ретінде</w:t>
      </w:r>
    </w:p>
    <w:p>
      <w:pPr>
        <w:spacing w:after="0"/>
        <w:ind w:left="0"/>
        <w:jc w:val="both"/>
      </w:pPr>
      <w:r>
        <w:rPr>
          <w:rFonts w:ascii="Times New Roman"/>
          <w:b w:val="false"/>
          <w:i w:val="false"/>
          <w:color w:val="000000"/>
          <w:sz w:val="28"/>
        </w:rPr>
        <w:t>
      (кәсiптiң, лауазымның атауы)</w:t>
      </w:r>
    </w:p>
    <w:p>
      <w:pPr>
        <w:spacing w:after="0"/>
        <w:ind w:left="0"/>
        <w:jc w:val="both"/>
      </w:pPr>
      <w:r>
        <w:rPr>
          <w:rFonts w:ascii="Times New Roman"/>
          <w:b w:val="false"/>
          <w:i w:val="false"/>
          <w:color w:val="000000"/>
          <w:sz w:val="28"/>
        </w:rPr>
        <w:t>
      Негiздеме:___________________________________________________________</w:t>
      </w:r>
    </w:p>
    <w:p>
      <w:pPr>
        <w:spacing w:after="0"/>
        <w:ind w:left="0"/>
        <w:jc w:val="both"/>
      </w:pPr>
      <w:r>
        <w:rPr>
          <w:rFonts w:ascii="Times New Roman"/>
          <w:b w:val="false"/>
          <w:i w:val="false"/>
          <w:color w:val="000000"/>
          <w:sz w:val="28"/>
        </w:rPr>
        <w:t>
                      (бұйрықтар, есеп ведомостерi, түсiру журналдары,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дозиметрия журналдары және басқа)</w:t>
      </w:r>
    </w:p>
    <w:p>
      <w:pPr>
        <w:spacing w:after="0"/>
        <w:ind w:left="0"/>
        <w:jc w:val="both"/>
      </w:pPr>
      <w:r>
        <w:rPr>
          <w:rFonts w:ascii="Times New Roman"/>
          <w:b w:val="false"/>
          <w:i w:val="false"/>
          <w:color w:val="000000"/>
          <w:sz w:val="28"/>
        </w:rPr>
        <w:t>
      ____ жылдан ____ жылға дейiн ________________________________ ретінде</w:t>
      </w:r>
    </w:p>
    <w:p>
      <w:pPr>
        <w:spacing w:after="0"/>
        <w:ind w:left="0"/>
        <w:jc w:val="both"/>
      </w:pPr>
      <w:r>
        <w:rPr>
          <w:rFonts w:ascii="Times New Roman"/>
          <w:b w:val="false"/>
          <w:i w:val="false"/>
          <w:color w:val="000000"/>
          <w:sz w:val="28"/>
        </w:rPr>
        <w:t>
      (кәсiптiң, лауазымның атауы)</w:t>
      </w:r>
    </w:p>
    <w:p>
      <w:pPr>
        <w:spacing w:after="0"/>
        <w:ind w:left="0"/>
        <w:jc w:val="both"/>
      </w:pPr>
      <w:r>
        <w:rPr>
          <w:rFonts w:ascii="Times New Roman"/>
          <w:b w:val="false"/>
          <w:i w:val="false"/>
          <w:color w:val="000000"/>
          <w:sz w:val="28"/>
        </w:rPr>
        <w:t>
      Негiздеме: __________________________________________________________</w:t>
      </w:r>
    </w:p>
    <w:p>
      <w:pPr>
        <w:spacing w:after="0"/>
        <w:ind w:left="0"/>
        <w:jc w:val="both"/>
      </w:pPr>
      <w:r>
        <w:rPr>
          <w:rFonts w:ascii="Times New Roman"/>
          <w:b w:val="false"/>
          <w:i w:val="false"/>
          <w:color w:val="000000"/>
          <w:sz w:val="28"/>
        </w:rPr>
        <w:t>
      (бұйрықтар, есеп ведомостерi, түсiру журналдары,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дозиметрия журналдары және басқа)</w:t>
      </w:r>
    </w:p>
    <w:p>
      <w:pPr>
        <w:spacing w:after="0"/>
        <w:ind w:left="0"/>
        <w:jc w:val="both"/>
      </w:pPr>
      <w:r>
        <w:rPr>
          <w:rFonts w:ascii="Times New Roman"/>
          <w:b w:val="false"/>
          <w:i w:val="false"/>
          <w:color w:val="000000"/>
          <w:sz w:val="28"/>
        </w:rPr>
        <w:t>
      ___ жылдан ____ жылға дейiн _________________________________ ретінде</w:t>
      </w:r>
    </w:p>
    <w:p>
      <w:pPr>
        <w:spacing w:after="0"/>
        <w:ind w:left="0"/>
        <w:jc w:val="both"/>
      </w:pPr>
      <w:r>
        <w:rPr>
          <w:rFonts w:ascii="Times New Roman"/>
          <w:b w:val="false"/>
          <w:i w:val="false"/>
          <w:color w:val="000000"/>
          <w:sz w:val="28"/>
        </w:rPr>
        <w:t>
      (кәсiптiң, лауазымның атауы)</w:t>
      </w:r>
    </w:p>
    <w:p>
      <w:pPr>
        <w:spacing w:after="0"/>
        <w:ind w:left="0"/>
        <w:jc w:val="both"/>
      </w:pPr>
      <w:r>
        <w:rPr>
          <w:rFonts w:ascii="Times New Roman"/>
          <w:b w:val="false"/>
          <w:i w:val="false"/>
          <w:color w:val="000000"/>
          <w:sz w:val="28"/>
        </w:rPr>
        <w:t>
      Негiздеме:___________________________________________________________</w:t>
      </w:r>
    </w:p>
    <w:p>
      <w:pPr>
        <w:spacing w:after="0"/>
        <w:ind w:left="0"/>
        <w:jc w:val="both"/>
      </w:pPr>
      <w:r>
        <w:rPr>
          <w:rFonts w:ascii="Times New Roman"/>
          <w:b w:val="false"/>
          <w:i w:val="false"/>
          <w:color w:val="000000"/>
          <w:sz w:val="28"/>
        </w:rPr>
        <w:t>
      (бұйрықтар, есеп ведомостерi, түсiру журналдары,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дозиметрия журналдары және басқа)</w:t>
      </w:r>
    </w:p>
    <w:p>
      <w:pPr>
        <w:spacing w:after="0"/>
        <w:ind w:left="0"/>
        <w:jc w:val="both"/>
      </w:pPr>
      <w:r>
        <w:rPr>
          <w:rFonts w:ascii="Times New Roman"/>
          <w:b w:val="false"/>
          <w:i w:val="false"/>
          <w:color w:val="000000"/>
          <w:sz w:val="28"/>
        </w:rPr>
        <w:t>
      _____ жылдан ____ жылға дейiн _______________________________ ретінде</w:t>
      </w:r>
    </w:p>
    <w:p>
      <w:pPr>
        <w:spacing w:after="0"/>
        <w:ind w:left="0"/>
        <w:jc w:val="both"/>
      </w:pPr>
      <w:r>
        <w:rPr>
          <w:rFonts w:ascii="Times New Roman"/>
          <w:b w:val="false"/>
          <w:i w:val="false"/>
          <w:color w:val="000000"/>
          <w:sz w:val="28"/>
        </w:rPr>
        <w:t>
      (кәсiптiң, лауазымның атауы)</w:t>
      </w:r>
    </w:p>
    <w:p>
      <w:pPr>
        <w:spacing w:after="0"/>
        <w:ind w:left="0"/>
        <w:jc w:val="both"/>
      </w:pPr>
      <w:r>
        <w:rPr>
          <w:rFonts w:ascii="Times New Roman"/>
          <w:b w:val="false"/>
          <w:i w:val="false"/>
          <w:color w:val="000000"/>
          <w:sz w:val="28"/>
        </w:rPr>
        <w:t>
      жұмыс iстедi.</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Кәсiпорын басшысы ___________________________________ _______________</w:t>
      </w:r>
    </w:p>
    <w:p>
      <w:pPr>
        <w:spacing w:after="0"/>
        <w:ind w:left="0"/>
        <w:jc w:val="both"/>
      </w:pPr>
      <w:r>
        <w:rPr>
          <w:rFonts w:ascii="Times New Roman"/>
          <w:b w:val="false"/>
          <w:i w:val="false"/>
          <w:color w:val="000000"/>
          <w:sz w:val="28"/>
        </w:rPr>
        <w:t>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базалық зейнетақы</w:t>
            </w:r>
            <w:r>
              <w:br/>
            </w:r>
            <w:r>
              <w:rPr>
                <w:rFonts w:ascii="Times New Roman"/>
                <w:b w:val="false"/>
                <w:i w:val="false"/>
                <w:color w:val="000000"/>
                <w:sz w:val="20"/>
              </w:rPr>
              <w:t>төлемiн бюджет қаражаты есебiнен беру,</w:t>
            </w:r>
            <w:r>
              <w:br/>
            </w:r>
            <w:r>
              <w:rPr>
                <w:rFonts w:ascii="Times New Roman"/>
                <w:b w:val="false"/>
                <w:i w:val="false"/>
                <w:color w:val="000000"/>
                <w:sz w:val="20"/>
              </w:rPr>
              <w:t>сондай-ақ жасына байланысты зейнетақы</w:t>
            </w:r>
            <w:r>
              <w:br/>
            </w:r>
            <w:r>
              <w:rPr>
                <w:rFonts w:ascii="Times New Roman"/>
                <w:b w:val="false"/>
                <w:i w:val="false"/>
                <w:color w:val="000000"/>
                <w:sz w:val="20"/>
              </w:rPr>
              <w:t>төлемдерін, мүгедектігі бойынша,</w:t>
            </w:r>
            <w:r>
              <w:br/>
            </w:r>
            <w:r>
              <w:rPr>
                <w:rFonts w:ascii="Times New Roman"/>
                <w:b w:val="false"/>
                <w:i w:val="false"/>
                <w:color w:val="000000"/>
                <w:sz w:val="20"/>
              </w:rPr>
              <w:t>асыраушысынан айрылу жағдайы бойынша</w:t>
            </w:r>
            <w:r>
              <w:br/>
            </w:r>
            <w:r>
              <w:rPr>
                <w:rFonts w:ascii="Times New Roman"/>
                <w:b w:val="false"/>
                <w:i w:val="false"/>
                <w:color w:val="000000"/>
                <w:sz w:val="20"/>
              </w:rPr>
              <w:t>және жасына байланысты берілетін</w:t>
            </w:r>
            <w:r>
              <w:br/>
            </w:r>
            <w:r>
              <w:rPr>
                <w:rFonts w:ascii="Times New Roman"/>
                <w:b w:val="false"/>
                <w:i w:val="false"/>
                <w:color w:val="000000"/>
                <w:sz w:val="20"/>
              </w:rPr>
              <w:t>мемлекеттік базалық әлеуметтік</w:t>
            </w:r>
            <w:r>
              <w:br/>
            </w:r>
            <w:r>
              <w:rPr>
                <w:rFonts w:ascii="Times New Roman"/>
                <w:b w:val="false"/>
                <w:i w:val="false"/>
                <w:color w:val="000000"/>
                <w:sz w:val="20"/>
              </w:rPr>
              <w:t>жәрдемақыларды, мемлекеттік арнайы</w:t>
            </w:r>
            <w:r>
              <w:br/>
            </w:r>
            <w:r>
              <w:rPr>
                <w:rFonts w:ascii="Times New Roman"/>
                <w:b w:val="false"/>
                <w:i w:val="false"/>
                <w:color w:val="000000"/>
                <w:sz w:val="20"/>
              </w:rPr>
              <w:t>жәрдемақыларды тағайындау</w:t>
            </w:r>
            <w:r>
              <w:br/>
            </w:r>
            <w:r>
              <w:rPr>
                <w:rFonts w:ascii="Times New Roman"/>
                <w:b w:val="false"/>
                <w:i w:val="false"/>
                <w:color w:val="000000"/>
                <w:sz w:val="20"/>
              </w:rPr>
              <w:t>және жүзеге асыру 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Өтініш қабылдаудан бас тарту туралы қолхат</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(түрі көрсетілсін)</w:t>
      </w:r>
    </w:p>
    <w:p>
      <w:pPr>
        <w:spacing w:after="0"/>
        <w:ind w:left="0"/>
        <w:jc w:val="both"/>
      </w:pPr>
      <w:r>
        <w:rPr>
          <w:rFonts w:ascii="Times New Roman"/>
          <w:b w:val="false"/>
          <w:i w:val="false"/>
          <w:color w:val="000000"/>
          <w:sz w:val="28"/>
        </w:rPr>
        <w:t>
      20__ жылғы "___" _______________</w:t>
      </w:r>
    </w:p>
    <w:p>
      <w:pPr>
        <w:spacing w:after="0"/>
        <w:ind w:left="0"/>
        <w:jc w:val="both"/>
      </w:pPr>
      <w:r>
        <w:rPr>
          <w:rFonts w:ascii="Times New Roman"/>
          <w:b w:val="false"/>
          <w:i w:val="false"/>
          <w:color w:val="000000"/>
          <w:sz w:val="28"/>
        </w:rPr>
        <w:t>
      Азамат (ша)__________________________________________________________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Туған күні _____ жылғы "___" ____________</w:t>
      </w:r>
    </w:p>
    <w:p>
      <w:pPr>
        <w:spacing w:after="0"/>
        <w:ind w:left="0"/>
        <w:jc w:val="both"/>
      </w:pPr>
      <w:r>
        <w:rPr>
          <w:rFonts w:ascii="Times New Roman"/>
          <w:b w:val="false"/>
          <w:i w:val="false"/>
          <w:color w:val="000000"/>
          <w:sz w:val="28"/>
        </w:rPr>
        <w:t>
      Өтініш берген күні 20__ жылғы "___" ____________</w:t>
      </w:r>
    </w:p>
    <w:p>
      <w:pPr>
        <w:spacing w:after="0"/>
        <w:ind w:left="0"/>
        <w:jc w:val="both"/>
      </w:pPr>
      <w:r>
        <w:rPr>
          <w:rFonts w:ascii="Times New Roman"/>
          <w:b w:val="false"/>
          <w:i w:val="false"/>
          <w:color w:val="000000"/>
          <w:sz w:val="28"/>
        </w:rPr>
        <w:t>
      Орталық атқарушы органның ақпараттық жүйесі бойынша тағайындау, төлеу</w:t>
      </w:r>
    </w:p>
    <w:p>
      <w:pPr>
        <w:spacing w:after="0"/>
        <w:ind w:left="0"/>
        <w:jc w:val="both"/>
      </w:pPr>
      <w:r>
        <w:rPr>
          <w:rFonts w:ascii="Times New Roman"/>
          <w:b w:val="false"/>
          <w:i w:val="false"/>
          <w:color w:val="000000"/>
          <w:sz w:val="28"/>
        </w:rPr>
        <w:t>
      немесе өтініш беру фактісі расталды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(жауапты адамның тегі, аты, әкесінің аты (бар болса) және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базалық зейнетақы</w:t>
            </w:r>
            <w:r>
              <w:br/>
            </w:r>
            <w:r>
              <w:rPr>
                <w:rFonts w:ascii="Times New Roman"/>
                <w:b w:val="false"/>
                <w:i w:val="false"/>
                <w:color w:val="000000"/>
                <w:sz w:val="20"/>
              </w:rPr>
              <w:t>төлемiн бюджет қаражаты есебiнен беру,</w:t>
            </w:r>
            <w:r>
              <w:br/>
            </w:r>
            <w:r>
              <w:rPr>
                <w:rFonts w:ascii="Times New Roman"/>
                <w:b w:val="false"/>
                <w:i w:val="false"/>
                <w:color w:val="000000"/>
                <w:sz w:val="20"/>
              </w:rPr>
              <w:t>сондай-ақ жасына байланысты зейнетақы</w:t>
            </w:r>
            <w:r>
              <w:br/>
            </w:r>
            <w:r>
              <w:rPr>
                <w:rFonts w:ascii="Times New Roman"/>
                <w:b w:val="false"/>
                <w:i w:val="false"/>
                <w:color w:val="000000"/>
                <w:sz w:val="20"/>
              </w:rPr>
              <w:t>төлемдерін, мүгедектігі бойынша,</w:t>
            </w:r>
            <w:r>
              <w:br/>
            </w:r>
            <w:r>
              <w:rPr>
                <w:rFonts w:ascii="Times New Roman"/>
                <w:b w:val="false"/>
                <w:i w:val="false"/>
                <w:color w:val="000000"/>
                <w:sz w:val="20"/>
              </w:rPr>
              <w:t>асыраушысынан айрылу жағдайы бойынша</w:t>
            </w:r>
            <w:r>
              <w:br/>
            </w:r>
            <w:r>
              <w:rPr>
                <w:rFonts w:ascii="Times New Roman"/>
                <w:b w:val="false"/>
                <w:i w:val="false"/>
                <w:color w:val="000000"/>
                <w:sz w:val="20"/>
              </w:rPr>
              <w:t>және жасына байланысты берілетін</w:t>
            </w:r>
            <w:r>
              <w:br/>
            </w:r>
            <w:r>
              <w:rPr>
                <w:rFonts w:ascii="Times New Roman"/>
                <w:b w:val="false"/>
                <w:i w:val="false"/>
                <w:color w:val="000000"/>
                <w:sz w:val="20"/>
              </w:rPr>
              <w:t>мемлекеттік базалық әлеуметтік</w:t>
            </w:r>
            <w:r>
              <w:br/>
            </w:r>
            <w:r>
              <w:rPr>
                <w:rFonts w:ascii="Times New Roman"/>
                <w:b w:val="false"/>
                <w:i w:val="false"/>
                <w:color w:val="000000"/>
                <w:sz w:val="20"/>
              </w:rPr>
              <w:t>жәрдемақыларды, мемлекеттік арнайы</w:t>
            </w:r>
            <w:r>
              <w:br/>
            </w:r>
            <w:r>
              <w:rPr>
                <w:rFonts w:ascii="Times New Roman"/>
                <w:b w:val="false"/>
                <w:i w:val="false"/>
                <w:color w:val="000000"/>
                <w:sz w:val="20"/>
              </w:rPr>
              <w:t>жәрдемақыларды тағайындау</w:t>
            </w:r>
            <w:r>
              <w:br/>
            </w:r>
            <w:r>
              <w:rPr>
                <w:rFonts w:ascii="Times New Roman"/>
                <w:b w:val="false"/>
                <w:i w:val="false"/>
                <w:color w:val="000000"/>
                <w:sz w:val="20"/>
              </w:rPr>
              <w:t>және жүзеге асыру 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(түрі көрсетілсін) </w:t>
      </w:r>
    </w:p>
    <w:p>
      <w:pPr>
        <w:spacing w:after="0"/>
        <w:ind w:left="0"/>
        <w:jc w:val="left"/>
      </w:pPr>
      <w:r>
        <w:rPr>
          <w:rFonts w:ascii="Times New Roman"/>
          <w:b/>
          <w:i w:val="false"/>
          <w:color w:val="000000"/>
        </w:rPr>
        <w:t xml:space="preserve"> тағайындауға өтініш қабылдаудан бас тарту туралы</w:t>
      </w:r>
      <w:r>
        <w:br/>
      </w:r>
      <w:r>
        <w:rPr>
          <w:rFonts w:ascii="Times New Roman"/>
          <w:b/>
          <w:i w:val="false"/>
          <w:color w:val="000000"/>
        </w:rPr>
        <w:t>№ ______ қолхат</w:t>
      </w:r>
    </w:p>
    <w:p>
      <w:pPr>
        <w:spacing w:after="0"/>
        <w:ind w:left="0"/>
        <w:jc w:val="both"/>
      </w:pPr>
      <w:r>
        <w:rPr>
          <w:rFonts w:ascii="Times New Roman"/>
          <w:b w:val="false"/>
          <w:i w:val="false"/>
          <w:color w:val="000000"/>
          <w:sz w:val="28"/>
        </w:rPr>
        <w:t>
      20__ жылғы "___" __________</w:t>
      </w:r>
    </w:p>
    <w:p>
      <w:pPr>
        <w:spacing w:after="0"/>
        <w:ind w:left="0"/>
        <w:jc w:val="both"/>
      </w:pPr>
      <w:r>
        <w:rPr>
          <w:rFonts w:ascii="Times New Roman"/>
          <w:b w:val="false"/>
          <w:i w:val="false"/>
          <w:color w:val="000000"/>
          <w:sz w:val="28"/>
        </w:rPr>
        <w:t>
      Азамат (ша)__________________________________________________________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Туған күні: _____ жылғы "___" ____________</w:t>
      </w:r>
    </w:p>
    <w:p>
      <w:pPr>
        <w:spacing w:after="0"/>
        <w:ind w:left="0"/>
        <w:jc w:val="both"/>
      </w:pPr>
      <w:r>
        <w:rPr>
          <w:rFonts w:ascii="Times New Roman"/>
          <w:b w:val="false"/>
          <w:i w:val="false"/>
          <w:color w:val="000000"/>
          <w:sz w:val="28"/>
        </w:rPr>
        <w:t>
      Қамқоршы 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Өтініш берген күні 20__ жылғы "___" 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Құжаттардың толық топтамасын, төлем тағайындау үшін талап етілетін</w:t>
      </w:r>
    </w:p>
    <w:p>
      <w:pPr>
        <w:spacing w:after="0"/>
        <w:ind w:left="0"/>
        <w:jc w:val="both"/>
      </w:pPr>
      <w:r>
        <w:rPr>
          <w:rFonts w:ascii="Times New Roman"/>
          <w:b w:val="false"/>
          <w:i w:val="false"/>
          <w:color w:val="000000"/>
          <w:sz w:val="28"/>
        </w:rPr>
        <w:t>
      ақпараттық жүйелерден алынатын мәліметтерді ұсынбау, төлемге құқығы</w:t>
      </w:r>
    </w:p>
    <w:p>
      <w:pPr>
        <w:spacing w:after="0"/>
        <w:ind w:left="0"/>
        <w:jc w:val="both"/>
      </w:pPr>
      <w:r>
        <w:rPr>
          <w:rFonts w:ascii="Times New Roman"/>
          <w:b w:val="false"/>
          <w:i w:val="false"/>
          <w:color w:val="000000"/>
          <w:sz w:val="28"/>
        </w:rPr>
        <w:t>
      болмау себебі бойынша тағайындауға өтініш қабылдаудан бас тартылды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(жауапты адамның тегі, аты, әкесінің аты (бар болса) және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базалық зейнетақы</w:t>
            </w:r>
            <w:r>
              <w:br/>
            </w:r>
            <w:r>
              <w:rPr>
                <w:rFonts w:ascii="Times New Roman"/>
                <w:b w:val="false"/>
                <w:i w:val="false"/>
                <w:color w:val="000000"/>
                <w:sz w:val="20"/>
              </w:rPr>
              <w:t>төлемiн бюджет қаражаты есебiнен беру,</w:t>
            </w:r>
            <w:r>
              <w:br/>
            </w:r>
            <w:r>
              <w:rPr>
                <w:rFonts w:ascii="Times New Roman"/>
                <w:b w:val="false"/>
                <w:i w:val="false"/>
                <w:color w:val="000000"/>
                <w:sz w:val="20"/>
              </w:rPr>
              <w:t>сондай-ақ жасына байланысты зейнетақы</w:t>
            </w:r>
            <w:r>
              <w:br/>
            </w:r>
            <w:r>
              <w:rPr>
                <w:rFonts w:ascii="Times New Roman"/>
                <w:b w:val="false"/>
                <w:i w:val="false"/>
                <w:color w:val="000000"/>
                <w:sz w:val="20"/>
              </w:rPr>
              <w:t>төлемдерін, мүгедектігі бойынша,</w:t>
            </w:r>
            <w:r>
              <w:br/>
            </w:r>
            <w:r>
              <w:rPr>
                <w:rFonts w:ascii="Times New Roman"/>
                <w:b w:val="false"/>
                <w:i w:val="false"/>
                <w:color w:val="000000"/>
                <w:sz w:val="20"/>
              </w:rPr>
              <w:t>асыраушысынан айрылу жағдайы бойынша</w:t>
            </w:r>
            <w:r>
              <w:br/>
            </w:r>
            <w:r>
              <w:rPr>
                <w:rFonts w:ascii="Times New Roman"/>
                <w:b w:val="false"/>
                <w:i w:val="false"/>
                <w:color w:val="000000"/>
                <w:sz w:val="20"/>
              </w:rPr>
              <w:t>және жасына байланысты берілетін</w:t>
            </w:r>
            <w:r>
              <w:br/>
            </w:r>
            <w:r>
              <w:rPr>
                <w:rFonts w:ascii="Times New Roman"/>
                <w:b w:val="false"/>
                <w:i w:val="false"/>
                <w:color w:val="000000"/>
                <w:sz w:val="20"/>
              </w:rPr>
              <w:t>мемлекеттік базалық әлеуметтік</w:t>
            </w:r>
            <w:r>
              <w:br/>
            </w:r>
            <w:r>
              <w:rPr>
                <w:rFonts w:ascii="Times New Roman"/>
                <w:b w:val="false"/>
                <w:i w:val="false"/>
                <w:color w:val="000000"/>
                <w:sz w:val="20"/>
              </w:rPr>
              <w:t>жәрдемақыларды, мемлекеттік арнайы</w:t>
            </w:r>
            <w:r>
              <w:br/>
            </w:r>
            <w:r>
              <w:rPr>
                <w:rFonts w:ascii="Times New Roman"/>
                <w:b w:val="false"/>
                <w:i w:val="false"/>
                <w:color w:val="000000"/>
                <w:sz w:val="20"/>
              </w:rPr>
              <w:t>жәрдемақыларды тағайындау</w:t>
            </w:r>
            <w:r>
              <w:br/>
            </w:r>
            <w:r>
              <w:rPr>
                <w:rFonts w:ascii="Times New Roman"/>
                <w:b w:val="false"/>
                <w:i w:val="false"/>
                <w:color w:val="000000"/>
                <w:sz w:val="20"/>
              </w:rPr>
              <w:t>және жүзеге асыру қағидаларына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Мiндеттi зейнетақы жарналарын аудару туралы</w:t>
      </w:r>
      <w:r>
        <w:br/>
      </w:r>
      <w:r>
        <w:rPr>
          <w:rFonts w:ascii="Times New Roman"/>
          <w:b/>
          <w:i w:val="false"/>
          <w:color w:val="000000"/>
        </w:rPr>
        <w:t>РАСТАУ - АНЫҚТАМА</w:t>
      </w:r>
    </w:p>
    <w:p>
      <w:pPr>
        <w:spacing w:after="0"/>
        <w:ind w:left="0"/>
        <w:jc w:val="both"/>
      </w:pPr>
      <w:r>
        <w:rPr>
          <w:rFonts w:ascii="Times New Roman"/>
          <w:b w:val="false"/>
          <w:i w:val="false"/>
          <w:color w:val="000000"/>
          <w:sz w:val="28"/>
        </w:rPr>
        <w:t>
      Салымшы _____________________________________________________________</w:t>
      </w:r>
    </w:p>
    <w:p>
      <w:pPr>
        <w:spacing w:after="0"/>
        <w:ind w:left="0"/>
        <w:jc w:val="both"/>
      </w:pPr>
      <w:r>
        <w:rPr>
          <w:rFonts w:ascii="Times New Roman"/>
          <w:b w:val="false"/>
          <w:i w:val="false"/>
          <w:color w:val="000000"/>
          <w:sz w:val="28"/>
        </w:rPr>
        <w:t>
      Тегі |__|__|__|__|__|__|__|__|__|__|__|__|__|__|__|__|__|</w:t>
      </w:r>
    </w:p>
    <w:p>
      <w:pPr>
        <w:spacing w:after="0"/>
        <w:ind w:left="0"/>
        <w:jc w:val="both"/>
      </w:pPr>
      <w:r>
        <w:rPr>
          <w:rFonts w:ascii="Times New Roman"/>
          <w:b w:val="false"/>
          <w:i w:val="false"/>
          <w:color w:val="000000"/>
          <w:sz w:val="28"/>
        </w:rPr>
        <w:t>
      Аты |__|__|__|__|__|__|__|__|__|__|__|__|__|__|__|__|__|</w:t>
      </w:r>
    </w:p>
    <w:p>
      <w:pPr>
        <w:spacing w:after="0"/>
        <w:ind w:left="0"/>
        <w:jc w:val="both"/>
      </w:pPr>
      <w:r>
        <w:rPr>
          <w:rFonts w:ascii="Times New Roman"/>
          <w:b w:val="false"/>
          <w:i w:val="false"/>
          <w:color w:val="000000"/>
          <w:sz w:val="28"/>
        </w:rPr>
        <w:t>
      Әкесiнiң аты (бар</w:t>
      </w:r>
    </w:p>
    <w:p>
      <w:pPr>
        <w:spacing w:after="0"/>
        <w:ind w:left="0"/>
        <w:jc w:val="both"/>
      </w:pPr>
      <w:r>
        <w:rPr>
          <w:rFonts w:ascii="Times New Roman"/>
          <w:b w:val="false"/>
          <w:i w:val="false"/>
          <w:color w:val="000000"/>
          <w:sz w:val="28"/>
        </w:rPr>
        <w:t>
      болса)|__|__|__|__|__|__|__|__|__|__|__|__|__|__|__|__|</w:t>
      </w:r>
    </w:p>
    <w:p>
      <w:pPr>
        <w:spacing w:after="0"/>
        <w:ind w:left="0"/>
        <w:jc w:val="both"/>
      </w:pPr>
      <w:r>
        <w:rPr>
          <w:rFonts w:ascii="Times New Roman"/>
          <w:b w:val="false"/>
          <w:i w:val="false"/>
          <w:color w:val="000000"/>
          <w:sz w:val="28"/>
        </w:rPr>
        <w:t>
      Туған күні |__|__|__|__|__|__|__|__|</w:t>
      </w:r>
    </w:p>
    <w:p>
      <w:pPr>
        <w:spacing w:after="0"/>
        <w:ind w:left="0"/>
        <w:jc w:val="both"/>
      </w:pPr>
      <w:r>
        <w:rPr>
          <w:rFonts w:ascii="Times New Roman"/>
          <w:b w:val="false"/>
          <w:i w:val="false"/>
          <w:color w:val="000000"/>
          <w:sz w:val="28"/>
        </w:rPr>
        <w:t>
      күні айы жылы</w:t>
      </w:r>
    </w:p>
    <w:p>
      <w:pPr>
        <w:spacing w:after="0"/>
        <w:ind w:left="0"/>
        <w:jc w:val="both"/>
      </w:pPr>
      <w:r>
        <w:rPr>
          <w:rFonts w:ascii="Times New Roman"/>
          <w:b w:val="false"/>
          <w:i w:val="false"/>
          <w:color w:val="000000"/>
          <w:sz w:val="28"/>
        </w:rPr>
        <w:t>
      Құжаттың түрі:</w:t>
      </w:r>
    </w:p>
    <w:p>
      <w:pPr>
        <w:spacing w:after="0"/>
        <w:ind w:left="0"/>
        <w:jc w:val="both"/>
      </w:pPr>
      <w:r>
        <w:rPr>
          <w:rFonts w:ascii="Times New Roman"/>
          <w:b w:val="false"/>
          <w:i w:val="false"/>
          <w:color w:val="000000"/>
          <w:sz w:val="28"/>
        </w:rPr>
        <w:t>
      Жеке куәлік _________________________________________________________</w:t>
      </w:r>
    </w:p>
    <w:p>
      <w:pPr>
        <w:spacing w:after="0"/>
        <w:ind w:left="0"/>
        <w:jc w:val="both"/>
      </w:pPr>
      <w:r>
        <w:rPr>
          <w:rFonts w:ascii="Times New Roman"/>
          <w:b w:val="false"/>
          <w:i w:val="false"/>
          <w:color w:val="000000"/>
          <w:sz w:val="28"/>
        </w:rPr>
        <w:t>
      Нөмiрi |__|__|__|__|__|__|__|__|__| берілді _________________________</w:t>
      </w:r>
    </w:p>
    <w:p>
      <w:pPr>
        <w:spacing w:after="0"/>
        <w:ind w:left="0"/>
        <w:jc w:val="both"/>
      </w:pPr>
      <w:r>
        <w:rPr>
          <w:rFonts w:ascii="Times New Roman"/>
          <w:b w:val="false"/>
          <w:i w:val="false"/>
          <w:color w:val="000000"/>
          <w:sz w:val="28"/>
        </w:rPr>
        <w:t>
      Жеке сәйкестендіру нөмірі ___________________________________________</w:t>
      </w:r>
    </w:p>
    <w:p>
      <w:pPr>
        <w:spacing w:after="0"/>
        <w:ind w:left="0"/>
        <w:jc w:val="both"/>
      </w:pPr>
      <w:r>
        <w:rPr>
          <w:rFonts w:ascii="Times New Roman"/>
          <w:b w:val="false"/>
          <w:i w:val="false"/>
          <w:color w:val="000000"/>
          <w:sz w:val="28"/>
        </w:rPr>
        <w:t>
      № |__|__|__|__|__|__|__|__|__|__|__|__|</w:t>
      </w:r>
    </w:p>
    <w:p>
      <w:pPr>
        <w:spacing w:after="0"/>
        <w:ind w:left="0"/>
        <w:jc w:val="both"/>
      </w:pPr>
      <w:r>
        <w:rPr>
          <w:rFonts w:ascii="Times New Roman"/>
          <w:b w:val="false"/>
          <w:i w:val="false"/>
          <w:color w:val="000000"/>
          <w:sz w:val="28"/>
        </w:rPr>
        <w:t>
      Ұйымның атауы _______________________________________________________</w:t>
      </w:r>
    </w:p>
    <w:p>
      <w:pPr>
        <w:spacing w:after="0"/>
        <w:ind w:left="0"/>
        <w:jc w:val="both"/>
      </w:pPr>
      <w:r>
        <w:rPr>
          <w:rFonts w:ascii="Times New Roman"/>
          <w:b w:val="false"/>
          <w:i w:val="false"/>
          <w:color w:val="000000"/>
          <w:sz w:val="28"/>
        </w:rPr>
        <w:t>
      Төлеуші ұйымның БСН-і |__|__|__|__|__|__|__|__|__|__|</w:t>
      </w:r>
    </w:p>
    <w:p>
      <w:pPr>
        <w:spacing w:after="0"/>
        <w:ind w:left="0"/>
        <w:jc w:val="both"/>
      </w:pPr>
      <w:r>
        <w:rPr>
          <w:rFonts w:ascii="Times New Roman"/>
          <w:b w:val="false"/>
          <w:i w:val="false"/>
          <w:color w:val="000000"/>
          <w:sz w:val="28"/>
        </w:rPr>
        <w:t>
      Төлеуші ұйымның орналасқан жері _____________________________________</w:t>
      </w:r>
    </w:p>
    <w:p>
      <w:pPr>
        <w:spacing w:after="0"/>
        <w:ind w:left="0"/>
        <w:jc w:val="both"/>
      </w:pPr>
      <w:r>
        <w:rPr>
          <w:rFonts w:ascii="Times New Roman"/>
          <w:b w:val="false"/>
          <w:i w:val="false"/>
          <w:color w:val="000000"/>
          <w:sz w:val="28"/>
        </w:rPr>
        <w:t>
      бастап ___________________________________ қоса алынған кезең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тапсырмасының күнi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тапсырмасының нөмiрi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БИК-i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Жинақтаушы зейнетақы қоры немесе БЖЗҚ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нөмiрi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тапсырмасының жалпы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Жарналар сомасы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Кәсіпорын басшысы ___________________________________________________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Бас бухгалтер _______________________________________________________</w:t>
      </w:r>
    </w:p>
    <w:p>
      <w:pPr>
        <w:spacing w:after="0"/>
        <w:ind w:left="0"/>
        <w:jc w:val="both"/>
      </w:pPr>
      <w:r>
        <w:rPr>
          <w:rFonts w:ascii="Times New Roman"/>
          <w:b w:val="false"/>
          <w:i w:val="false"/>
          <w:color w:val="000000"/>
          <w:sz w:val="28"/>
        </w:rPr>
        <w:t>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базалық зейнетақы</w:t>
            </w:r>
            <w:r>
              <w:br/>
            </w:r>
            <w:r>
              <w:rPr>
                <w:rFonts w:ascii="Times New Roman"/>
                <w:b w:val="false"/>
                <w:i w:val="false"/>
                <w:color w:val="000000"/>
                <w:sz w:val="20"/>
              </w:rPr>
              <w:t>төлемiн бюджет қаражаты есебiнен беру,</w:t>
            </w:r>
            <w:r>
              <w:br/>
            </w:r>
            <w:r>
              <w:rPr>
                <w:rFonts w:ascii="Times New Roman"/>
                <w:b w:val="false"/>
                <w:i w:val="false"/>
                <w:color w:val="000000"/>
                <w:sz w:val="20"/>
              </w:rPr>
              <w:t>сондай-ақ жасына байланысты зейнетақы</w:t>
            </w:r>
            <w:r>
              <w:br/>
            </w:r>
            <w:r>
              <w:rPr>
                <w:rFonts w:ascii="Times New Roman"/>
                <w:b w:val="false"/>
                <w:i w:val="false"/>
                <w:color w:val="000000"/>
                <w:sz w:val="20"/>
              </w:rPr>
              <w:t>төлемдерін, мүгедектігі бойынша,</w:t>
            </w:r>
            <w:r>
              <w:br/>
            </w:r>
            <w:r>
              <w:rPr>
                <w:rFonts w:ascii="Times New Roman"/>
                <w:b w:val="false"/>
                <w:i w:val="false"/>
                <w:color w:val="000000"/>
                <w:sz w:val="20"/>
              </w:rPr>
              <w:t>асыраушысынан айрылу жағдайы бойынша</w:t>
            </w:r>
            <w:r>
              <w:br/>
            </w:r>
            <w:r>
              <w:rPr>
                <w:rFonts w:ascii="Times New Roman"/>
                <w:b w:val="false"/>
                <w:i w:val="false"/>
                <w:color w:val="000000"/>
                <w:sz w:val="20"/>
              </w:rPr>
              <w:t>және жасына байланысты берілетін</w:t>
            </w:r>
            <w:r>
              <w:br/>
            </w:r>
            <w:r>
              <w:rPr>
                <w:rFonts w:ascii="Times New Roman"/>
                <w:b w:val="false"/>
                <w:i w:val="false"/>
                <w:color w:val="000000"/>
                <w:sz w:val="20"/>
              </w:rPr>
              <w:t>мемлекеттік базалық әлеуметтік</w:t>
            </w:r>
            <w:r>
              <w:br/>
            </w:r>
            <w:r>
              <w:rPr>
                <w:rFonts w:ascii="Times New Roman"/>
                <w:b w:val="false"/>
                <w:i w:val="false"/>
                <w:color w:val="000000"/>
                <w:sz w:val="20"/>
              </w:rPr>
              <w:t>жәрдемақыларды, мемлекеттік арнайы</w:t>
            </w:r>
            <w:r>
              <w:br/>
            </w:r>
            <w:r>
              <w:rPr>
                <w:rFonts w:ascii="Times New Roman"/>
                <w:b w:val="false"/>
                <w:i w:val="false"/>
                <w:color w:val="000000"/>
                <w:sz w:val="20"/>
              </w:rPr>
              <w:t>жәрдемақыларды тағайындау</w:t>
            </w:r>
            <w:r>
              <w:br/>
            </w:r>
            <w:r>
              <w:rPr>
                <w:rFonts w:ascii="Times New Roman"/>
                <w:b w:val="false"/>
                <w:i w:val="false"/>
                <w:color w:val="000000"/>
                <w:sz w:val="20"/>
              </w:rPr>
              <w:t>және жүзеге асыру қағидаларына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Зейнетақы мен жәрдемақыларды _______________ тағайындау</w:t>
      </w:r>
    </w:p>
    <w:p>
      <w:pPr>
        <w:spacing w:after="0"/>
        <w:ind w:left="0"/>
        <w:jc w:val="both"/>
      </w:pPr>
      <w:r>
        <w:rPr>
          <w:rFonts w:ascii="Times New Roman"/>
          <w:b w:val="false"/>
          <w:i w:val="false"/>
          <w:color w:val="000000"/>
          <w:sz w:val="28"/>
        </w:rPr>
        <w:t>
      (төлемнің түрі)</w:t>
      </w:r>
    </w:p>
    <w:p>
      <w:pPr>
        <w:spacing w:after="0"/>
        <w:ind w:left="0"/>
        <w:jc w:val="left"/>
      </w:pPr>
      <w:r>
        <w:rPr>
          <w:rFonts w:ascii="Times New Roman"/>
          <w:b/>
          <w:i w:val="false"/>
          <w:color w:val="000000"/>
        </w:rPr>
        <w:t xml:space="preserve"> (қайта есептеу) туралы азаматтардың өтiнiштерiн тіркеудің</w:t>
      </w:r>
      <w:r>
        <w:br/>
      </w:r>
      <w:r>
        <w:rPr>
          <w:rFonts w:ascii="Times New Roman"/>
          <w:b/>
          <w:i w:val="false"/>
          <w:color w:val="000000"/>
        </w:rPr>
        <w:t>электрондық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Өтініштің №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 күні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Жүгіну күні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 коды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Істің №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жеке сәйкестендіру нөмері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тегі, аты, әкесінің аты (бар болса)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түрі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Шешімнің /тағайндаудан бас тарту күні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Жәрдемақының мөлшері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Тағайндау күні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Тағайндау түрі</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базалық зейнетақы</w:t>
            </w:r>
            <w:r>
              <w:br/>
            </w:r>
            <w:r>
              <w:rPr>
                <w:rFonts w:ascii="Times New Roman"/>
                <w:b w:val="false"/>
                <w:i w:val="false"/>
                <w:color w:val="000000"/>
                <w:sz w:val="20"/>
              </w:rPr>
              <w:t>төлемiн бюджет қаражаты есебiнен беру,</w:t>
            </w:r>
            <w:r>
              <w:br/>
            </w:r>
            <w:r>
              <w:rPr>
                <w:rFonts w:ascii="Times New Roman"/>
                <w:b w:val="false"/>
                <w:i w:val="false"/>
                <w:color w:val="000000"/>
                <w:sz w:val="20"/>
              </w:rPr>
              <w:t>сондай-ақ жасына байланысты зейнетақы</w:t>
            </w:r>
            <w:r>
              <w:br/>
            </w:r>
            <w:r>
              <w:rPr>
                <w:rFonts w:ascii="Times New Roman"/>
                <w:b w:val="false"/>
                <w:i w:val="false"/>
                <w:color w:val="000000"/>
                <w:sz w:val="20"/>
              </w:rPr>
              <w:t>төлемдерін, мүгедектігі бойынша,</w:t>
            </w:r>
            <w:r>
              <w:br/>
            </w:r>
            <w:r>
              <w:rPr>
                <w:rFonts w:ascii="Times New Roman"/>
                <w:b w:val="false"/>
                <w:i w:val="false"/>
                <w:color w:val="000000"/>
                <w:sz w:val="20"/>
              </w:rPr>
              <w:t>асыраушысынан айрылу жағдайы бойынша</w:t>
            </w:r>
            <w:r>
              <w:br/>
            </w:r>
            <w:r>
              <w:rPr>
                <w:rFonts w:ascii="Times New Roman"/>
                <w:b w:val="false"/>
                <w:i w:val="false"/>
                <w:color w:val="000000"/>
                <w:sz w:val="20"/>
              </w:rPr>
              <w:t>және жасына байланысты берілетін</w:t>
            </w:r>
            <w:r>
              <w:br/>
            </w:r>
            <w:r>
              <w:rPr>
                <w:rFonts w:ascii="Times New Roman"/>
                <w:b w:val="false"/>
                <w:i w:val="false"/>
                <w:color w:val="000000"/>
                <w:sz w:val="20"/>
              </w:rPr>
              <w:t>мемлекеттік базалық әлеуметтік</w:t>
            </w:r>
            <w:r>
              <w:br/>
            </w:r>
            <w:r>
              <w:rPr>
                <w:rFonts w:ascii="Times New Roman"/>
                <w:b w:val="false"/>
                <w:i w:val="false"/>
                <w:color w:val="000000"/>
                <w:sz w:val="20"/>
              </w:rPr>
              <w:t>жәрдемақыларды, мемлекеттік арнайы</w:t>
            </w:r>
            <w:r>
              <w:br/>
            </w:r>
            <w:r>
              <w:rPr>
                <w:rFonts w:ascii="Times New Roman"/>
                <w:b w:val="false"/>
                <w:i w:val="false"/>
                <w:color w:val="000000"/>
                <w:sz w:val="20"/>
              </w:rPr>
              <w:t>жәрдемақыларды тағайындау</w:t>
            </w:r>
            <w:r>
              <w:br/>
            </w:r>
            <w:r>
              <w:rPr>
                <w:rFonts w:ascii="Times New Roman"/>
                <w:b w:val="false"/>
                <w:i w:val="false"/>
                <w:color w:val="000000"/>
                <w:sz w:val="20"/>
              </w:rPr>
              <w:t>және жүзеге асыру қағидаларына</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____________________________________________</w:t>
      </w:r>
      <w:r>
        <w:br/>
      </w:r>
      <w:r>
        <w:rPr>
          <w:rFonts w:ascii="Times New Roman"/>
          <w:b/>
          <w:i w:val="false"/>
          <w:color w:val="000000"/>
        </w:rPr>
        <w:t>(төлемнің түрі)</w:t>
      </w:r>
      <w:r>
        <w:br/>
      </w:r>
      <w:r>
        <w:rPr>
          <w:rFonts w:ascii="Times New Roman"/>
          <w:b/>
          <w:i w:val="false"/>
          <w:color w:val="000000"/>
        </w:rPr>
        <w:t>тағайындауға азаматтардың өтiнiштерiн тіркеудің электрондық</w:t>
      </w:r>
      <w:r>
        <w:br/>
      </w:r>
      <w:r>
        <w:rPr>
          <w:rFonts w:ascii="Times New Roman"/>
          <w:b/>
          <w:i w:val="false"/>
          <w:color w:val="000000"/>
        </w:rPr>
        <w:t>журналы МӘС және портал арқылы келіп түскен электрондық</w:t>
      </w:r>
      <w:r>
        <w:br/>
      </w:r>
      <w:r>
        <w:rPr>
          <w:rFonts w:ascii="Times New Roman"/>
          <w:b/>
          <w:i w:val="false"/>
          <w:color w:val="000000"/>
        </w:rPr>
        <w:t>өтінімдер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келіп түскен күні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Өтінімнің келіп түскен уақыты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коды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болса)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Мәртебесі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 (төлемнің түрі)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себебі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базалық зейнетақы</w:t>
            </w:r>
            <w:r>
              <w:br/>
            </w:r>
            <w:r>
              <w:rPr>
                <w:rFonts w:ascii="Times New Roman"/>
                <w:b w:val="false"/>
                <w:i w:val="false"/>
                <w:color w:val="000000"/>
                <w:sz w:val="20"/>
              </w:rPr>
              <w:t>төлемiн бюджет қаражаты есебiнен беру,</w:t>
            </w:r>
            <w:r>
              <w:br/>
            </w:r>
            <w:r>
              <w:rPr>
                <w:rFonts w:ascii="Times New Roman"/>
                <w:b w:val="false"/>
                <w:i w:val="false"/>
                <w:color w:val="000000"/>
                <w:sz w:val="20"/>
              </w:rPr>
              <w:t>сондай-ақ жасына байланысты зейнетақы</w:t>
            </w:r>
            <w:r>
              <w:br/>
            </w:r>
            <w:r>
              <w:rPr>
                <w:rFonts w:ascii="Times New Roman"/>
                <w:b w:val="false"/>
                <w:i w:val="false"/>
                <w:color w:val="000000"/>
                <w:sz w:val="20"/>
              </w:rPr>
              <w:t>төлемдерін, мүгедектігі бойынша,</w:t>
            </w:r>
            <w:r>
              <w:br/>
            </w:r>
            <w:r>
              <w:rPr>
                <w:rFonts w:ascii="Times New Roman"/>
                <w:b w:val="false"/>
                <w:i w:val="false"/>
                <w:color w:val="000000"/>
                <w:sz w:val="20"/>
              </w:rPr>
              <w:t>асыраушысынан айрылу жағдайы бойынша</w:t>
            </w:r>
            <w:r>
              <w:br/>
            </w:r>
            <w:r>
              <w:rPr>
                <w:rFonts w:ascii="Times New Roman"/>
                <w:b w:val="false"/>
                <w:i w:val="false"/>
                <w:color w:val="000000"/>
                <w:sz w:val="20"/>
              </w:rPr>
              <w:t>және жасына байланысты берілетін</w:t>
            </w:r>
            <w:r>
              <w:br/>
            </w:r>
            <w:r>
              <w:rPr>
                <w:rFonts w:ascii="Times New Roman"/>
                <w:b w:val="false"/>
                <w:i w:val="false"/>
                <w:color w:val="000000"/>
                <w:sz w:val="20"/>
              </w:rPr>
              <w:t>мемлекеттік базалық әлеуметтік</w:t>
            </w:r>
            <w:r>
              <w:br/>
            </w:r>
            <w:r>
              <w:rPr>
                <w:rFonts w:ascii="Times New Roman"/>
                <w:b w:val="false"/>
                <w:i w:val="false"/>
                <w:color w:val="000000"/>
                <w:sz w:val="20"/>
              </w:rPr>
              <w:t>жәрдемақыларды, мемлекеттік арнайы</w:t>
            </w:r>
            <w:r>
              <w:br/>
            </w:r>
            <w:r>
              <w:rPr>
                <w:rFonts w:ascii="Times New Roman"/>
                <w:b w:val="false"/>
                <w:i w:val="false"/>
                <w:color w:val="000000"/>
                <w:sz w:val="20"/>
              </w:rPr>
              <w:t>жәрдемақыларды тағайындау</w:t>
            </w:r>
            <w:r>
              <w:br/>
            </w:r>
            <w:r>
              <w:rPr>
                <w:rFonts w:ascii="Times New Roman"/>
                <w:b w:val="false"/>
                <w:i w:val="false"/>
                <w:color w:val="000000"/>
                <w:sz w:val="20"/>
              </w:rPr>
              <w:t>және жүзеге асыру қағидаларына</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Еңбек, әлеуметтiк қорғау және көші-қон комитетінің</w:t>
      </w:r>
    </w:p>
    <w:p>
      <w:pPr>
        <w:spacing w:after="0"/>
        <w:ind w:left="0"/>
        <w:jc w:val="both"/>
      </w:pPr>
      <w:r>
        <w:rPr>
          <w:rFonts w:ascii="Times New Roman"/>
          <w:b w:val="false"/>
          <w:i w:val="false"/>
          <w:color w:val="000000"/>
          <w:sz w:val="28"/>
        </w:rPr>
        <w:t>
      _________________________ облысы бойынша</w:t>
      </w:r>
    </w:p>
    <w:p>
      <w:pPr>
        <w:spacing w:after="0"/>
        <w:ind w:left="0"/>
        <w:jc w:val="both"/>
      </w:pPr>
      <w:r>
        <w:rPr>
          <w:rFonts w:ascii="Times New Roman"/>
          <w:b w:val="false"/>
          <w:i w:val="false"/>
          <w:color w:val="000000"/>
          <w:sz w:val="28"/>
        </w:rPr>
        <w:t>
      департаменті</w:t>
      </w:r>
    </w:p>
    <w:p>
      <w:pPr>
        <w:spacing w:after="0"/>
        <w:ind w:left="0"/>
        <w:jc w:val="both"/>
      </w:pPr>
      <w:r>
        <w:rPr>
          <w:rFonts w:ascii="Times New Roman"/>
          <w:b w:val="false"/>
          <w:i w:val="false"/>
          <w:color w:val="000000"/>
          <w:sz w:val="28"/>
        </w:rPr>
        <w:t>
      Бөлімшенің коды ________________</w:t>
      </w:r>
    </w:p>
    <w:p>
      <w:pPr>
        <w:spacing w:after="0"/>
        <w:ind w:left="0"/>
        <w:jc w:val="left"/>
      </w:pPr>
      <w:r>
        <w:rPr>
          <w:rFonts w:ascii="Times New Roman"/>
          <w:b/>
          <w:i w:val="false"/>
          <w:color w:val="000000"/>
        </w:rPr>
        <w:t xml:space="preserve"> Төлемді</w:t>
      </w:r>
      <w:r>
        <w:br/>
      </w:r>
      <w:r>
        <w:rPr>
          <w:rFonts w:ascii="Times New Roman"/>
          <w:b/>
          <w:i w:val="false"/>
          <w:color w:val="000000"/>
        </w:rPr>
        <w:t>портал арқылы тағайындауға өтiнiш</w:t>
      </w:r>
    </w:p>
    <w:p>
      <w:pPr>
        <w:spacing w:after="0"/>
        <w:ind w:left="0"/>
        <w:jc w:val="both"/>
      </w:pPr>
      <w:r>
        <w:rPr>
          <w:rFonts w:ascii="Times New Roman"/>
          <w:b w:val="false"/>
          <w:i w:val="false"/>
          <w:color w:val="000000"/>
          <w:sz w:val="28"/>
        </w:rPr>
        <w:t>
      Өтініш иесі туралы мәліметтер:</w:t>
      </w:r>
    </w:p>
    <w:p>
      <w:pPr>
        <w:spacing w:after="0"/>
        <w:ind w:left="0"/>
        <w:jc w:val="both"/>
      </w:pPr>
      <w:r>
        <w:rPr>
          <w:rFonts w:ascii="Times New Roman"/>
          <w:b w:val="false"/>
          <w:i w:val="false"/>
          <w:color w:val="000000"/>
          <w:sz w:val="28"/>
        </w:rPr>
        <w:t>
      Жеке сәйкестендіру нөмірі ___________________________________________</w:t>
      </w:r>
    </w:p>
    <w:p>
      <w:pPr>
        <w:spacing w:after="0"/>
        <w:ind w:left="0"/>
        <w:jc w:val="both"/>
      </w:pPr>
      <w:r>
        <w:rPr>
          <w:rFonts w:ascii="Times New Roman"/>
          <w:b w:val="false"/>
          <w:i w:val="false"/>
          <w:color w:val="000000"/>
          <w:sz w:val="28"/>
        </w:rPr>
        <w:t>
      Азамат (ша) _________________________________________________________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Туған күнi: ______ жылғы "___" ___________</w:t>
      </w:r>
    </w:p>
    <w:p>
      <w:pPr>
        <w:spacing w:after="0"/>
        <w:ind w:left="0"/>
        <w:jc w:val="both"/>
      </w:pPr>
      <w:r>
        <w:rPr>
          <w:rFonts w:ascii="Times New Roman"/>
          <w:b w:val="false"/>
          <w:i w:val="false"/>
          <w:color w:val="000000"/>
          <w:sz w:val="28"/>
        </w:rPr>
        <w:t>
      Маған _______________________________________________________________</w:t>
      </w:r>
    </w:p>
    <w:p>
      <w:pPr>
        <w:spacing w:after="0"/>
        <w:ind w:left="0"/>
        <w:jc w:val="both"/>
      </w:pPr>
      <w:r>
        <w:rPr>
          <w:rFonts w:ascii="Times New Roman"/>
          <w:b w:val="false"/>
          <w:i w:val="false"/>
          <w:color w:val="000000"/>
          <w:sz w:val="28"/>
        </w:rPr>
        <w:t>
      (жасына байланысты мемлекеттік базалық әлеуметтік жәрдемақы,</w:t>
      </w:r>
    </w:p>
    <w:p>
      <w:pPr>
        <w:spacing w:after="0"/>
        <w:ind w:left="0"/>
        <w:jc w:val="both"/>
      </w:pPr>
      <w:r>
        <w:rPr>
          <w:rFonts w:ascii="Times New Roman"/>
          <w:b w:val="false"/>
          <w:i w:val="false"/>
          <w:color w:val="000000"/>
          <w:sz w:val="28"/>
        </w:rPr>
        <w:t>
      мемлекеттік базалық зейнетақы төлемін) тағайындауды сұраймын</w:t>
      </w:r>
    </w:p>
    <w:p>
      <w:pPr>
        <w:spacing w:after="0"/>
        <w:ind w:left="0"/>
        <w:jc w:val="both"/>
      </w:pPr>
      <w:r>
        <w:rPr>
          <w:rFonts w:ascii="Times New Roman"/>
          <w:b w:val="false"/>
          <w:i w:val="false"/>
          <w:color w:val="000000"/>
          <w:sz w:val="28"/>
        </w:rPr>
        <w:t>
      Мемлекеттік органдардың растауы:</w:t>
      </w:r>
    </w:p>
    <w:p>
      <w:pPr>
        <w:spacing w:after="0"/>
        <w:ind w:left="0"/>
        <w:jc w:val="both"/>
      </w:pPr>
      <w:r>
        <w:rPr>
          <w:rFonts w:ascii="Times New Roman"/>
          <w:b w:val="false"/>
          <w:i w:val="false"/>
          <w:color w:val="000000"/>
          <w:sz w:val="28"/>
        </w:rPr>
        <w:t>
      Өтініш берушінің деректері:</w:t>
      </w:r>
    </w:p>
    <w:p>
      <w:pPr>
        <w:spacing w:after="0"/>
        <w:ind w:left="0"/>
        <w:jc w:val="both"/>
      </w:pPr>
      <w:r>
        <w:rPr>
          <w:rFonts w:ascii="Times New Roman"/>
          <w:b w:val="false"/>
          <w:i w:val="false"/>
          <w:color w:val="000000"/>
          <w:sz w:val="28"/>
        </w:rPr>
        <w:t>
      Жеке басын куәландыратын құжаттың түрі: _____________________________</w:t>
      </w:r>
    </w:p>
    <w:p>
      <w:pPr>
        <w:spacing w:after="0"/>
        <w:ind w:left="0"/>
        <w:jc w:val="both"/>
      </w:pPr>
      <w:r>
        <w:rPr>
          <w:rFonts w:ascii="Times New Roman"/>
          <w:b w:val="false"/>
          <w:i w:val="false"/>
          <w:color w:val="000000"/>
          <w:sz w:val="28"/>
        </w:rPr>
        <w:t>
      Құжаттың сериясы: _______ құжаттың нөмірі: ______ кім берген: _______</w:t>
      </w:r>
    </w:p>
    <w:p>
      <w:pPr>
        <w:spacing w:after="0"/>
        <w:ind w:left="0"/>
        <w:jc w:val="both"/>
      </w:pPr>
      <w:r>
        <w:rPr>
          <w:rFonts w:ascii="Times New Roman"/>
          <w:b w:val="false"/>
          <w:i w:val="false"/>
          <w:color w:val="000000"/>
          <w:sz w:val="28"/>
        </w:rPr>
        <w:t>
      Берілген күні _______ жылғы "___" ___________________________________</w:t>
      </w:r>
    </w:p>
    <w:p>
      <w:pPr>
        <w:spacing w:after="0"/>
        <w:ind w:left="0"/>
        <w:jc w:val="both"/>
      </w:pPr>
      <w:r>
        <w:rPr>
          <w:rFonts w:ascii="Times New Roman"/>
          <w:b w:val="false"/>
          <w:i w:val="false"/>
          <w:color w:val="000000"/>
          <w:sz w:val="28"/>
        </w:rPr>
        <w:t>
      Тұрғылықты тұратын жерінің мекенжайы ________________________________</w:t>
      </w:r>
    </w:p>
    <w:p>
      <w:pPr>
        <w:spacing w:after="0"/>
        <w:ind w:left="0"/>
        <w:jc w:val="both"/>
      </w:pPr>
      <w:r>
        <w:rPr>
          <w:rFonts w:ascii="Times New Roman"/>
          <w:b w:val="false"/>
          <w:i w:val="false"/>
          <w:color w:val="000000"/>
          <w:sz w:val="28"/>
        </w:rPr>
        <w:t>
      Облыс _______________________________________________________________</w:t>
      </w:r>
    </w:p>
    <w:p>
      <w:pPr>
        <w:spacing w:after="0"/>
        <w:ind w:left="0"/>
        <w:jc w:val="both"/>
      </w:pPr>
      <w:r>
        <w:rPr>
          <w:rFonts w:ascii="Times New Roman"/>
          <w:b w:val="false"/>
          <w:i w:val="false"/>
          <w:color w:val="000000"/>
          <w:sz w:val="28"/>
        </w:rPr>
        <w:t>
      қала (аудан) _______________________________ауыл_____________________</w:t>
      </w:r>
    </w:p>
    <w:p>
      <w:pPr>
        <w:spacing w:after="0"/>
        <w:ind w:left="0"/>
        <w:jc w:val="both"/>
      </w:pPr>
      <w:r>
        <w:rPr>
          <w:rFonts w:ascii="Times New Roman"/>
          <w:b w:val="false"/>
          <w:i w:val="false"/>
          <w:color w:val="000000"/>
          <w:sz w:val="28"/>
        </w:rPr>
        <w:t>
      көше (шағынаудан) _____________________ үй ____________________ пәтер</w:t>
      </w:r>
    </w:p>
    <w:p>
      <w:pPr>
        <w:spacing w:after="0"/>
        <w:ind w:left="0"/>
        <w:jc w:val="both"/>
      </w:pPr>
      <w:r>
        <w:rPr>
          <w:rFonts w:ascii="Times New Roman"/>
          <w:b w:val="false"/>
          <w:i w:val="false"/>
          <w:color w:val="000000"/>
          <w:sz w:val="28"/>
        </w:rPr>
        <w:t>
      Банк деректемелері:</w:t>
      </w:r>
    </w:p>
    <w:p>
      <w:pPr>
        <w:spacing w:after="0"/>
        <w:ind w:left="0"/>
        <w:jc w:val="both"/>
      </w:pPr>
      <w:r>
        <w:rPr>
          <w:rFonts w:ascii="Times New Roman"/>
          <w:b w:val="false"/>
          <w:i w:val="false"/>
          <w:color w:val="000000"/>
          <w:sz w:val="28"/>
        </w:rPr>
        <w:t>
      Банктің атауы _______________________________________________________</w:t>
      </w:r>
    </w:p>
    <w:p>
      <w:pPr>
        <w:spacing w:after="0"/>
        <w:ind w:left="0"/>
        <w:jc w:val="both"/>
      </w:pPr>
      <w:r>
        <w:rPr>
          <w:rFonts w:ascii="Times New Roman"/>
          <w:b w:val="false"/>
          <w:i w:val="false"/>
          <w:color w:val="000000"/>
          <w:sz w:val="28"/>
        </w:rPr>
        <w:t>
      Банк шотының № ______________________________________________________</w:t>
      </w:r>
    </w:p>
    <w:p>
      <w:pPr>
        <w:spacing w:after="0"/>
        <w:ind w:left="0"/>
        <w:jc w:val="both"/>
      </w:pPr>
      <w:r>
        <w:rPr>
          <w:rFonts w:ascii="Times New Roman"/>
          <w:b w:val="false"/>
          <w:i w:val="false"/>
          <w:color w:val="000000"/>
          <w:sz w:val="28"/>
        </w:rPr>
        <w:t>
      Шот түрі: дербес _____________ карта шоты ___________________________</w:t>
      </w:r>
    </w:p>
    <w:p>
      <w:pPr>
        <w:spacing w:after="0"/>
        <w:ind w:left="0"/>
        <w:jc w:val="both"/>
      </w:pPr>
      <w:r>
        <w:rPr>
          <w:rFonts w:ascii="Times New Roman"/>
          <w:b w:val="false"/>
          <w:i w:val="false"/>
          <w:color w:val="000000"/>
          <w:sz w:val="28"/>
        </w:rPr>
        <w:t>
      (қажетінің асты сызылсын)</w:t>
      </w:r>
    </w:p>
    <w:p>
      <w:pPr>
        <w:spacing w:after="0"/>
        <w:ind w:left="0"/>
        <w:jc w:val="both"/>
      </w:pPr>
      <w:r>
        <w:rPr>
          <w:rFonts w:ascii="Times New Roman"/>
          <w:b w:val="false"/>
          <w:i w:val="false"/>
          <w:color w:val="000000"/>
          <w:sz w:val="28"/>
        </w:rPr>
        <w:t>
      Екінші деңгейдегі банктің деректемелері:</w:t>
      </w:r>
    </w:p>
    <w:p>
      <w:pPr>
        <w:spacing w:after="0"/>
        <w:ind w:left="0"/>
        <w:jc w:val="both"/>
      </w:pPr>
      <w:r>
        <w:rPr>
          <w:rFonts w:ascii="Times New Roman"/>
          <w:b w:val="false"/>
          <w:i w:val="false"/>
          <w:color w:val="000000"/>
          <w:sz w:val="28"/>
        </w:rPr>
        <w:t>
      БЖК _________________________________________________________________</w:t>
      </w:r>
    </w:p>
    <w:p>
      <w:pPr>
        <w:spacing w:after="0"/>
        <w:ind w:left="0"/>
        <w:jc w:val="both"/>
      </w:pPr>
      <w:r>
        <w:rPr>
          <w:rFonts w:ascii="Times New Roman"/>
          <w:b w:val="false"/>
          <w:i w:val="false"/>
          <w:color w:val="000000"/>
          <w:sz w:val="28"/>
        </w:rPr>
        <w:t>
      ЖСК _________________________________________________________________</w:t>
      </w:r>
    </w:p>
    <w:p>
      <w:pPr>
        <w:spacing w:after="0"/>
        <w:ind w:left="0"/>
        <w:jc w:val="both"/>
      </w:pPr>
      <w:r>
        <w:rPr>
          <w:rFonts w:ascii="Times New Roman"/>
          <w:b w:val="false"/>
          <w:i w:val="false"/>
          <w:color w:val="000000"/>
          <w:sz w:val="28"/>
        </w:rPr>
        <w:t>
      ЖСН _________________________________________________________________</w:t>
      </w:r>
    </w:p>
    <w:p>
      <w:pPr>
        <w:spacing w:after="0"/>
        <w:ind w:left="0"/>
        <w:jc w:val="both"/>
      </w:pPr>
      <w:r>
        <w:rPr>
          <w:rFonts w:ascii="Times New Roman"/>
          <w:b w:val="false"/>
          <w:i w:val="false"/>
          <w:color w:val="000000"/>
          <w:sz w:val="28"/>
        </w:rPr>
        <w:t>
      Өтініш берушінің байланыс деректері:</w:t>
      </w:r>
    </w:p>
    <w:p>
      <w:pPr>
        <w:spacing w:after="0"/>
        <w:ind w:left="0"/>
        <w:jc w:val="both"/>
      </w:pPr>
      <w:r>
        <w:rPr>
          <w:rFonts w:ascii="Times New Roman"/>
          <w:b w:val="false"/>
          <w:i w:val="false"/>
          <w:color w:val="000000"/>
          <w:sz w:val="28"/>
        </w:rPr>
        <w:t>
      Үй телефоны __________ ұялы телефон ___________ Е-mail ______________</w:t>
      </w:r>
    </w:p>
    <w:p>
      <w:pPr>
        <w:spacing w:after="0"/>
        <w:ind w:left="0"/>
        <w:jc w:val="both"/>
      </w:pPr>
      <w:r>
        <w:rPr>
          <w:rFonts w:ascii="Times New Roman"/>
          <w:b w:val="false"/>
          <w:i w:val="false"/>
          <w:color w:val="000000"/>
          <w:sz w:val="28"/>
        </w:rPr>
        <w:t>
      Өтініш беруші туралы мәліметтерді ҚР Әділетмині растайды ____________</w:t>
      </w:r>
    </w:p>
    <w:p>
      <w:pPr>
        <w:spacing w:after="0"/>
        <w:ind w:left="0"/>
        <w:jc w:val="both"/>
      </w:pPr>
      <w:r>
        <w:rPr>
          <w:rFonts w:ascii="Times New Roman"/>
          <w:b w:val="false"/>
          <w:i w:val="false"/>
          <w:color w:val="000000"/>
          <w:sz w:val="28"/>
        </w:rPr>
        <w:t>
      (ҚР Әділетмині ЭЦҚ-сы)</w:t>
      </w:r>
    </w:p>
    <w:p>
      <w:pPr>
        <w:spacing w:after="0"/>
        <w:ind w:left="0"/>
        <w:jc w:val="both"/>
      </w:pPr>
      <w:r>
        <w:rPr>
          <w:rFonts w:ascii="Times New Roman"/>
          <w:b w:val="false"/>
          <w:i w:val="false"/>
          <w:color w:val="000000"/>
          <w:sz w:val="28"/>
        </w:rPr>
        <w:t>
      Өтініш берушінің банк деректемелерін ЕДБ растайды ______ (ЕДБ ЭЦҚ-сы)</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"Ұсынылған деректердің дәйектілігіне құқықтық жауапкершілікті</w:t>
      </w:r>
    </w:p>
    <w:p>
      <w:pPr>
        <w:spacing w:after="0"/>
        <w:ind w:left="0"/>
        <w:jc w:val="both"/>
      </w:pPr>
      <w:r>
        <w:rPr>
          <w:rFonts w:ascii="Times New Roman"/>
          <w:b w:val="false"/>
          <w:i w:val="false"/>
          <w:color w:val="000000"/>
          <w:sz w:val="28"/>
        </w:rPr>
        <w:t>
      көтеремін"</w:t>
      </w:r>
    </w:p>
    <w:p>
      <w:pPr>
        <w:spacing w:after="0"/>
        <w:ind w:left="0"/>
        <w:jc w:val="both"/>
      </w:pPr>
      <w:r>
        <w:rPr>
          <w:rFonts w:ascii="Times New Roman"/>
          <w:b w:val="false"/>
          <w:i w:val="false"/>
          <w:color w:val="000000"/>
          <w:sz w:val="28"/>
        </w:rPr>
        <w:t>
      ЭЦҚ _________________________________________________________________</w:t>
      </w:r>
    </w:p>
    <w:p>
      <w:pPr>
        <w:spacing w:after="0"/>
        <w:ind w:left="0"/>
        <w:jc w:val="both"/>
      </w:pPr>
      <w:r>
        <w:rPr>
          <w:rFonts w:ascii="Times New Roman"/>
          <w:b w:val="false"/>
          <w:i w:val="false"/>
          <w:color w:val="000000"/>
          <w:sz w:val="28"/>
        </w:rPr>
        <w:t>
      Төлем мөлшерін өзгертуге/тоқтатуға әкеп соғуы мүмкін барлық</w:t>
      </w:r>
    </w:p>
    <w:p>
      <w:pPr>
        <w:spacing w:after="0"/>
        <w:ind w:left="0"/>
        <w:jc w:val="both"/>
      </w:pPr>
      <w:r>
        <w:rPr>
          <w:rFonts w:ascii="Times New Roman"/>
          <w:b w:val="false"/>
          <w:i w:val="false"/>
          <w:color w:val="000000"/>
          <w:sz w:val="28"/>
        </w:rPr>
        <w:t>
      өзгерістер, сондай-ақ тұрғылықты жерімнің (оның ішінде Қазақстан</w:t>
      </w:r>
    </w:p>
    <w:p>
      <w:pPr>
        <w:spacing w:after="0"/>
        <w:ind w:left="0"/>
        <w:jc w:val="both"/>
      </w:pPr>
      <w:r>
        <w:rPr>
          <w:rFonts w:ascii="Times New Roman"/>
          <w:b w:val="false"/>
          <w:i w:val="false"/>
          <w:color w:val="000000"/>
          <w:sz w:val="28"/>
        </w:rPr>
        <w:t>
      Республикасының шегінен тыс жерлерге кету), сауалнама деректерінің,</w:t>
      </w:r>
    </w:p>
    <w:p>
      <w:pPr>
        <w:spacing w:after="0"/>
        <w:ind w:left="0"/>
        <w:jc w:val="both"/>
      </w:pPr>
      <w:r>
        <w:rPr>
          <w:rFonts w:ascii="Times New Roman"/>
          <w:b w:val="false"/>
          <w:i w:val="false"/>
          <w:color w:val="000000"/>
          <w:sz w:val="28"/>
        </w:rPr>
        <w:t>
      банк деректемелерінің өзгеруі туралы Мемлекеттік корпорацияның</w:t>
      </w:r>
    </w:p>
    <w:p>
      <w:pPr>
        <w:spacing w:after="0"/>
        <w:ind w:left="0"/>
        <w:jc w:val="both"/>
      </w:pPr>
      <w:r>
        <w:rPr>
          <w:rFonts w:ascii="Times New Roman"/>
          <w:b w:val="false"/>
          <w:i w:val="false"/>
          <w:color w:val="000000"/>
          <w:sz w:val="28"/>
        </w:rPr>
        <w:t>
      бөлімшесіне он күн ішінде хабарлауға міндеттенемін.</w:t>
      </w:r>
    </w:p>
    <w:p>
      <w:pPr>
        <w:spacing w:after="0"/>
        <w:ind w:left="0"/>
        <w:jc w:val="both"/>
      </w:pPr>
      <w:r>
        <w:rPr>
          <w:rFonts w:ascii="Times New Roman"/>
          <w:b w:val="false"/>
          <w:i w:val="false"/>
          <w:color w:val="000000"/>
          <w:sz w:val="28"/>
        </w:rPr>
        <w:t>
      Мемлекеттік көрсетілетін қызметті Мемлекеттік корпорация арқылы алған</w:t>
      </w:r>
    </w:p>
    <w:p>
      <w:pPr>
        <w:spacing w:after="0"/>
        <w:ind w:left="0"/>
        <w:jc w:val="both"/>
      </w:pPr>
      <w:r>
        <w:rPr>
          <w:rFonts w:ascii="Times New Roman"/>
          <w:b w:val="false"/>
          <w:i w:val="false"/>
          <w:color w:val="000000"/>
          <w:sz w:val="28"/>
        </w:rPr>
        <w:t>
      жағдайда, ақпараттық жүйелерде қамтылған, заңмен қорғалатын құпиядан</w:t>
      </w:r>
    </w:p>
    <w:p>
      <w:pPr>
        <w:spacing w:after="0"/>
        <w:ind w:left="0"/>
        <w:jc w:val="both"/>
      </w:pPr>
      <w:r>
        <w:rPr>
          <w:rFonts w:ascii="Times New Roman"/>
          <w:b w:val="false"/>
          <w:i w:val="false"/>
          <w:color w:val="000000"/>
          <w:sz w:val="28"/>
        </w:rPr>
        <w:t>
      тұратын мәлiметтердi пайдалануға келісім беремін.</w:t>
      </w:r>
    </w:p>
    <w:p>
      <w:pPr>
        <w:spacing w:after="0"/>
        <w:ind w:left="0"/>
        <w:jc w:val="both"/>
      </w:pPr>
      <w:r>
        <w:rPr>
          <w:rFonts w:ascii="Times New Roman"/>
          <w:b w:val="false"/>
          <w:i w:val="false"/>
          <w:color w:val="000000"/>
          <w:sz w:val="28"/>
        </w:rPr>
        <w:t>
      ЭЦҚ _________________________________________________________________</w:t>
      </w:r>
    </w:p>
    <w:p>
      <w:pPr>
        <w:spacing w:after="0"/>
        <w:ind w:left="0"/>
        <w:jc w:val="both"/>
      </w:pPr>
      <w:r>
        <w:rPr>
          <w:rFonts w:ascii="Times New Roman"/>
          <w:b w:val="false"/>
          <w:i w:val="false"/>
          <w:color w:val="000000"/>
          <w:sz w:val="28"/>
        </w:rPr>
        <w:t>
      Өтінішке қол қойылған күні және уақыты ____жылғы ____ _______________</w:t>
      </w:r>
    </w:p>
    <w:p>
      <w:pPr>
        <w:spacing w:after="0"/>
        <w:ind w:left="0"/>
        <w:jc w:val="both"/>
      </w:pPr>
      <w:r>
        <w:rPr>
          <w:rFonts w:ascii="Times New Roman"/>
          <w:b w:val="false"/>
          <w:i w:val="false"/>
          <w:color w:val="000000"/>
          <w:sz w:val="28"/>
        </w:rPr>
        <w:t>
      __________сағат ________минут________________секунд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базалық зейнетақы</w:t>
            </w:r>
            <w:r>
              <w:br/>
            </w:r>
            <w:r>
              <w:rPr>
                <w:rFonts w:ascii="Times New Roman"/>
                <w:b w:val="false"/>
                <w:i w:val="false"/>
                <w:color w:val="000000"/>
                <w:sz w:val="20"/>
              </w:rPr>
              <w:t>төлемiн бюджет қаражаты есебiнен беру,</w:t>
            </w:r>
            <w:r>
              <w:br/>
            </w:r>
            <w:r>
              <w:rPr>
                <w:rFonts w:ascii="Times New Roman"/>
                <w:b w:val="false"/>
                <w:i w:val="false"/>
                <w:color w:val="000000"/>
                <w:sz w:val="20"/>
              </w:rPr>
              <w:t>сондай-ақ жасына байланысты зейнетақы</w:t>
            </w:r>
            <w:r>
              <w:br/>
            </w:r>
            <w:r>
              <w:rPr>
                <w:rFonts w:ascii="Times New Roman"/>
                <w:b w:val="false"/>
                <w:i w:val="false"/>
                <w:color w:val="000000"/>
                <w:sz w:val="20"/>
              </w:rPr>
              <w:t>төлемдерін, мүгедектігі бойынша,</w:t>
            </w:r>
            <w:r>
              <w:br/>
            </w:r>
            <w:r>
              <w:rPr>
                <w:rFonts w:ascii="Times New Roman"/>
                <w:b w:val="false"/>
                <w:i w:val="false"/>
                <w:color w:val="000000"/>
                <w:sz w:val="20"/>
              </w:rPr>
              <w:t>асыраушысынан айрылу жағдайы бойынша</w:t>
            </w:r>
            <w:r>
              <w:br/>
            </w:r>
            <w:r>
              <w:rPr>
                <w:rFonts w:ascii="Times New Roman"/>
                <w:b w:val="false"/>
                <w:i w:val="false"/>
                <w:color w:val="000000"/>
                <w:sz w:val="20"/>
              </w:rPr>
              <w:t>және жасына байланысты берілетін</w:t>
            </w:r>
            <w:r>
              <w:br/>
            </w:r>
            <w:r>
              <w:rPr>
                <w:rFonts w:ascii="Times New Roman"/>
                <w:b w:val="false"/>
                <w:i w:val="false"/>
                <w:color w:val="000000"/>
                <w:sz w:val="20"/>
              </w:rPr>
              <w:t>мемлекеттік базалық әлеуметтік</w:t>
            </w:r>
            <w:r>
              <w:br/>
            </w:r>
            <w:r>
              <w:rPr>
                <w:rFonts w:ascii="Times New Roman"/>
                <w:b w:val="false"/>
                <w:i w:val="false"/>
                <w:color w:val="000000"/>
                <w:sz w:val="20"/>
              </w:rPr>
              <w:t>жәрдемақыларды, мемлекеттік арнайы</w:t>
            </w:r>
            <w:r>
              <w:br/>
            </w:r>
            <w:r>
              <w:rPr>
                <w:rFonts w:ascii="Times New Roman"/>
                <w:b w:val="false"/>
                <w:i w:val="false"/>
                <w:color w:val="000000"/>
                <w:sz w:val="20"/>
              </w:rPr>
              <w:t>жәрдемақыларды тағайындау</w:t>
            </w:r>
            <w:r>
              <w:br/>
            </w:r>
            <w:r>
              <w:rPr>
                <w:rFonts w:ascii="Times New Roman"/>
                <w:b w:val="false"/>
                <w:i w:val="false"/>
                <w:color w:val="000000"/>
                <w:sz w:val="20"/>
              </w:rPr>
              <w:t>және жүзеге асыру қағидаларына</w:t>
            </w:r>
            <w:r>
              <w:br/>
            </w:r>
            <w:r>
              <w:rPr>
                <w:rFonts w:ascii="Times New Roman"/>
                <w:b w:val="false"/>
                <w:i w:val="false"/>
                <w:color w:val="000000"/>
                <w:sz w:val="20"/>
              </w:rPr>
              <w:t>12-қосымша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Зейнетақы iсi\жәрдемақы алушының iсi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 зейнетақы iсi\жәрдемақы алушының iсi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(аудан)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Төлемнiң түрi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Әкесiнiң аты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филиалы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байланыс бөлiмшесi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кестесi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Есепке қабылдау және есептен шығару туралы белгiлер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20__ жылғы "___" ________________________________________________ шығарылсын</w:t>
            </w:r>
          </w:p>
          <w:p>
            <w:pPr>
              <w:spacing w:after="20"/>
              <w:ind w:left="20"/>
              <w:jc w:val="both"/>
            </w:pPr>
            <w:r>
              <w:rPr>
                <w:rFonts w:ascii="Times New Roman"/>
                <w:b w:val="false"/>
                <w:i w:val="false"/>
                <w:color w:val="000000"/>
                <w:sz w:val="20"/>
              </w:rPr>
              <w:t>
Төлемнiң түрi ________________________________________________________________________</w:t>
            </w:r>
          </w:p>
          <w:p>
            <w:pPr>
              <w:spacing w:after="20"/>
              <w:ind w:left="20"/>
              <w:jc w:val="both"/>
            </w:pPr>
            <w:r>
              <w:rPr>
                <w:rFonts w:ascii="Times New Roman"/>
                <w:b w:val="false"/>
                <w:i w:val="false"/>
                <w:color w:val="000000"/>
                <w:sz w:val="20"/>
              </w:rPr>
              <w:t>
Төлемнiң мөлшерi _______________________________________________________________ теңге</w:t>
            </w:r>
          </w:p>
          <w:p>
            <w:pPr>
              <w:spacing w:after="20"/>
              <w:ind w:left="20"/>
              <w:jc w:val="both"/>
            </w:pPr>
            <w:r>
              <w:rPr>
                <w:rFonts w:ascii="Times New Roman"/>
                <w:b w:val="false"/>
                <w:i w:val="false"/>
                <w:color w:val="000000"/>
                <w:sz w:val="20"/>
              </w:rPr>
              <w:t>
20__ жылғы _____________________________________________________________ дейiн төлендi</w:t>
            </w:r>
          </w:p>
          <w:p>
            <w:pPr>
              <w:spacing w:after="20"/>
              <w:ind w:left="20"/>
              <w:jc w:val="both"/>
            </w:pPr>
            <w:r>
              <w:rPr>
                <w:rFonts w:ascii="Times New Roman"/>
                <w:b w:val="false"/>
                <w:i w:val="false"/>
                <w:color w:val="000000"/>
                <w:sz w:val="20"/>
              </w:rPr>
              <w:t>
Iстегi парақтардың саны ______________________________________________________________</w:t>
            </w:r>
          </w:p>
          <w:p>
            <w:pPr>
              <w:spacing w:after="20"/>
              <w:ind w:left="20"/>
              <w:jc w:val="both"/>
            </w:pPr>
            <w:r>
              <w:rPr>
                <w:rFonts w:ascii="Times New Roman"/>
                <w:b w:val="false"/>
                <w:i w:val="false"/>
                <w:color w:val="000000"/>
                <w:sz w:val="20"/>
              </w:rPr>
              <w:t>
Есепке 20__ жылғы "___" ___________________________________________________қабылдансын</w:t>
            </w:r>
          </w:p>
          <w:p>
            <w:pPr>
              <w:spacing w:after="20"/>
              <w:ind w:left="20"/>
              <w:jc w:val="both"/>
            </w:pPr>
            <w:r>
              <w:rPr>
                <w:rFonts w:ascii="Times New Roman"/>
                <w:b w:val="false"/>
                <w:i w:val="false"/>
                <w:color w:val="000000"/>
                <w:sz w:val="20"/>
              </w:rPr>
              <w:t>
Төлемнiң түрi ________________________________________________________________________</w:t>
            </w:r>
          </w:p>
          <w:p>
            <w:pPr>
              <w:spacing w:after="20"/>
              <w:ind w:left="20"/>
              <w:jc w:val="both"/>
            </w:pPr>
            <w:r>
              <w:rPr>
                <w:rFonts w:ascii="Times New Roman"/>
                <w:b w:val="false"/>
                <w:i w:val="false"/>
                <w:color w:val="000000"/>
                <w:sz w:val="20"/>
              </w:rPr>
              <w:t>
Төлемнiң мөлшерi _____ теңге/_________________________________________________________/</w:t>
            </w:r>
          </w:p>
          <w:p>
            <w:pPr>
              <w:spacing w:after="20"/>
              <w:ind w:left="20"/>
              <w:jc w:val="both"/>
            </w:pPr>
            <w:r>
              <w:rPr>
                <w:rFonts w:ascii="Times New Roman"/>
                <w:b w:val="false"/>
                <w:i w:val="false"/>
                <w:color w:val="000000"/>
                <w:sz w:val="20"/>
              </w:rPr>
              <w:t>
Iстегi парақтардың саны _____ ________________________________________________________</w:t>
            </w:r>
          </w:p>
          <w:p>
            <w:pPr>
              <w:spacing w:after="20"/>
              <w:ind w:left="20"/>
              <w:jc w:val="both"/>
            </w:pPr>
            <w:r>
              <w:rPr>
                <w:rFonts w:ascii="Times New Roman"/>
                <w:b w:val="false"/>
                <w:i w:val="false"/>
                <w:color w:val="000000"/>
                <w:sz w:val="20"/>
              </w:rPr>
              <w:t>
М.О. Бөлiмше бастығы _________________________________________________________________</w:t>
            </w:r>
          </w:p>
          <w:p>
            <w:pPr>
              <w:spacing w:after="20"/>
              <w:ind w:left="20"/>
              <w:jc w:val="both"/>
            </w:pPr>
            <w:r>
              <w:rPr>
                <w:rFonts w:ascii="Times New Roman"/>
                <w:b w:val="false"/>
                <w:i w:val="false"/>
                <w:color w:val="000000"/>
                <w:sz w:val="20"/>
              </w:rPr>
              <w:t>
Есептен 20__ жылғы "_________"______________________________________________шығарылсын</w:t>
            </w:r>
          </w:p>
          <w:p>
            <w:pPr>
              <w:spacing w:after="20"/>
              <w:ind w:left="20"/>
              <w:jc w:val="both"/>
            </w:pPr>
            <w:r>
              <w:rPr>
                <w:rFonts w:ascii="Times New Roman"/>
                <w:b w:val="false"/>
                <w:i w:val="false"/>
                <w:color w:val="000000"/>
                <w:sz w:val="20"/>
              </w:rPr>
              <w:t>
Төлемнiң түрi ________________________________________________________________________</w:t>
            </w:r>
          </w:p>
          <w:p>
            <w:pPr>
              <w:spacing w:after="20"/>
              <w:ind w:left="20"/>
              <w:jc w:val="both"/>
            </w:pPr>
            <w:r>
              <w:rPr>
                <w:rFonts w:ascii="Times New Roman"/>
                <w:b w:val="false"/>
                <w:i w:val="false"/>
                <w:color w:val="000000"/>
                <w:sz w:val="20"/>
              </w:rPr>
              <w:t>
Төлемнiң мөлшерi _______________________________________________________________ теңге</w:t>
            </w:r>
          </w:p>
          <w:p>
            <w:pPr>
              <w:spacing w:after="20"/>
              <w:ind w:left="20"/>
              <w:jc w:val="both"/>
            </w:pPr>
            <w:r>
              <w:rPr>
                <w:rFonts w:ascii="Times New Roman"/>
                <w:b w:val="false"/>
                <w:i w:val="false"/>
                <w:color w:val="000000"/>
                <w:sz w:val="20"/>
              </w:rPr>
              <w:t>
20______ жылғы ________________________________________________________ дейiн төлендi.</w:t>
            </w:r>
          </w:p>
          <w:p>
            <w:pPr>
              <w:spacing w:after="20"/>
              <w:ind w:left="20"/>
              <w:jc w:val="both"/>
            </w:pPr>
            <w:r>
              <w:rPr>
                <w:rFonts w:ascii="Times New Roman"/>
                <w:b w:val="false"/>
                <w:i w:val="false"/>
                <w:color w:val="000000"/>
                <w:sz w:val="20"/>
              </w:rPr>
              <w:t>
Iстегi парақтардың саны _____ ________________________________________________________</w:t>
            </w:r>
          </w:p>
          <w:p>
            <w:pPr>
              <w:spacing w:after="20"/>
              <w:ind w:left="20"/>
              <w:jc w:val="both"/>
            </w:pPr>
            <w:r>
              <w:rPr>
                <w:rFonts w:ascii="Times New Roman"/>
                <w:b w:val="false"/>
                <w:i w:val="false"/>
                <w:color w:val="000000"/>
                <w:sz w:val="20"/>
              </w:rPr>
              <w:t>
М.О. Бөлiмше бастығы _________________________________________________________________</w:t>
            </w:r>
          </w:p>
          <w:p>
            <w:pPr>
              <w:spacing w:after="20"/>
              <w:ind w:left="20"/>
              <w:jc w:val="both"/>
            </w:pPr>
            <w:r>
              <w:rPr>
                <w:rFonts w:ascii="Times New Roman"/>
                <w:b w:val="false"/>
                <w:i w:val="false"/>
                <w:color w:val="000000"/>
                <w:sz w:val="20"/>
              </w:rPr>
              <w:t>
Есепке 20__ жылғы "___" __________________________________________________ қабылдансын</w:t>
            </w:r>
          </w:p>
          <w:p>
            <w:pPr>
              <w:spacing w:after="20"/>
              <w:ind w:left="20"/>
              <w:jc w:val="both"/>
            </w:pPr>
            <w:r>
              <w:rPr>
                <w:rFonts w:ascii="Times New Roman"/>
                <w:b w:val="false"/>
                <w:i w:val="false"/>
                <w:color w:val="000000"/>
                <w:sz w:val="20"/>
              </w:rPr>
              <w:t>
Төлемнiң түрi ________________________________________________________________________</w:t>
            </w:r>
          </w:p>
          <w:p>
            <w:pPr>
              <w:spacing w:after="20"/>
              <w:ind w:left="20"/>
              <w:jc w:val="both"/>
            </w:pPr>
            <w:r>
              <w:rPr>
                <w:rFonts w:ascii="Times New Roman"/>
                <w:b w:val="false"/>
                <w:i w:val="false"/>
                <w:color w:val="000000"/>
                <w:sz w:val="20"/>
              </w:rPr>
              <w:t>
Төлемнiң мөлшерi ______ теңге/________________________________________________________/</w:t>
            </w:r>
          </w:p>
          <w:p>
            <w:pPr>
              <w:spacing w:after="20"/>
              <w:ind w:left="20"/>
              <w:jc w:val="both"/>
            </w:pPr>
            <w:r>
              <w:rPr>
                <w:rFonts w:ascii="Times New Roman"/>
                <w:b w:val="false"/>
                <w:i w:val="false"/>
                <w:color w:val="000000"/>
                <w:sz w:val="20"/>
              </w:rPr>
              <w:t>
Iстегi парақтардың саны _____ ________________________________________________________</w:t>
            </w:r>
          </w:p>
          <w:p>
            <w:pPr>
              <w:spacing w:after="20"/>
              <w:ind w:left="20"/>
              <w:jc w:val="both"/>
            </w:pPr>
            <w:r>
              <w:rPr>
                <w:rFonts w:ascii="Times New Roman"/>
                <w:b w:val="false"/>
                <w:i w:val="false"/>
                <w:color w:val="000000"/>
                <w:sz w:val="20"/>
              </w:rPr>
              <w:t>
М.О.</w:t>
            </w:r>
          </w:p>
          <w:p>
            <w:pPr>
              <w:spacing w:after="20"/>
              <w:ind w:left="20"/>
              <w:jc w:val="both"/>
            </w:pPr>
            <w:r>
              <w:rPr>
                <w:rFonts w:ascii="Times New Roman"/>
                <w:b w:val="false"/>
                <w:i w:val="false"/>
                <w:color w:val="000000"/>
                <w:sz w:val="20"/>
              </w:rPr>
              <w:t>
Бөлiмше бастығы_______________________________________________________________________</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Түгендеу жүргiзу туралы белгiлер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парақ |______________| ___ парақ |___________________|</w:t>
            </w:r>
          </w:p>
          <w:p>
            <w:pPr>
              <w:spacing w:after="20"/>
              <w:ind w:left="20"/>
              <w:jc w:val="both"/>
            </w:pPr>
            <w:r>
              <w:rPr>
                <w:rFonts w:ascii="Times New Roman"/>
                <w:b w:val="false"/>
                <w:i w:val="false"/>
                <w:color w:val="000000"/>
                <w:sz w:val="20"/>
              </w:rPr>
              <w:t>
          (күнi, қолы)                (күнi, қолы)</w:t>
            </w:r>
          </w:p>
          <w:p>
            <w:pPr>
              <w:spacing w:after="20"/>
              <w:ind w:left="20"/>
              <w:jc w:val="both"/>
            </w:pPr>
            <w:r>
              <w:rPr>
                <w:rFonts w:ascii="Times New Roman"/>
                <w:b w:val="false"/>
                <w:i w:val="false"/>
                <w:color w:val="000000"/>
                <w:sz w:val="20"/>
              </w:rPr>
              <w:t>
___ парақ |______________| ___ парақ |___________________|</w:t>
            </w:r>
          </w:p>
          <w:p>
            <w:pPr>
              <w:spacing w:after="20"/>
              <w:ind w:left="20"/>
              <w:jc w:val="both"/>
            </w:pPr>
            <w:r>
              <w:rPr>
                <w:rFonts w:ascii="Times New Roman"/>
                <w:b w:val="false"/>
                <w:i w:val="false"/>
                <w:color w:val="000000"/>
                <w:sz w:val="20"/>
              </w:rPr>
              <w:t>
          (күнi, қолы)                (күнi, қолы)</w:t>
            </w:r>
          </w:p>
          <w:p>
            <w:pPr>
              <w:spacing w:after="20"/>
              <w:ind w:left="20"/>
              <w:jc w:val="both"/>
            </w:pPr>
            <w:r>
              <w:rPr>
                <w:rFonts w:ascii="Times New Roman"/>
                <w:b w:val="false"/>
                <w:i w:val="false"/>
                <w:color w:val="000000"/>
                <w:sz w:val="20"/>
              </w:rPr>
              <w:t>
___ парақ |______________| ___ парақ |___________________|</w:t>
            </w:r>
          </w:p>
          <w:p>
            <w:pPr>
              <w:spacing w:after="20"/>
              <w:ind w:left="20"/>
              <w:jc w:val="both"/>
            </w:pPr>
            <w:r>
              <w:rPr>
                <w:rFonts w:ascii="Times New Roman"/>
                <w:b w:val="false"/>
                <w:i w:val="false"/>
                <w:color w:val="000000"/>
                <w:sz w:val="20"/>
              </w:rPr>
              <w:t>
          (күнi, қолы)                (күнi, қолы)</w:t>
            </w:r>
          </w:p>
          <w:p>
            <w:pPr>
              <w:spacing w:after="20"/>
              <w:ind w:left="20"/>
              <w:jc w:val="both"/>
            </w:pPr>
            <w:r>
              <w:rPr>
                <w:rFonts w:ascii="Times New Roman"/>
                <w:b w:val="false"/>
                <w:i w:val="false"/>
                <w:color w:val="000000"/>
                <w:sz w:val="20"/>
              </w:rPr>
              <w:t>
___ парақ |______________| ___ парақ |___________________|</w:t>
            </w:r>
          </w:p>
          <w:p>
            <w:pPr>
              <w:spacing w:after="20"/>
              <w:ind w:left="20"/>
              <w:jc w:val="both"/>
            </w:pPr>
            <w:r>
              <w:rPr>
                <w:rFonts w:ascii="Times New Roman"/>
                <w:b w:val="false"/>
                <w:i w:val="false"/>
                <w:color w:val="000000"/>
                <w:sz w:val="20"/>
              </w:rPr>
              <w:t>
          (күнi, қолы)                (күнi, қолы)</w:t>
            </w:r>
          </w:p>
          <w:p>
            <w:pPr>
              <w:spacing w:after="20"/>
              <w:ind w:left="20"/>
              <w:jc w:val="both"/>
            </w:pPr>
            <w:r>
              <w:rPr>
                <w:rFonts w:ascii="Times New Roman"/>
                <w:b w:val="false"/>
                <w:i w:val="false"/>
                <w:color w:val="000000"/>
                <w:sz w:val="20"/>
              </w:rPr>
              <w:t>
___ парақ |______________| ___ парақ |___________________|</w:t>
            </w:r>
          </w:p>
          <w:p>
            <w:pPr>
              <w:spacing w:after="20"/>
              <w:ind w:left="20"/>
              <w:jc w:val="both"/>
            </w:pPr>
            <w:r>
              <w:rPr>
                <w:rFonts w:ascii="Times New Roman"/>
                <w:b w:val="false"/>
                <w:i w:val="false"/>
                <w:color w:val="000000"/>
                <w:sz w:val="20"/>
              </w:rPr>
              <w:t>
          (күнi, қолы)                (күнi, қолы)</w:t>
            </w:r>
          </w:p>
          <w:p>
            <w:pPr>
              <w:spacing w:after="20"/>
              <w:ind w:left="20"/>
              <w:jc w:val="both"/>
            </w:pPr>
            <w:r>
              <w:rPr>
                <w:rFonts w:ascii="Times New Roman"/>
                <w:b w:val="false"/>
                <w:i w:val="false"/>
                <w:color w:val="000000"/>
                <w:sz w:val="20"/>
              </w:rPr>
              <w:t>
___ парақ |______________| ___ парақ |___________________|</w:t>
            </w:r>
          </w:p>
          <w:p>
            <w:pPr>
              <w:spacing w:after="20"/>
              <w:ind w:left="20"/>
              <w:jc w:val="both"/>
            </w:pPr>
            <w:r>
              <w:rPr>
                <w:rFonts w:ascii="Times New Roman"/>
                <w:b w:val="false"/>
                <w:i w:val="false"/>
                <w:color w:val="000000"/>
                <w:sz w:val="20"/>
              </w:rPr>
              <w:t>
          (күнi, қолы)                (күнi, қолы)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Iстердi тексеру туралы белгiлер</w:t>
      </w:r>
    </w:p>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Өкiл |___________________| Өкiл |___________________|</w:t>
            </w:r>
          </w:p>
          <w:p>
            <w:pPr>
              <w:spacing w:after="20"/>
              <w:ind w:left="20"/>
              <w:jc w:val="both"/>
            </w:pPr>
            <w:r>
              <w:rPr>
                <w:rFonts w:ascii="Times New Roman"/>
                <w:b w:val="false"/>
                <w:i w:val="false"/>
                <w:color w:val="000000"/>
                <w:sz w:val="20"/>
              </w:rPr>
              <w:t>
       (күнi, қолы)                (күнi, қолы)</w:t>
            </w:r>
          </w:p>
          <w:p>
            <w:pPr>
              <w:spacing w:after="20"/>
              <w:ind w:left="20"/>
              <w:jc w:val="both"/>
            </w:pPr>
            <w:r>
              <w:rPr>
                <w:rFonts w:ascii="Times New Roman"/>
                <w:b w:val="false"/>
                <w:i w:val="false"/>
                <w:color w:val="000000"/>
                <w:sz w:val="20"/>
              </w:rPr>
              <w:t>
Өкiл |___________________| Өкiл |___________________|</w:t>
            </w:r>
          </w:p>
          <w:p>
            <w:pPr>
              <w:spacing w:after="20"/>
              <w:ind w:left="20"/>
              <w:jc w:val="both"/>
            </w:pPr>
            <w:r>
              <w:rPr>
                <w:rFonts w:ascii="Times New Roman"/>
                <w:b w:val="false"/>
                <w:i w:val="false"/>
                <w:color w:val="000000"/>
                <w:sz w:val="20"/>
              </w:rPr>
              <w:t>
       (күнi, қолы)                (күнi, қолы)</w:t>
            </w:r>
          </w:p>
          <w:p>
            <w:pPr>
              <w:spacing w:after="20"/>
              <w:ind w:left="20"/>
              <w:jc w:val="both"/>
            </w:pPr>
            <w:r>
              <w:rPr>
                <w:rFonts w:ascii="Times New Roman"/>
                <w:b w:val="false"/>
                <w:i w:val="false"/>
                <w:color w:val="000000"/>
                <w:sz w:val="20"/>
              </w:rPr>
              <w:t>
Өкiл |___________________| Өкiл |___________________|</w:t>
            </w:r>
          </w:p>
          <w:p>
            <w:pPr>
              <w:spacing w:after="20"/>
              <w:ind w:left="20"/>
              <w:jc w:val="both"/>
            </w:pPr>
            <w:r>
              <w:rPr>
                <w:rFonts w:ascii="Times New Roman"/>
                <w:b w:val="false"/>
                <w:i w:val="false"/>
                <w:color w:val="000000"/>
                <w:sz w:val="20"/>
              </w:rPr>
              <w:t>
       (күнi, қолы)                (күнi, қолы)</w:t>
            </w:r>
          </w:p>
          <w:p>
            <w:pPr>
              <w:spacing w:after="20"/>
              <w:ind w:left="20"/>
              <w:jc w:val="both"/>
            </w:pPr>
            <w:r>
              <w:rPr>
                <w:rFonts w:ascii="Times New Roman"/>
                <w:b w:val="false"/>
                <w:i w:val="false"/>
                <w:color w:val="000000"/>
                <w:sz w:val="20"/>
              </w:rPr>
              <w:t>
Өкiл |___________________| Өкiл |___________________|</w:t>
            </w:r>
          </w:p>
          <w:p>
            <w:pPr>
              <w:spacing w:after="20"/>
              <w:ind w:left="20"/>
              <w:jc w:val="both"/>
            </w:pPr>
            <w:r>
              <w:rPr>
                <w:rFonts w:ascii="Times New Roman"/>
                <w:b w:val="false"/>
                <w:i w:val="false"/>
                <w:color w:val="000000"/>
                <w:sz w:val="20"/>
              </w:rPr>
              <w:t>
       (күнi, қолы)                (күнi, қолы)</w:t>
            </w:r>
          </w:p>
          <w:p>
            <w:pPr>
              <w:spacing w:after="20"/>
              <w:ind w:left="20"/>
              <w:jc w:val="both"/>
            </w:pPr>
            <w:r>
              <w:rPr>
                <w:rFonts w:ascii="Times New Roman"/>
                <w:b w:val="false"/>
                <w:i w:val="false"/>
                <w:color w:val="000000"/>
                <w:sz w:val="20"/>
              </w:rPr>
              <w:t>
Өкiл |___________________| Өкiл |___________________|</w:t>
            </w:r>
          </w:p>
          <w:p>
            <w:pPr>
              <w:spacing w:after="20"/>
              <w:ind w:left="20"/>
              <w:jc w:val="both"/>
            </w:pPr>
            <w:r>
              <w:rPr>
                <w:rFonts w:ascii="Times New Roman"/>
                <w:b w:val="false"/>
                <w:i w:val="false"/>
                <w:color w:val="000000"/>
                <w:sz w:val="20"/>
              </w:rPr>
              <w:t>
       (күнi, қолы)                (күнi, қолы)</w:t>
            </w:r>
          </w:p>
          <w:p>
            <w:pPr>
              <w:spacing w:after="20"/>
              <w:ind w:left="20"/>
              <w:jc w:val="both"/>
            </w:pPr>
            <w:r>
              <w:rPr>
                <w:rFonts w:ascii="Times New Roman"/>
                <w:b w:val="false"/>
                <w:i w:val="false"/>
                <w:color w:val="000000"/>
                <w:sz w:val="20"/>
              </w:rPr>
              <w:t>
Өкiл |___________________| Өкiл |___________________|</w:t>
            </w:r>
          </w:p>
          <w:p>
            <w:pPr>
              <w:spacing w:after="20"/>
              <w:ind w:left="20"/>
              <w:jc w:val="both"/>
            </w:pPr>
            <w:r>
              <w:rPr>
                <w:rFonts w:ascii="Times New Roman"/>
                <w:b w:val="false"/>
                <w:i w:val="false"/>
                <w:color w:val="000000"/>
                <w:sz w:val="20"/>
              </w:rPr>
              <w:t>
       (күнi, қолы)                (күнi,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базалық зейнетақы</w:t>
            </w:r>
            <w:r>
              <w:br/>
            </w:r>
            <w:r>
              <w:rPr>
                <w:rFonts w:ascii="Times New Roman"/>
                <w:b w:val="false"/>
                <w:i w:val="false"/>
                <w:color w:val="000000"/>
                <w:sz w:val="20"/>
              </w:rPr>
              <w:t>төлемiн бюджет қаражаты есебiнен беру,</w:t>
            </w:r>
            <w:r>
              <w:br/>
            </w:r>
            <w:r>
              <w:rPr>
                <w:rFonts w:ascii="Times New Roman"/>
                <w:b w:val="false"/>
                <w:i w:val="false"/>
                <w:color w:val="000000"/>
                <w:sz w:val="20"/>
              </w:rPr>
              <w:t>сондай-ақ жасына байланысты зейнетақы</w:t>
            </w:r>
            <w:r>
              <w:br/>
            </w:r>
            <w:r>
              <w:rPr>
                <w:rFonts w:ascii="Times New Roman"/>
                <w:b w:val="false"/>
                <w:i w:val="false"/>
                <w:color w:val="000000"/>
                <w:sz w:val="20"/>
              </w:rPr>
              <w:t>төлемдерін, мүгедектігі бойынша,</w:t>
            </w:r>
            <w:r>
              <w:br/>
            </w:r>
            <w:r>
              <w:rPr>
                <w:rFonts w:ascii="Times New Roman"/>
                <w:b w:val="false"/>
                <w:i w:val="false"/>
                <w:color w:val="000000"/>
                <w:sz w:val="20"/>
              </w:rPr>
              <w:t>асыраушысынан айрылу жағдайы бойынша</w:t>
            </w:r>
            <w:r>
              <w:br/>
            </w:r>
            <w:r>
              <w:rPr>
                <w:rFonts w:ascii="Times New Roman"/>
                <w:b w:val="false"/>
                <w:i w:val="false"/>
                <w:color w:val="000000"/>
                <w:sz w:val="20"/>
              </w:rPr>
              <w:t>және жасына байланысты берілетін</w:t>
            </w:r>
            <w:r>
              <w:br/>
            </w:r>
            <w:r>
              <w:rPr>
                <w:rFonts w:ascii="Times New Roman"/>
                <w:b w:val="false"/>
                <w:i w:val="false"/>
                <w:color w:val="000000"/>
                <w:sz w:val="20"/>
              </w:rPr>
              <w:t>мемлекеттік базалық әлеуметтік</w:t>
            </w:r>
            <w:r>
              <w:br/>
            </w:r>
            <w:r>
              <w:rPr>
                <w:rFonts w:ascii="Times New Roman"/>
                <w:b w:val="false"/>
                <w:i w:val="false"/>
                <w:color w:val="000000"/>
                <w:sz w:val="20"/>
              </w:rPr>
              <w:t>жәрдемақыларды, мемлекеттік арнайы</w:t>
            </w:r>
            <w:r>
              <w:br/>
            </w:r>
            <w:r>
              <w:rPr>
                <w:rFonts w:ascii="Times New Roman"/>
                <w:b w:val="false"/>
                <w:i w:val="false"/>
                <w:color w:val="000000"/>
                <w:sz w:val="20"/>
              </w:rPr>
              <w:t>жәрдемақыларды тағайындау</w:t>
            </w:r>
            <w:r>
              <w:br/>
            </w:r>
            <w:r>
              <w:rPr>
                <w:rFonts w:ascii="Times New Roman"/>
                <w:b w:val="false"/>
                <w:i w:val="false"/>
                <w:color w:val="000000"/>
                <w:sz w:val="20"/>
              </w:rPr>
              <w:t>және жүзеге асыру қағидаларына</w:t>
            </w:r>
            <w:r>
              <w:br/>
            </w:r>
            <w:r>
              <w:rPr>
                <w:rFonts w:ascii="Times New Roman"/>
                <w:b w:val="false"/>
                <w:i w:val="false"/>
                <w:color w:val="000000"/>
                <w:sz w:val="20"/>
              </w:rPr>
              <w:t>13-қосымша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Код _________________</w:t>
      </w:r>
    </w:p>
    <w:p>
      <w:pPr>
        <w:spacing w:after="0"/>
        <w:ind w:left="0"/>
        <w:jc w:val="both"/>
      </w:pPr>
      <w:r>
        <w:rPr>
          <w:rFonts w:ascii="Times New Roman"/>
          <w:b w:val="false"/>
          <w:i w:val="false"/>
          <w:color w:val="000000"/>
          <w:sz w:val="28"/>
        </w:rPr>
        <w:t>
      Облыс _______________</w:t>
      </w:r>
    </w:p>
    <w:p>
      <w:pPr>
        <w:spacing w:after="0"/>
        <w:ind w:left="0"/>
        <w:jc w:val="left"/>
      </w:pPr>
      <w:r>
        <w:rPr>
          <w:rFonts w:ascii="Times New Roman"/>
          <w:b/>
          <w:i w:val="false"/>
          <w:color w:val="000000"/>
        </w:rPr>
        <w:t xml:space="preserve"> Еңбек, әлеуметтiк қорғау және көші-қон комитетінің</w:t>
      </w:r>
      <w:r>
        <w:br/>
      </w:r>
      <w:r>
        <w:rPr>
          <w:rFonts w:ascii="Times New Roman"/>
          <w:b/>
          <w:i w:val="false"/>
          <w:color w:val="000000"/>
        </w:rPr>
        <w:t>___________________________ облысы бойынша</w:t>
      </w:r>
      <w:r>
        <w:br/>
      </w:r>
      <w:r>
        <w:rPr>
          <w:rFonts w:ascii="Times New Roman"/>
          <w:b/>
          <w:i w:val="false"/>
          <w:color w:val="000000"/>
        </w:rPr>
        <w:t>департаментiнiң</w:t>
      </w:r>
      <w:r>
        <w:br/>
      </w:r>
      <w:r>
        <w:rPr>
          <w:rFonts w:ascii="Times New Roman"/>
          <w:b/>
          <w:i w:val="false"/>
          <w:color w:val="000000"/>
        </w:rPr>
        <w:t>20__ жылғы "___" ___________ № __________ шешiмi</w:t>
      </w:r>
    </w:p>
    <w:p>
      <w:pPr>
        <w:spacing w:after="0"/>
        <w:ind w:left="0"/>
        <w:jc w:val="both"/>
      </w:pPr>
      <w:r>
        <w:rPr>
          <w:rFonts w:ascii="Times New Roman"/>
          <w:b w:val="false"/>
          <w:i w:val="false"/>
          <w:color w:val="000000"/>
          <w:sz w:val="28"/>
        </w:rPr>
        <w:t>
      Iстiң № ___________</w:t>
      </w:r>
    </w:p>
    <w:p>
      <w:pPr>
        <w:spacing w:after="0"/>
        <w:ind w:left="0"/>
        <w:jc w:val="both"/>
      </w:pPr>
      <w:r>
        <w:rPr>
          <w:rFonts w:ascii="Times New Roman"/>
          <w:b w:val="false"/>
          <w:i w:val="false"/>
          <w:color w:val="000000"/>
          <w:sz w:val="28"/>
        </w:rPr>
        <w:t>
      1. Жасына байланысты зейнетақы төлемін тағайындау (өзгерту, төлемді</w:t>
      </w:r>
    </w:p>
    <w:p>
      <w:pPr>
        <w:spacing w:after="0"/>
        <w:ind w:left="0"/>
        <w:jc w:val="both"/>
      </w:pPr>
      <w:r>
        <w:rPr>
          <w:rFonts w:ascii="Times New Roman"/>
          <w:b w:val="false"/>
          <w:i w:val="false"/>
          <w:color w:val="000000"/>
          <w:sz w:val="28"/>
        </w:rPr>
        <w:t>
      қалпына келтіру, тағайындаудан бас тарту) туралы</w:t>
      </w:r>
    </w:p>
    <w:p>
      <w:pPr>
        <w:spacing w:after="0"/>
        <w:ind w:left="0"/>
        <w:jc w:val="both"/>
      </w:pPr>
      <w:r>
        <w:rPr>
          <w:rFonts w:ascii="Times New Roman"/>
          <w:b w:val="false"/>
          <w:i w:val="false"/>
          <w:color w:val="000000"/>
          <w:sz w:val="28"/>
        </w:rPr>
        <w:t>
      Азамат (ша)__________________________________________________________</w:t>
      </w:r>
    </w:p>
    <w:p>
      <w:pPr>
        <w:spacing w:after="0"/>
        <w:ind w:left="0"/>
        <w:jc w:val="both"/>
      </w:pPr>
      <w:r>
        <w:rPr>
          <w:rFonts w:ascii="Times New Roman"/>
          <w:b w:val="false"/>
          <w:i w:val="false"/>
          <w:color w:val="000000"/>
          <w:sz w:val="28"/>
        </w:rPr>
        <w:t>
      Жынысы _________ Туған күнi 19__ жылғы "___" ________________________</w:t>
      </w:r>
    </w:p>
    <w:p>
      <w:pPr>
        <w:spacing w:after="0"/>
        <w:ind w:left="0"/>
        <w:jc w:val="both"/>
      </w:pPr>
      <w:r>
        <w:rPr>
          <w:rFonts w:ascii="Times New Roman"/>
          <w:b w:val="false"/>
          <w:i w:val="false"/>
          <w:color w:val="000000"/>
          <w:sz w:val="28"/>
        </w:rPr>
        <w:t>
      Өтiнiш берген күні 20__ жылғы "___"____________ № ___________________</w:t>
      </w:r>
    </w:p>
    <w:p>
      <w:pPr>
        <w:spacing w:after="0"/>
        <w:ind w:left="0"/>
        <w:jc w:val="both"/>
      </w:pPr>
      <w:r>
        <w:rPr>
          <w:rFonts w:ascii="Times New Roman"/>
          <w:b w:val="false"/>
          <w:i w:val="false"/>
          <w:color w:val="000000"/>
          <w:sz w:val="28"/>
        </w:rPr>
        <w:t>
      Талап етiлетiн еңбек өтілі ________ жыл.</w:t>
      </w:r>
    </w:p>
    <w:p>
      <w:pPr>
        <w:spacing w:after="0"/>
        <w:ind w:left="0"/>
        <w:jc w:val="both"/>
      </w:pPr>
      <w:r>
        <w:rPr>
          <w:rFonts w:ascii="Times New Roman"/>
          <w:b w:val="false"/>
          <w:i w:val="false"/>
          <w:color w:val="000000"/>
          <w:sz w:val="28"/>
        </w:rPr>
        <w:t>
      ____ жыл _____ ай _______ күн (1998 жылғы 1 қаңтарға дейiн) расталды.</w:t>
      </w:r>
    </w:p>
    <w:p>
      <w:pPr>
        <w:spacing w:after="0"/>
        <w:ind w:left="0"/>
        <w:jc w:val="both"/>
      </w:pPr>
      <w:r>
        <w:rPr>
          <w:rFonts w:ascii="Times New Roman"/>
          <w:b w:val="false"/>
          <w:i w:val="false"/>
          <w:color w:val="000000"/>
          <w:sz w:val="28"/>
        </w:rPr>
        <w:t>
      ______ жылғы _____________ бастап ______ жылғы ____________ қоса</w:t>
      </w:r>
    </w:p>
    <w:p>
      <w:pPr>
        <w:spacing w:after="0"/>
        <w:ind w:left="0"/>
        <w:jc w:val="both"/>
      </w:pPr>
      <w:r>
        <w:rPr>
          <w:rFonts w:ascii="Times New Roman"/>
          <w:b w:val="false"/>
          <w:i w:val="false"/>
          <w:color w:val="000000"/>
          <w:sz w:val="28"/>
        </w:rPr>
        <w:t>
      алғанда ______________ теңге орташа айлық табысы ұсынылды.</w:t>
      </w:r>
    </w:p>
    <w:p>
      <w:pPr>
        <w:spacing w:after="0"/>
        <w:ind w:left="0"/>
        <w:jc w:val="both"/>
      </w:pPr>
      <w:r>
        <w:rPr>
          <w:rFonts w:ascii="Times New Roman"/>
          <w:b w:val="false"/>
          <w:i w:val="false"/>
          <w:color w:val="000000"/>
          <w:sz w:val="28"/>
        </w:rPr>
        <w:t>
      _________ жылғы _____________ бастап __________жылғы ___________ қоса</w:t>
      </w:r>
    </w:p>
    <w:p>
      <w:pPr>
        <w:spacing w:after="0"/>
        <w:ind w:left="0"/>
        <w:jc w:val="both"/>
      </w:pPr>
      <w:r>
        <w:rPr>
          <w:rFonts w:ascii="Times New Roman"/>
          <w:b w:val="false"/>
          <w:i w:val="false"/>
          <w:color w:val="000000"/>
          <w:sz w:val="28"/>
        </w:rPr>
        <w:t>
      алғанда ____________________ теңге орташа айлық табысы есепке алынды.</w:t>
      </w:r>
    </w:p>
    <w:p>
      <w:pPr>
        <w:spacing w:after="0"/>
        <w:ind w:left="0"/>
        <w:jc w:val="both"/>
      </w:pPr>
      <w:r>
        <w:rPr>
          <w:rFonts w:ascii="Times New Roman"/>
          <w:b w:val="false"/>
          <w:i w:val="false"/>
          <w:color w:val="000000"/>
          <w:sz w:val="28"/>
        </w:rPr>
        <w:t>
      Жасына байланысты зейнетақы төлемі Қазақстан Республикасының 20__</w:t>
      </w:r>
    </w:p>
    <w:p>
      <w:pPr>
        <w:spacing w:after="0"/>
        <w:ind w:left="0"/>
        <w:jc w:val="both"/>
      </w:pPr>
      <w:r>
        <w:rPr>
          <w:rFonts w:ascii="Times New Roman"/>
          <w:b w:val="false"/>
          <w:i w:val="false"/>
          <w:color w:val="000000"/>
          <w:sz w:val="28"/>
        </w:rPr>
        <w:t>
      жылғы "_______" ________ № _____ Заңы _____-бабының _______-тармағына</w:t>
      </w:r>
    </w:p>
    <w:p>
      <w:pPr>
        <w:spacing w:after="0"/>
        <w:ind w:left="0"/>
        <w:jc w:val="both"/>
      </w:pPr>
      <w:r>
        <w:rPr>
          <w:rFonts w:ascii="Times New Roman"/>
          <w:b w:val="false"/>
          <w:i w:val="false"/>
          <w:color w:val="000000"/>
          <w:sz w:val="28"/>
        </w:rPr>
        <w:t>
      сәйкес тағайындалсын.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Жасына байланысты зейнетақы төлемінің негiзгi мөлшерi 60 %</w:t>
      </w:r>
    </w:p>
    <w:p>
      <w:pPr>
        <w:spacing w:after="0"/>
        <w:ind w:left="0"/>
        <w:jc w:val="both"/>
      </w:pPr>
      <w:r>
        <w:rPr>
          <w:rFonts w:ascii="Times New Roman"/>
          <w:b w:val="false"/>
          <w:i w:val="false"/>
          <w:color w:val="000000"/>
          <w:sz w:val="28"/>
        </w:rPr>
        <w:t>
      _____________________________ теңге</w:t>
      </w:r>
    </w:p>
    <w:p>
      <w:pPr>
        <w:spacing w:after="0"/>
        <w:ind w:left="0"/>
        <w:jc w:val="both"/>
      </w:pPr>
      <w:r>
        <w:rPr>
          <w:rFonts w:ascii="Times New Roman"/>
          <w:b w:val="false"/>
          <w:i w:val="false"/>
          <w:color w:val="000000"/>
          <w:sz w:val="28"/>
        </w:rPr>
        <w:t>
      Артық өтелген жұмыс өтілі үшiн үстемеақылар: ___ % ____________ теңге</w:t>
      </w:r>
    </w:p>
    <w:p>
      <w:pPr>
        <w:spacing w:after="0"/>
        <w:ind w:left="0"/>
        <w:jc w:val="both"/>
      </w:pPr>
      <w:r>
        <w:rPr>
          <w:rFonts w:ascii="Times New Roman"/>
          <w:b w:val="false"/>
          <w:i w:val="false"/>
          <w:color w:val="000000"/>
          <w:sz w:val="28"/>
        </w:rPr>
        <w:t>
      Экологиялық үстемеақы ______________________ теңге мөлшерiнде</w:t>
      </w:r>
    </w:p>
    <w:p>
      <w:pPr>
        <w:spacing w:after="0"/>
        <w:ind w:left="0"/>
        <w:jc w:val="both"/>
      </w:pPr>
      <w:r>
        <w:rPr>
          <w:rFonts w:ascii="Times New Roman"/>
          <w:b w:val="false"/>
          <w:i w:val="false"/>
          <w:color w:val="000000"/>
          <w:sz w:val="28"/>
        </w:rPr>
        <w:t>
      ____________________________ жәрдемақы мөлшерiне дейiнгі қосымша ақы</w:t>
      </w:r>
    </w:p>
    <w:p>
      <w:pPr>
        <w:spacing w:after="0"/>
        <w:ind w:left="0"/>
        <w:jc w:val="both"/>
      </w:pPr>
      <w:r>
        <w:rPr>
          <w:rFonts w:ascii="Times New Roman"/>
          <w:b w:val="false"/>
          <w:i w:val="false"/>
          <w:color w:val="000000"/>
          <w:sz w:val="28"/>
        </w:rPr>
        <w:t xml:space="preserve">
      (жәрдемақының түрi) </w:t>
      </w:r>
    </w:p>
    <w:p>
      <w:pPr>
        <w:spacing w:after="0"/>
        <w:ind w:left="0"/>
        <w:jc w:val="both"/>
      </w:pPr>
      <w:r>
        <w:rPr>
          <w:rFonts w:ascii="Times New Roman"/>
          <w:b w:val="false"/>
          <w:i w:val="false"/>
          <w:color w:val="000000"/>
          <w:sz w:val="28"/>
        </w:rPr>
        <w:t>
      _____________________________________________________________ теңге</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Айлық зейнетақы төлемінің мөлшерi (жәрдемақы мөлшерiне дейiн</w:t>
      </w:r>
    </w:p>
    <w:p>
      <w:pPr>
        <w:spacing w:after="0"/>
        <w:ind w:left="0"/>
        <w:jc w:val="both"/>
      </w:pPr>
      <w:r>
        <w:rPr>
          <w:rFonts w:ascii="Times New Roman"/>
          <w:b w:val="false"/>
          <w:i w:val="false"/>
          <w:color w:val="000000"/>
          <w:sz w:val="28"/>
        </w:rPr>
        <w:t>
      жеткiзiлген қосымша ақыны ескере отырып)</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(жәрдемақының түрі)</w:t>
      </w:r>
    </w:p>
    <w:p>
      <w:pPr>
        <w:spacing w:after="0"/>
        <w:ind w:left="0"/>
        <w:jc w:val="both"/>
      </w:pPr>
      <w:r>
        <w:rPr>
          <w:rFonts w:ascii="Times New Roman"/>
          <w:b w:val="false"/>
          <w:i w:val="false"/>
          <w:color w:val="000000"/>
          <w:sz w:val="28"/>
        </w:rPr>
        <w:t>
      20__ жылғы "___" __________ бастап 20__ жылғы "___" ____________ қоса</w:t>
      </w:r>
    </w:p>
    <w:p>
      <w:pPr>
        <w:spacing w:after="0"/>
        <w:ind w:left="0"/>
        <w:jc w:val="both"/>
      </w:pPr>
      <w:r>
        <w:rPr>
          <w:rFonts w:ascii="Times New Roman"/>
          <w:b w:val="false"/>
          <w:i w:val="false"/>
          <w:color w:val="000000"/>
          <w:sz w:val="28"/>
        </w:rPr>
        <w:t>
      алғанда ______________________________________________________ теңге</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2. Жасына байланысты зейнетақы төлемдерін тағайындаудан бас тартылсын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(негiздеме)</w:t>
      </w:r>
    </w:p>
    <w:p>
      <w:pPr>
        <w:spacing w:after="0"/>
        <w:ind w:left="0"/>
        <w:jc w:val="both"/>
      </w:pPr>
      <w:r>
        <w:rPr>
          <w:rFonts w:ascii="Times New Roman"/>
          <w:b w:val="false"/>
          <w:i w:val="false"/>
          <w:color w:val="000000"/>
          <w:sz w:val="28"/>
        </w:rPr>
        <w:t>
      Департамент басшысы 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Басқарма (бөлiм) басшысы 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Маман 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Шешiмнiң жобасын дайындаған:</w:t>
      </w:r>
    </w:p>
    <w:p>
      <w:pPr>
        <w:spacing w:after="0"/>
        <w:ind w:left="0"/>
        <w:jc w:val="both"/>
      </w:pPr>
      <w:r>
        <w:rPr>
          <w:rFonts w:ascii="Times New Roman"/>
          <w:b w:val="false"/>
          <w:i w:val="false"/>
          <w:color w:val="000000"/>
          <w:sz w:val="28"/>
        </w:rPr>
        <w:t>
      Мемлекеттік корпорация филиалының директоры 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 филиалының маманы 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 бөлiмшесiнiң бастығы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 бөлiмшесiнiң маманы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базалық зейнетақы</w:t>
            </w:r>
            <w:r>
              <w:br/>
            </w:r>
            <w:r>
              <w:rPr>
                <w:rFonts w:ascii="Times New Roman"/>
                <w:b w:val="false"/>
                <w:i w:val="false"/>
                <w:color w:val="000000"/>
                <w:sz w:val="20"/>
              </w:rPr>
              <w:t>төлемiн бюджет қаражаты есебiнен беру,</w:t>
            </w:r>
            <w:r>
              <w:br/>
            </w:r>
            <w:r>
              <w:rPr>
                <w:rFonts w:ascii="Times New Roman"/>
                <w:b w:val="false"/>
                <w:i w:val="false"/>
                <w:color w:val="000000"/>
                <w:sz w:val="20"/>
              </w:rPr>
              <w:t>сондай-ақ жасына байланысты зейнетақы</w:t>
            </w:r>
            <w:r>
              <w:br/>
            </w:r>
            <w:r>
              <w:rPr>
                <w:rFonts w:ascii="Times New Roman"/>
                <w:b w:val="false"/>
                <w:i w:val="false"/>
                <w:color w:val="000000"/>
                <w:sz w:val="20"/>
              </w:rPr>
              <w:t>төлемдерін, мүгедектігі бойынша,</w:t>
            </w:r>
            <w:r>
              <w:br/>
            </w:r>
            <w:r>
              <w:rPr>
                <w:rFonts w:ascii="Times New Roman"/>
                <w:b w:val="false"/>
                <w:i w:val="false"/>
                <w:color w:val="000000"/>
                <w:sz w:val="20"/>
              </w:rPr>
              <w:t>асыраушысынан айрылу жағдайы бойынша</w:t>
            </w:r>
            <w:r>
              <w:br/>
            </w:r>
            <w:r>
              <w:rPr>
                <w:rFonts w:ascii="Times New Roman"/>
                <w:b w:val="false"/>
                <w:i w:val="false"/>
                <w:color w:val="000000"/>
                <w:sz w:val="20"/>
              </w:rPr>
              <w:t>және жасына байланысты берілетін</w:t>
            </w:r>
            <w:r>
              <w:br/>
            </w:r>
            <w:r>
              <w:rPr>
                <w:rFonts w:ascii="Times New Roman"/>
                <w:b w:val="false"/>
                <w:i w:val="false"/>
                <w:color w:val="000000"/>
                <w:sz w:val="20"/>
              </w:rPr>
              <w:t>мемлекеттік базалық әлеуметтік</w:t>
            </w:r>
            <w:r>
              <w:br/>
            </w:r>
            <w:r>
              <w:rPr>
                <w:rFonts w:ascii="Times New Roman"/>
                <w:b w:val="false"/>
                <w:i w:val="false"/>
                <w:color w:val="000000"/>
                <w:sz w:val="20"/>
              </w:rPr>
              <w:t>жәрдемақыларды, мемлекеттік арнайы</w:t>
            </w:r>
            <w:r>
              <w:br/>
            </w:r>
            <w:r>
              <w:rPr>
                <w:rFonts w:ascii="Times New Roman"/>
                <w:b w:val="false"/>
                <w:i w:val="false"/>
                <w:color w:val="000000"/>
                <w:sz w:val="20"/>
              </w:rPr>
              <w:t>жәрдемақыларды тағайындау</w:t>
            </w:r>
            <w:r>
              <w:br/>
            </w:r>
            <w:r>
              <w:rPr>
                <w:rFonts w:ascii="Times New Roman"/>
                <w:b w:val="false"/>
                <w:i w:val="false"/>
                <w:color w:val="000000"/>
                <w:sz w:val="20"/>
              </w:rPr>
              <w:t>және жүзеге асыру қағидаларына</w:t>
            </w:r>
            <w:r>
              <w:br/>
            </w:r>
            <w:r>
              <w:rPr>
                <w:rFonts w:ascii="Times New Roman"/>
                <w:b w:val="false"/>
                <w:i w:val="false"/>
                <w:color w:val="000000"/>
                <w:sz w:val="20"/>
              </w:rPr>
              <w:t>14-қосымша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Код ________________</w:t>
      </w:r>
    </w:p>
    <w:p>
      <w:pPr>
        <w:spacing w:after="0"/>
        <w:ind w:left="0"/>
        <w:jc w:val="both"/>
      </w:pPr>
      <w:r>
        <w:rPr>
          <w:rFonts w:ascii="Times New Roman"/>
          <w:b w:val="false"/>
          <w:i w:val="false"/>
          <w:color w:val="000000"/>
          <w:sz w:val="28"/>
        </w:rPr>
        <w:t>
      Облыс ______________</w:t>
      </w:r>
    </w:p>
    <w:p>
      <w:pPr>
        <w:spacing w:after="0"/>
        <w:ind w:left="0"/>
        <w:jc w:val="left"/>
      </w:pPr>
      <w:r>
        <w:rPr>
          <w:rFonts w:ascii="Times New Roman"/>
          <w:b/>
          <w:i w:val="false"/>
          <w:color w:val="000000"/>
        </w:rPr>
        <w:t xml:space="preserve"> Еңбек, әлеуметтiк қорғау және көші-қон комитетінің</w:t>
      </w:r>
      <w:r>
        <w:br/>
      </w:r>
      <w:r>
        <w:rPr>
          <w:rFonts w:ascii="Times New Roman"/>
          <w:b/>
          <w:i w:val="false"/>
          <w:color w:val="000000"/>
        </w:rPr>
        <w:t>__________________________ облысы бойынша</w:t>
      </w:r>
      <w:r>
        <w:br/>
      </w:r>
      <w:r>
        <w:rPr>
          <w:rFonts w:ascii="Times New Roman"/>
          <w:b/>
          <w:i w:val="false"/>
          <w:color w:val="000000"/>
        </w:rPr>
        <w:t>департаментінің</w:t>
      </w:r>
      <w:r>
        <w:br/>
      </w:r>
      <w:r>
        <w:rPr>
          <w:rFonts w:ascii="Times New Roman"/>
          <w:b/>
          <w:i w:val="false"/>
          <w:color w:val="000000"/>
        </w:rPr>
        <w:t>20__ жылғы "___" _________ № _________ шешiмі</w:t>
      </w:r>
    </w:p>
    <w:p>
      <w:pPr>
        <w:spacing w:after="0"/>
        <w:ind w:left="0"/>
        <w:jc w:val="both"/>
      </w:pPr>
      <w:r>
        <w:rPr>
          <w:rFonts w:ascii="Times New Roman"/>
          <w:b w:val="false"/>
          <w:i w:val="false"/>
          <w:color w:val="000000"/>
          <w:sz w:val="28"/>
        </w:rPr>
        <w:t>
      Iстiң № __________</w:t>
      </w:r>
    </w:p>
    <w:p>
      <w:pPr>
        <w:spacing w:after="0"/>
        <w:ind w:left="0"/>
        <w:jc w:val="both"/>
      </w:pPr>
      <w:r>
        <w:rPr>
          <w:rFonts w:ascii="Times New Roman"/>
          <w:b w:val="false"/>
          <w:i w:val="false"/>
          <w:color w:val="000000"/>
          <w:sz w:val="28"/>
        </w:rPr>
        <w:t>
      1. Мемлекеттiк базалық зейнетақы төлемін тағайындау (өзгерту, төлемді</w:t>
      </w:r>
    </w:p>
    <w:p>
      <w:pPr>
        <w:spacing w:after="0"/>
        <w:ind w:left="0"/>
        <w:jc w:val="both"/>
      </w:pPr>
      <w:r>
        <w:rPr>
          <w:rFonts w:ascii="Times New Roman"/>
          <w:b w:val="false"/>
          <w:i w:val="false"/>
          <w:color w:val="000000"/>
          <w:sz w:val="28"/>
        </w:rPr>
        <w:t>
      қалпына келтіру, тағайындаудан бас тарту) туралы</w:t>
      </w:r>
    </w:p>
    <w:p>
      <w:pPr>
        <w:spacing w:after="0"/>
        <w:ind w:left="0"/>
        <w:jc w:val="both"/>
      </w:pPr>
      <w:r>
        <w:rPr>
          <w:rFonts w:ascii="Times New Roman"/>
          <w:b w:val="false"/>
          <w:i w:val="false"/>
          <w:color w:val="000000"/>
          <w:sz w:val="28"/>
        </w:rPr>
        <w:t>
      Азамат (ша)__________________________________________________________</w:t>
      </w:r>
    </w:p>
    <w:p>
      <w:pPr>
        <w:spacing w:after="0"/>
        <w:ind w:left="0"/>
        <w:jc w:val="both"/>
      </w:pPr>
      <w:r>
        <w:rPr>
          <w:rFonts w:ascii="Times New Roman"/>
          <w:b w:val="false"/>
          <w:i w:val="false"/>
          <w:color w:val="000000"/>
          <w:sz w:val="28"/>
        </w:rPr>
        <w:t>
      Жынысы __________ Туған күнi 19__ жылғы "___" _______________________</w:t>
      </w:r>
    </w:p>
    <w:p>
      <w:pPr>
        <w:spacing w:after="0"/>
        <w:ind w:left="0"/>
        <w:jc w:val="both"/>
      </w:pPr>
      <w:r>
        <w:rPr>
          <w:rFonts w:ascii="Times New Roman"/>
          <w:b w:val="false"/>
          <w:i w:val="false"/>
          <w:color w:val="000000"/>
          <w:sz w:val="28"/>
        </w:rPr>
        <w:t>
      Өтiнiш берген күні 20__ жылғы "___" _________ № _____________________</w:t>
      </w:r>
    </w:p>
    <w:p>
      <w:pPr>
        <w:spacing w:after="0"/>
        <w:ind w:left="0"/>
        <w:jc w:val="both"/>
      </w:pPr>
      <w:r>
        <w:rPr>
          <w:rFonts w:ascii="Times New Roman"/>
          <w:b w:val="false"/>
          <w:i w:val="false"/>
          <w:color w:val="000000"/>
          <w:sz w:val="28"/>
        </w:rPr>
        <w:t xml:space="preserve">
      Мемлекеттік базалық зейнетақы төлемі Қазақстан Республикасының </w:t>
      </w:r>
    </w:p>
    <w:p>
      <w:pPr>
        <w:spacing w:after="0"/>
        <w:ind w:left="0"/>
        <w:jc w:val="both"/>
      </w:pPr>
      <w:r>
        <w:rPr>
          <w:rFonts w:ascii="Times New Roman"/>
          <w:b w:val="false"/>
          <w:i w:val="false"/>
          <w:color w:val="000000"/>
          <w:sz w:val="28"/>
        </w:rPr>
        <w:t>
      20___ жылғы "___" ________№ ___ Заңы ____-бабының _________-тармағына</w:t>
      </w:r>
    </w:p>
    <w:p>
      <w:pPr>
        <w:spacing w:after="0"/>
        <w:ind w:left="0"/>
        <w:jc w:val="both"/>
      </w:pPr>
      <w:r>
        <w:rPr>
          <w:rFonts w:ascii="Times New Roman"/>
          <w:b w:val="false"/>
          <w:i w:val="false"/>
          <w:color w:val="000000"/>
          <w:sz w:val="28"/>
        </w:rPr>
        <w:t>
      сәйкес тағайындалсын.</w:t>
      </w:r>
    </w:p>
    <w:p>
      <w:pPr>
        <w:spacing w:after="0"/>
        <w:ind w:left="0"/>
        <w:jc w:val="both"/>
      </w:pPr>
      <w:r>
        <w:rPr>
          <w:rFonts w:ascii="Times New Roman"/>
          <w:b w:val="false"/>
          <w:i w:val="false"/>
          <w:color w:val="000000"/>
          <w:sz w:val="28"/>
        </w:rPr>
        <w:t>
      Айлық базалық зейнетақы төлемінің мөлшерi</w:t>
      </w:r>
    </w:p>
    <w:p>
      <w:pPr>
        <w:spacing w:after="0"/>
        <w:ind w:left="0"/>
        <w:jc w:val="both"/>
      </w:pPr>
      <w:r>
        <w:rPr>
          <w:rFonts w:ascii="Times New Roman"/>
          <w:b w:val="false"/>
          <w:i w:val="false"/>
          <w:color w:val="000000"/>
          <w:sz w:val="28"/>
        </w:rPr>
        <w:t>
      20__ жылғы "___" _______ бастап 20__ жылғы "___" _______ қоса алғанда</w:t>
      </w:r>
    </w:p>
    <w:p>
      <w:pPr>
        <w:spacing w:after="0"/>
        <w:ind w:left="0"/>
        <w:jc w:val="both"/>
      </w:pPr>
      <w:r>
        <w:rPr>
          <w:rFonts w:ascii="Times New Roman"/>
          <w:b w:val="false"/>
          <w:i w:val="false"/>
          <w:color w:val="000000"/>
          <w:sz w:val="28"/>
        </w:rPr>
        <w:t>
      _______________________________________________________________ теңге</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2. Базалық зейнетақы төлемін тағайындаудан бас тартылсын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(негiздеме)</w:t>
      </w:r>
    </w:p>
    <w:p>
      <w:pPr>
        <w:spacing w:after="0"/>
        <w:ind w:left="0"/>
        <w:jc w:val="both"/>
      </w:pPr>
      <w:r>
        <w:rPr>
          <w:rFonts w:ascii="Times New Roman"/>
          <w:b w:val="false"/>
          <w:i w:val="false"/>
          <w:color w:val="000000"/>
          <w:sz w:val="28"/>
        </w:rPr>
        <w:t>
      Департамент басшысы 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Басқарма (бөлiм) басшысы 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Маман 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Шешiмнiң жобасын дайындаған:</w:t>
      </w:r>
    </w:p>
    <w:p>
      <w:pPr>
        <w:spacing w:after="0"/>
        <w:ind w:left="0"/>
        <w:jc w:val="both"/>
      </w:pPr>
      <w:r>
        <w:rPr>
          <w:rFonts w:ascii="Times New Roman"/>
          <w:b w:val="false"/>
          <w:i w:val="false"/>
          <w:color w:val="000000"/>
          <w:sz w:val="28"/>
        </w:rPr>
        <w:t>
      Мемлекеттік корпорация филиалының директоры 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 филиалының маманы 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 бөлiмшесiнiң бастығы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 бөлiмшесiнiң маманы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базалық зейнетақы</w:t>
            </w:r>
            <w:r>
              <w:br/>
            </w:r>
            <w:r>
              <w:rPr>
                <w:rFonts w:ascii="Times New Roman"/>
                <w:b w:val="false"/>
                <w:i w:val="false"/>
                <w:color w:val="000000"/>
                <w:sz w:val="20"/>
              </w:rPr>
              <w:t>төлемiн бюджет қаражаты есебiнен беру,</w:t>
            </w:r>
            <w:r>
              <w:br/>
            </w:r>
            <w:r>
              <w:rPr>
                <w:rFonts w:ascii="Times New Roman"/>
                <w:b w:val="false"/>
                <w:i w:val="false"/>
                <w:color w:val="000000"/>
                <w:sz w:val="20"/>
              </w:rPr>
              <w:t>сондай-ақ жасына байланысты зейнетақы</w:t>
            </w:r>
            <w:r>
              <w:br/>
            </w:r>
            <w:r>
              <w:rPr>
                <w:rFonts w:ascii="Times New Roman"/>
                <w:b w:val="false"/>
                <w:i w:val="false"/>
                <w:color w:val="000000"/>
                <w:sz w:val="20"/>
              </w:rPr>
              <w:t>төлемдерін, мүгедектігі бойынша,</w:t>
            </w:r>
            <w:r>
              <w:br/>
            </w:r>
            <w:r>
              <w:rPr>
                <w:rFonts w:ascii="Times New Roman"/>
                <w:b w:val="false"/>
                <w:i w:val="false"/>
                <w:color w:val="000000"/>
                <w:sz w:val="20"/>
              </w:rPr>
              <w:t>асыраушысынан айрылу жағдайы бойынша</w:t>
            </w:r>
            <w:r>
              <w:br/>
            </w:r>
            <w:r>
              <w:rPr>
                <w:rFonts w:ascii="Times New Roman"/>
                <w:b w:val="false"/>
                <w:i w:val="false"/>
                <w:color w:val="000000"/>
                <w:sz w:val="20"/>
              </w:rPr>
              <w:t>және жасына байланысты берілетін</w:t>
            </w:r>
            <w:r>
              <w:br/>
            </w:r>
            <w:r>
              <w:rPr>
                <w:rFonts w:ascii="Times New Roman"/>
                <w:b w:val="false"/>
                <w:i w:val="false"/>
                <w:color w:val="000000"/>
                <w:sz w:val="20"/>
              </w:rPr>
              <w:t>мемлекеттік базалық әлеуметтік</w:t>
            </w:r>
            <w:r>
              <w:br/>
            </w:r>
            <w:r>
              <w:rPr>
                <w:rFonts w:ascii="Times New Roman"/>
                <w:b w:val="false"/>
                <w:i w:val="false"/>
                <w:color w:val="000000"/>
                <w:sz w:val="20"/>
              </w:rPr>
              <w:t>жәрдемақыларды, мемлекеттік арнайы</w:t>
            </w:r>
            <w:r>
              <w:br/>
            </w:r>
            <w:r>
              <w:rPr>
                <w:rFonts w:ascii="Times New Roman"/>
                <w:b w:val="false"/>
                <w:i w:val="false"/>
                <w:color w:val="000000"/>
                <w:sz w:val="20"/>
              </w:rPr>
              <w:t>жәрдемақыларды тағайындау</w:t>
            </w:r>
            <w:r>
              <w:br/>
            </w:r>
            <w:r>
              <w:rPr>
                <w:rFonts w:ascii="Times New Roman"/>
                <w:b w:val="false"/>
                <w:i w:val="false"/>
                <w:color w:val="000000"/>
                <w:sz w:val="20"/>
              </w:rPr>
              <w:t>және жүзеге асыру қағидаларына</w:t>
            </w:r>
            <w:r>
              <w:br/>
            </w:r>
            <w:r>
              <w:rPr>
                <w:rFonts w:ascii="Times New Roman"/>
                <w:b w:val="false"/>
                <w:i w:val="false"/>
                <w:color w:val="000000"/>
                <w:sz w:val="20"/>
              </w:rPr>
              <w:t>15-қосымша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Код ________________</w:t>
      </w:r>
    </w:p>
    <w:p>
      <w:pPr>
        <w:spacing w:after="0"/>
        <w:ind w:left="0"/>
        <w:jc w:val="both"/>
      </w:pPr>
      <w:r>
        <w:rPr>
          <w:rFonts w:ascii="Times New Roman"/>
          <w:b w:val="false"/>
          <w:i w:val="false"/>
          <w:color w:val="000000"/>
          <w:sz w:val="28"/>
        </w:rPr>
        <w:t>
      Облыс _____________</w:t>
      </w:r>
    </w:p>
    <w:p>
      <w:pPr>
        <w:spacing w:after="0"/>
        <w:ind w:left="0"/>
        <w:jc w:val="left"/>
      </w:pPr>
      <w:r>
        <w:rPr>
          <w:rFonts w:ascii="Times New Roman"/>
          <w:b/>
          <w:i w:val="false"/>
          <w:color w:val="000000"/>
        </w:rPr>
        <w:t xml:space="preserve"> Еңбек, әлеуметтiк қорғау және көші-қон комитетінің</w:t>
      </w:r>
      <w:r>
        <w:br/>
      </w:r>
      <w:r>
        <w:rPr>
          <w:rFonts w:ascii="Times New Roman"/>
          <w:b/>
          <w:i w:val="false"/>
          <w:color w:val="000000"/>
        </w:rPr>
        <w:t>__________________________ облысы бойынша</w:t>
      </w:r>
      <w:r>
        <w:br/>
      </w:r>
      <w:r>
        <w:rPr>
          <w:rFonts w:ascii="Times New Roman"/>
          <w:b/>
          <w:i w:val="false"/>
          <w:color w:val="000000"/>
        </w:rPr>
        <w:t>департаментiнің</w:t>
      </w:r>
      <w:r>
        <w:br/>
      </w:r>
      <w:r>
        <w:rPr>
          <w:rFonts w:ascii="Times New Roman"/>
          <w:b/>
          <w:i w:val="false"/>
          <w:color w:val="000000"/>
        </w:rPr>
        <w:t>20__ жылғы "___" _________ № ___________ шешiмі</w:t>
      </w:r>
    </w:p>
    <w:p>
      <w:pPr>
        <w:spacing w:after="0"/>
        <w:ind w:left="0"/>
        <w:jc w:val="both"/>
      </w:pPr>
      <w:r>
        <w:rPr>
          <w:rFonts w:ascii="Times New Roman"/>
          <w:b w:val="false"/>
          <w:i w:val="false"/>
          <w:color w:val="000000"/>
          <w:sz w:val="28"/>
        </w:rPr>
        <w:t>
      Iстің № __________</w:t>
      </w:r>
    </w:p>
    <w:p>
      <w:pPr>
        <w:spacing w:after="0"/>
        <w:ind w:left="0"/>
        <w:jc w:val="both"/>
      </w:pPr>
      <w:r>
        <w:rPr>
          <w:rFonts w:ascii="Times New Roman"/>
          <w:b w:val="false"/>
          <w:i w:val="false"/>
          <w:color w:val="000000"/>
          <w:sz w:val="28"/>
        </w:rPr>
        <w:t>
      1. Мүгедектiгi бойынша мемлекеттiк әлеуметтiк жәрдемақы тағайындау</w:t>
      </w:r>
    </w:p>
    <w:p>
      <w:pPr>
        <w:spacing w:after="0"/>
        <w:ind w:left="0"/>
        <w:jc w:val="both"/>
      </w:pPr>
      <w:r>
        <w:rPr>
          <w:rFonts w:ascii="Times New Roman"/>
          <w:b w:val="false"/>
          <w:i w:val="false"/>
          <w:color w:val="000000"/>
          <w:sz w:val="28"/>
        </w:rPr>
        <w:t>
      (өзгерту, төлемді қалпына келтіру, тағайындаудан бас тарту) туралы</w:t>
      </w:r>
    </w:p>
    <w:p>
      <w:pPr>
        <w:spacing w:after="0"/>
        <w:ind w:left="0"/>
        <w:jc w:val="both"/>
      </w:pPr>
      <w:r>
        <w:rPr>
          <w:rFonts w:ascii="Times New Roman"/>
          <w:b w:val="false"/>
          <w:i w:val="false"/>
          <w:color w:val="000000"/>
          <w:sz w:val="28"/>
        </w:rPr>
        <w:t>
      Азамат (ша) _________________________________________________________</w:t>
      </w:r>
    </w:p>
    <w:p>
      <w:pPr>
        <w:spacing w:after="0"/>
        <w:ind w:left="0"/>
        <w:jc w:val="both"/>
      </w:pPr>
      <w:r>
        <w:rPr>
          <w:rFonts w:ascii="Times New Roman"/>
          <w:b w:val="false"/>
          <w:i w:val="false"/>
          <w:color w:val="000000"/>
          <w:sz w:val="28"/>
        </w:rPr>
        <w:t>
      (16 жасқа дейiнгi мүгедек баланың, мүгедектің тегі, аты, әкесінің аты</w:t>
      </w:r>
    </w:p>
    <w:p>
      <w:pPr>
        <w:spacing w:after="0"/>
        <w:ind w:left="0"/>
        <w:jc w:val="both"/>
      </w:pPr>
      <w:r>
        <w:rPr>
          <w:rFonts w:ascii="Times New Roman"/>
          <w:b w:val="false"/>
          <w:i w:val="false"/>
          <w:color w:val="000000"/>
          <w:sz w:val="28"/>
        </w:rPr>
        <w:t>
      (бар болса)</w:t>
      </w:r>
    </w:p>
    <w:p>
      <w:pPr>
        <w:spacing w:after="0"/>
        <w:ind w:left="0"/>
        <w:jc w:val="both"/>
      </w:pPr>
      <w:r>
        <w:rPr>
          <w:rFonts w:ascii="Times New Roman"/>
          <w:b w:val="false"/>
          <w:i w:val="false"/>
          <w:color w:val="000000"/>
          <w:sz w:val="28"/>
        </w:rPr>
        <w:t>
      Жынысы _________ Туған күнi 19__ жылғы "___" ________________________</w:t>
      </w:r>
    </w:p>
    <w:p>
      <w:pPr>
        <w:spacing w:after="0"/>
        <w:ind w:left="0"/>
        <w:jc w:val="both"/>
      </w:pPr>
      <w:r>
        <w:rPr>
          <w:rFonts w:ascii="Times New Roman"/>
          <w:b w:val="false"/>
          <w:i w:val="false"/>
          <w:color w:val="000000"/>
          <w:sz w:val="28"/>
        </w:rPr>
        <w:t>
      Өтiнiш берген күні 20__ жылғы "___" _________ № _____________________</w:t>
      </w:r>
    </w:p>
    <w:p>
      <w:pPr>
        <w:spacing w:after="0"/>
        <w:ind w:left="0"/>
        <w:jc w:val="both"/>
      </w:pPr>
      <w:r>
        <w:rPr>
          <w:rFonts w:ascii="Times New Roman"/>
          <w:b w:val="false"/>
          <w:i w:val="false"/>
          <w:color w:val="000000"/>
          <w:sz w:val="28"/>
        </w:rPr>
        <w:t>
      Мүгедектiк тобы _____________________________________________________</w:t>
      </w:r>
    </w:p>
    <w:p>
      <w:pPr>
        <w:spacing w:after="0"/>
        <w:ind w:left="0"/>
        <w:jc w:val="both"/>
      </w:pPr>
      <w:r>
        <w:rPr>
          <w:rFonts w:ascii="Times New Roman"/>
          <w:b w:val="false"/>
          <w:i w:val="false"/>
          <w:color w:val="000000"/>
          <w:sz w:val="28"/>
        </w:rPr>
        <w:t>
      16 жасқа дейiнгi мүгедек баланың ата-анасының/ қамқоршысының, тегі,</w:t>
      </w:r>
    </w:p>
    <w:p>
      <w:pPr>
        <w:spacing w:after="0"/>
        <w:ind w:left="0"/>
        <w:jc w:val="both"/>
      </w:pPr>
      <w:r>
        <w:rPr>
          <w:rFonts w:ascii="Times New Roman"/>
          <w:b w:val="false"/>
          <w:i w:val="false"/>
          <w:color w:val="000000"/>
          <w:sz w:val="28"/>
        </w:rPr>
        <w:t>
      аты, әкесінің аты (бар болса)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Аурудың себебi ______________________________________________________</w:t>
      </w:r>
    </w:p>
    <w:p>
      <w:pPr>
        <w:spacing w:after="0"/>
        <w:ind w:left="0"/>
        <w:jc w:val="both"/>
      </w:pPr>
      <w:r>
        <w:rPr>
          <w:rFonts w:ascii="Times New Roman"/>
          <w:b w:val="false"/>
          <w:i w:val="false"/>
          <w:color w:val="000000"/>
          <w:sz w:val="28"/>
        </w:rPr>
        <w:t>
      Жәрдемақы Қазақстан Республикасының 19___ жылғы "___" _______________</w:t>
      </w:r>
    </w:p>
    <w:p>
      <w:pPr>
        <w:spacing w:after="0"/>
        <w:ind w:left="0"/>
        <w:jc w:val="both"/>
      </w:pPr>
      <w:r>
        <w:rPr>
          <w:rFonts w:ascii="Times New Roman"/>
          <w:b w:val="false"/>
          <w:i w:val="false"/>
          <w:color w:val="000000"/>
          <w:sz w:val="28"/>
        </w:rPr>
        <w:t>
      № ___Заңы __________-бабының _________-тармағына сәйкес тағайындалсын</w:t>
      </w:r>
    </w:p>
    <w:p>
      <w:pPr>
        <w:spacing w:after="0"/>
        <w:ind w:left="0"/>
        <w:jc w:val="both"/>
      </w:pPr>
      <w:r>
        <w:rPr>
          <w:rFonts w:ascii="Times New Roman"/>
          <w:b w:val="false"/>
          <w:i w:val="false"/>
          <w:color w:val="000000"/>
          <w:sz w:val="28"/>
        </w:rPr>
        <w:t>
      Айлық жәрдемақының мөлшерi</w:t>
      </w:r>
    </w:p>
    <w:p>
      <w:pPr>
        <w:spacing w:after="0"/>
        <w:ind w:left="0"/>
        <w:jc w:val="both"/>
      </w:pPr>
      <w:r>
        <w:rPr>
          <w:rFonts w:ascii="Times New Roman"/>
          <w:b w:val="false"/>
          <w:i w:val="false"/>
          <w:color w:val="000000"/>
          <w:sz w:val="28"/>
        </w:rPr>
        <w:t>
      20____ жылғы "___" ________ бастап 20__ жылғы "___" ____ қоса алғанда</w:t>
      </w:r>
    </w:p>
    <w:p>
      <w:pPr>
        <w:spacing w:after="0"/>
        <w:ind w:left="0"/>
        <w:jc w:val="both"/>
      </w:pPr>
      <w:r>
        <w:rPr>
          <w:rFonts w:ascii="Times New Roman"/>
          <w:b w:val="false"/>
          <w:i w:val="false"/>
          <w:color w:val="000000"/>
          <w:sz w:val="28"/>
        </w:rPr>
        <w:t>
      ____________________________________________________________ теңге</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2. Жәрдемақы тағайындаудан бас тартылсын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(негiздеме)</w:t>
      </w:r>
    </w:p>
    <w:p>
      <w:pPr>
        <w:spacing w:after="0"/>
        <w:ind w:left="0"/>
        <w:jc w:val="both"/>
      </w:pPr>
      <w:r>
        <w:rPr>
          <w:rFonts w:ascii="Times New Roman"/>
          <w:b w:val="false"/>
          <w:i w:val="false"/>
          <w:color w:val="000000"/>
          <w:sz w:val="28"/>
        </w:rPr>
        <w:t>
      Департамент басшысы 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Басқарма (бөлiм) басшысы 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Маман 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Шешiмнiң жобасын дайындаған:</w:t>
      </w:r>
    </w:p>
    <w:p>
      <w:pPr>
        <w:spacing w:after="0"/>
        <w:ind w:left="0"/>
        <w:jc w:val="both"/>
      </w:pPr>
      <w:r>
        <w:rPr>
          <w:rFonts w:ascii="Times New Roman"/>
          <w:b w:val="false"/>
          <w:i w:val="false"/>
          <w:color w:val="000000"/>
          <w:sz w:val="28"/>
        </w:rPr>
        <w:t>
      Мемлекеттік корпорация филиалының директоры 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 филиалының маманы 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 бөлiмшесiнiң бастығы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 бөлiмшесiнiң маманы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базалық зейнетақы</w:t>
            </w:r>
            <w:r>
              <w:br/>
            </w:r>
            <w:r>
              <w:rPr>
                <w:rFonts w:ascii="Times New Roman"/>
                <w:b w:val="false"/>
                <w:i w:val="false"/>
                <w:color w:val="000000"/>
                <w:sz w:val="20"/>
              </w:rPr>
              <w:t>төлемiн бюджет қаражаты есебiнен беру,</w:t>
            </w:r>
            <w:r>
              <w:br/>
            </w:r>
            <w:r>
              <w:rPr>
                <w:rFonts w:ascii="Times New Roman"/>
                <w:b w:val="false"/>
                <w:i w:val="false"/>
                <w:color w:val="000000"/>
                <w:sz w:val="20"/>
              </w:rPr>
              <w:t>сондай-ақ жасына байланысты зейнетақы</w:t>
            </w:r>
            <w:r>
              <w:br/>
            </w:r>
            <w:r>
              <w:rPr>
                <w:rFonts w:ascii="Times New Roman"/>
                <w:b w:val="false"/>
                <w:i w:val="false"/>
                <w:color w:val="000000"/>
                <w:sz w:val="20"/>
              </w:rPr>
              <w:t>төлемдерін, мүгедектігі бойынша,</w:t>
            </w:r>
            <w:r>
              <w:br/>
            </w:r>
            <w:r>
              <w:rPr>
                <w:rFonts w:ascii="Times New Roman"/>
                <w:b w:val="false"/>
                <w:i w:val="false"/>
                <w:color w:val="000000"/>
                <w:sz w:val="20"/>
              </w:rPr>
              <w:t>асыраушысынан айрылу жағдайы бойынша</w:t>
            </w:r>
            <w:r>
              <w:br/>
            </w:r>
            <w:r>
              <w:rPr>
                <w:rFonts w:ascii="Times New Roman"/>
                <w:b w:val="false"/>
                <w:i w:val="false"/>
                <w:color w:val="000000"/>
                <w:sz w:val="20"/>
              </w:rPr>
              <w:t>және жасына байланысты берілетін</w:t>
            </w:r>
            <w:r>
              <w:br/>
            </w:r>
            <w:r>
              <w:rPr>
                <w:rFonts w:ascii="Times New Roman"/>
                <w:b w:val="false"/>
                <w:i w:val="false"/>
                <w:color w:val="000000"/>
                <w:sz w:val="20"/>
              </w:rPr>
              <w:t>мемлекеттік базалық әлеуметтік</w:t>
            </w:r>
            <w:r>
              <w:br/>
            </w:r>
            <w:r>
              <w:rPr>
                <w:rFonts w:ascii="Times New Roman"/>
                <w:b w:val="false"/>
                <w:i w:val="false"/>
                <w:color w:val="000000"/>
                <w:sz w:val="20"/>
              </w:rPr>
              <w:t>жәрдемақыларды, мемлекеттік арнайы</w:t>
            </w:r>
            <w:r>
              <w:br/>
            </w:r>
            <w:r>
              <w:rPr>
                <w:rFonts w:ascii="Times New Roman"/>
                <w:b w:val="false"/>
                <w:i w:val="false"/>
                <w:color w:val="000000"/>
                <w:sz w:val="20"/>
              </w:rPr>
              <w:t>жәрдемақыларды тағайындау</w:t>
            </w:r>
            <w:r>
              <w:br/>
            </w:r>
            <w:r>
              <w:rPr>
                <w:rFonts w:ascii="Times New Roman"/>
                <w:b w:val="false"/>
                <w:i w:val="false"/>
                <w:color w:val="000000"/>
                <w:sz w:val="20"/>
              </w:rPr>
              <w:t>және жүзеге асыру қағидаларына</w:t>
            </w:r>
            <w:r>
              <w:br/>
            </w:r>
            <w:r>
              <w:rPr>
                <w:rFonts w:ascii="Times New Roman"/>
                <w:b w:val="false"/>
                <w:i w:val="false"/>
                <w:color w:val="000000"/>
                <w:sz w:val="20"/>
              </w:rPr>
              <w:t>16-қосымша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Код ________________</w:t>
      </w:r>
    </w:p>
    <w:p>
      <w:pPr>
        <w:spacing w:after="0"/>
        <w:ind w:left="0"/>
        <w:jc w:val="both"/>
      </w:pPr>
      <w:r>
        <w:rPr>
          <w:rFonts w:ascii="Times New Roman"/>
          <w:b w:val="false"/>
          <w:i w:val="false"/>
          <w:color w:val="000000"/>
          <w:sz w:val="28"/>
        </w:rPr>
        <w:t>
      Облыс ______________</w:t>
      </w:r>
    </w:p>
    <w:p>
      <w:pPr>
        <w:spacing w:after="0"/>
        <w:ind w:left="0"/>
        <w:jc w:val="left"/>
      </w:pPr>
      <w:r>
        <w:rPr>
          <w:rFonts w:ascii="Times New Roman"/>
          <w:b/>
          <w:i w:val="false"/>
          <w:color w:val="000000"/>
        </w:rPr>
        <w:t xml:space="preserve"> Еңбек, әлеуметтiк қорғау және көші-қон комитетінің</w:t>
      </w:r>
      <w:r>
        <w:br/>
      </w:r>
      <w:r>
        <w:rPr>
          <w:rFonts w:ascii="Times New Roman"/>
          <w:b/>
          <w:i w:val="false"/>
          <w:color w:val="000000"/>
        </w:rPr>
        <w:t>_________________________ облысы бойынша</w:t>
      </w:r>
      <w:r>
        <w:br/>
      </w:r>
      <w:r>
        <w:rPr>
          <w:rFonts w:ascii="Times New Roman"/>
          <w:b/>
          <w:i w:val="false"/>
          <w:color w:val="000000"/>
        </w:rPr>
        <w:t>департаментiнің</w:t>
      </w:r>
      <w:r>
        <w:br/>
      </w:r>
      <w:r>
        <w:rPr>
          <w:rFonts w:ascii="Times New Roman"/>
          <w:b/>
          <w:i w:val="false"/>
          <w:color w:val="000000"/>
        </w:rPr>
        <w:t>20__ жылғы "___" _________ № _________ шешiмі</w:t>
      </w:r>
    </w:p>
    <w:p>
      <w:pPr>
        <w:spacing w:after="0"/>
        <w:ind w:left="0"/>
        <w:jc w:val="both"/>
      </w:pPr>
      <w:r>
        <w:rPr>
          <w:rFonts w:ascii="Times New Roman"/>
          <w:b w:val="false"/>
          <w:i w:val="false"/>
          <w:color w:val="000000"/>
          <w:sz w:val="28"/>
        </w:rPr>
        <w:t>
      Iстің № __________</w:t>
      </w:r>
    </w:p>
    <w:p>
      <w:pPr>
        <w:spacing w:after="0"/>
        <w:ind w:left="0"/>
        <w:jc w:val="both"/>
      </w:pPr>
      <w:r>
        <w:rPr>
          <w:rFonts w:ascii="Times New Roman"/>
          <w:b w:val="false"/>
          <w:i w:val="false"/>
          <w:color w:val="000000"/>
          <w:sz w:val="28"/>
        </w:rPr>
        <w:t>
      1. Асыраушысынан айрылу жағдайы бойынша мемлекеттік әлеуметтік</w:t>
      </w:r>
    </w:p>
    <w:p>
      <w:pPr>
        <w:spacing w:after="0"/>
        <w:ind w:left="0"/>
        <w:jc w:val="both"/>
      </w:pPr>
      <w:r>
        <w:rPr>
          <w:rFonts w:ascii="Times New Roman"/>
          <w:b w:val="false"/>
          <w:i w:val="false"/>
          <w:color w:val="000000"/>
          <w:sz w:val="28"/>
        </w:rPr>
        <w:t>
      жәрдемақы тағайындау (өзгерту, төлемді қалпына келтіру, тағайындаудан</w:t>
      </w:r>
    </w:p>
    <w:p>
      <w:pPr>
        <w:spacing w:after="0"/>
        <w:ind w:left="0"/>
        <w:jc w:val="both"/>
      </w:pPr>
      <w:r>
        <w:rPr>
          <w:rFonts w:ascii="Times New Roman"/>
          <w:b w:val="false"/>
          <w:i w:val="false"/>
          <w:color w:val="000000"/>
          <w:sz w:val="28"/>
        </w:rPr>
        <w:t>
      бас тарту) туралы</w:t>
      </w:r>
    </w:p>
    <w:p>
      <w:pPr>
        <w:spacing w:after="0"/>
        <w:ind w:left="0"/>
        <w:jc w:val="both"/>
      </w:pPr>
      <w:r>
        <w:rPr>
          <w:rFonts w:ascii="Times New Roman"/>
          <w:b w:val="false"/>
          <w:i w:val="false"/>
          <w:color w:val="000000"/>
          <w:sz w:val="28"/>
        </w:rPr>
        <w:t>
      Азамат (ша) _________________________________________________________</w:t>
      </w:r>
    </w:p>
    <w:p>
      <w:pPr>
        <w:spacing w:after="0"/>
        <w:ind w:left="0"/>
        <w:jc w:val="both"/>
      </w:pPr>
      <w:r>
        <w:rPr>
          <w:rFonts w:ascii="Times New Roman"/>
          <w:b w:val="false"/>
          <w:i w:val="false"/>
          <w:color w:val="000000"/>
          <w:sz w:val="28"/>
        </w:rPr>
        <w:t>
      Жынысы ________ Туған күнi 19__ жылғы "___"__________________________</w:t>
      </w:r>
    </w:p>
    <w:p>
      <w:pPr>
        <w:spacing w:after="0"/>
        <w:ind w:left="0"/>
        <w:jc w:val="both"/>
      </w:pPr>
      <w:r>
        <w:rPr>
          <w:rFonts w:ascii="Times New Roman"/>
          <w:b w:val="false"/>
          <w:i w:val="false"/>
          <w:color w:val="000000"/>
          <w:sz w:val="28"/>
        </w:rPr>
        <w:t>
      Отбасының еңбекке жарамсыз мүшелері _____________, оның ішінде тұлдыр</w:t>
      </w:r>
    </w:p>
    <w:p>
      <w:pPr>
        <w:spacing w:after="0"/>
        <w:ind w:left="0"/>
        <w:jc w:val="both"/>
      </w:pPr>
      <w:r>
        <w:rPr>
          <w:rFonts w:ascii="Times New Roman"/>
          <w:b w:val="false"/>
          <w:i w:val="false"/>
          <w:color w:val="000000"/>
          <w:sz w:val="28"/>
        </w:rPr>
        <w:t>
      жетімдер _______</w:t>
      </w:r>
    </w:p>
    <w:p>
      <w:pPr>
        <w:spacing w:after="0"/>
        <w:ind w:left="0"/>
        <w:jc w:val="both"/>
      </w:pPr>
      <w:r>
        <w:rPr>
          <w:rFonts w:ascii="Times New Roman"/>
          <w:b w:val="false"/>
          <w:i w:val="false"/>
          <w:color w:val="000000"/>
          <w:sz w:val="28"/>
        </w:rPr>
        <w:t>
      Өтініш берген күні 20__ жылғы "___" __________ № ____________________</w:t>
      </w:r>
    </w:p>
    <w:p>
      <w:pPr>
        <w:spacing w:after="0"/>
        <w:ind w:left="0"/>
        <w:jc w:val="both"/>
      </w:pPr>
      <w:r>
        <w:rPr>
          <w:rFonts w:ascii="Times New Roman"/>
          <w:b w:val="false"/>
          <w:i w:val="false"/>
          <w:color w:val="000000"/>
          <w:sz w:val="28"/>
        </w:rPr>
        <w:t>
      Асыраушының қайтыс болған күні 20___ жылғы "____" ___________________</w:t>
      </w:r>
    </w:p>
    <w:p>
      <w:pPr>
        <w:spacing w:after="0"/>
        <w:ind w:left="0"/>
        <w:jc w:val="both"/>
      </w:pPr>
      <w:r>
        <w:rPr>
          <w:rFonts w:ascii="Times New Roman"/>
          <w:b w:val="false"/>
          <w:i w:val="false"/>
          <w:color w:val="000000"/>
          <w:sz w:val="28"/>
        </w:rPr>
        <w:t>
      Қаза болған (қайтыс болған) адамның отбасы __________________________</w:t>
      </w:r>
    </w:p>
    <w:p>
      <w:pPr>
        <w:spacing w:after="0"/>
        <w:ind w:left="0"/>
        <w:jc w:val="both"/>
      </w:pPr>
      <w:r>
        <w:rPr>
          <w:rFonts w:ascii="Times New Roman"/>
          <w:b w:val="false"/>
          <w:i w:val="false"/>
          <w:color w:val="000000"/>
          <w:sz w:val="28"/>
        </w:rPr>
        <w:t>
                                                  (қайтыс болу себебі)</w:t>
      </w:r>
    </w:p>
    <w:p>
      <w:pPr>
        <w:spacing w:after="0"/>
        <w:ind w:left="0"/>
        <w:jc w:val="both"/>
      </w:pPr>
      <w:r>
        <w:rPr>
          <w:rFonts w:ascii="Times New Roman"/>
          <w:b w:val="false"/>
          <w:i w:val="false"/>
          <w:color w:val="000000"/>
          <w:sz w:val="28"/>
        </w:rPr>
        <w:t xml:space="preserve">
      Жәрдемақы 19 ___ жылғы "___" __________Қазақстан Республикасының </w:t>
      </w:r>
    </w:p>
    <w:p>
      <w:pPr>
        <w:spacing w:after="0"/>
        <w:ind w:left="0"/>
        <w:jc w:val="both"/>
      </w:pPr>
      <w:r>
        <w:rPr>
          <w:rFonts w:ascii="Times New Roman"/>
          <w:b w:val="false"/>
          <w:i w:val="false"/>
          <w:color w:val="000000"/>
          <w:sz w:val="28"/>
        </w:rPr>
        <w:t>
      № ______ Заңы _____-бабының _________-тармағына сәйкес тағайындалсын</w:t>
      </w:r>
    </w:p>
    <w:p>
      <w:pPr>
        <w:spacing w:after="0"/>
        <w:ind w:left="0"/>
        <w:jc w:val="both"/>
      </w:pPr>
      <w:r>
        <w:rPr>
          <w:rFonts w:ascii="Times New Roman"/>
          <w:b w:val="false"/>
          <w:i w:val="false"/>
          <w:color w:val="000000"/>
          <w:sz w:val="28"/>
        </w:rPr>
        <w:t>
      Айлық жәрдемақының мөлшерi ____________________________________ теңге</w:t>
      </w:r>
    </w:p>
    <w:p>
      <w:pPr>
        <w:spacing w:after="0"/>
        <w:ind w:left="0"/>
        <w:jc w:val="both"/>
      </w:pPr>
      <w:r>
        <w:rPr>
          <w:rFonts w:ascii="Times New Roman"/>
          <w:b w:val="false"/>
          <w:i w:val="false"/>
          <w:color w:val="000000"/>
          <w:sz w:val="28"/>
        </w:rPr>
        <w:t>
      20__ жылғы "___" ____________ бастап 20__ жылғы "___" __________ қоса</w:t>
      </w:r>
    </w:p>
    <w:p>
      <w:pPr>
        <w:spacing w:after="0"/>
        <w:ind w:left="0"/>
        <w:jc w:val="both"/>
      </w:pPr>
      <w:r>
        <w:rPr>
          <w:rFonts w:ascii="Times New Roman"/>
          <w:b w:val="false"/>
          <w:i w:val="false"/>
          <w:color w:val="000000"/>
          <w:sz w:val="28"/>
        </w:rPr>
        <w:t>
      алғанда ______________________________________________________ теңге</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2. Жәрдемақы үлесі ____ адамға:</w:t>
      </w:r>
    </w:p>
    <w:p>
      <w:pPr>
        <w:spacing w:after="0"/>
        <w:ind w:left="0"/>
        <w:jc w:val="both"/>
      </w:pPr>
      <w:r>
        <w:rPr>
          <w:rFonts w:ascii="Times New Roman"/>
          <w:b w:val="false"/>
          <w:i w:val="false"/>
          <w:color w:val="000000"/>
          <w:sz w:val="28"/>
        </w:rPr>
        <w:t>
      20__ жылғы "___" ___________ бастап 20__ жылғы "___" _________ дейін</w:t>
      </w:r>
    </w:p>
    <w:p>
      <w:pPr>
        <w:spacing w:after="0"/>
        <w:ind w:left="0"/>
        <w:jc w:val="both"/>
      </w:pPr>
      <w:r>
        <w:rPr>
          <w:rFonts w:ascii="Times New Roman"/>
          <w:b w:val="false"/>
          <w:i w:val="false"/>
          <w:color w:val="000000"/>
          <w:sz w:val="28"/>
        </w:rPr>
        <w:t>
      негізгі алушыға _______________________________________________ теңге</w:t>
      </w:r>
    </w:p>
    <w:p>
      <w:pPr>
        <w:spacing w:after="0"/>
        <w:ind w:left="0"/>
        <w:jc w:val="both"/>
      </w:pPr>
      <w:r>
        <w:rPr>
          <w:rFonts w:ascii="Times New Roman"/>
          <w:b w:val="false"/>
          <w:i w:val="false"/>
          <w:color w:val="000000"/>
          <w:sz w:val="28"/>
        </w:rPr>
        <w:t>
      мөлшерінде бөлінсін</w:t>
      </w:r>
    </w:p>
    <w:p>
      <w:pPr>
        <w:spacing w:after="0"/>
        <w:ind w:left="0"/>
        <w:jc w:val="both"/>
      </w:pPr>
      <w:r>
        <w:rPr>
          <w:rFonts w:ascii="Times New Roman"/>
          <w:b w:val="false"/>
          <w:i w:val="false"/>
          <w:color w:val="000000"/>
          <w:sz w:val="28"/>
        </w:rPr>
        <w:t>
      Азамат (ша)__________________________________________________________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мекенжайы)</w:t>
      </w:r>
    </w:p>
    <w:p>
      <w:pPr>
        <w:spacing w:after="0"/>
        <w:ind w:left="0"/>
        <w:jc w:val="both"/>
      </w:pPr>
      <w:r>
        <w:rPr>
          <w:rFonts w:ascii="Times New Roman"/>
          <w:b w:val="false"/>
          <w:i w:val="false"/>
          <w:color w:val="000000"/>
          <w:sz w:val="28"/>
        </w:rPr>
        <w:t>
      а) асырауындағы _____________________________________________________</w:t>
      </w:r>
    </w:p>
    <w:p>
      <w:pPr>
        <w:spacing w:after="0"/>
        <w:ind w:left="0"/>
        <w:jc w:val="both"/>
      </w:pPr>
      <w:r>
        <w:rPr>
          <w:rFonts w:ascii="Times New Roman"/>
          <w:b w:val="false"/>
          <w:i w:val="false"/>
          <w:color w:val="000000"/>
          <w:sz w:val="28"/>
        </w:rPr>
        <w:t>
      (тегі, аты, әкесінің аты (бар болса), туған күні)</w:t>
      </w:r>
    </w:p>
    <w:p>
      <w:pPr>
        <w:spacing w:after="0"/>
        <w:ind w:left="0"/>
        <w:jc w:val="both"/>
      </w:pPr>
      <w:r>
        <w:rPr>
          <w:rFonts w:ascii="Times New Roman"/>
          <w:b w:val="false"/>
          <w:i w:val="false"/>
          <w:color w:val="000000"/>
          <w:sz w:val="28"/>
        </w:rPr>
        <w:t>
      б) асырауындағы _____________________________________________________</w:t>
      </w:r>
    </w:p>
    <w:p>
      <w:pPr>
        <w:spacing w:after="0"/>
        <w:ind w:left="0"/>
        <w:jc w:val="both"/>
      </w:pPr>
      <w:r>
        <w:rPr>
          <w:rFonts w:ascii="Times New Roman"/>
          <w:b w:val="false"/>
          <w:i w:val="false"/>
          <w:color w:val="000000"/>
          <w:sz w:val="28"/>
        </w:rPr>
        <w:t>
      (тегі, аты, әкесінің аты (бар болса), туған күні)</w:t>
      </w:r>
    </w:p>
    <w:p>
      <w:pPr>
        <w:spacing w:after="0"/>
        <w:ind w:left="0"/>
        <w:jc w:val="both"/>
      </w:pPr>
      <w:r>
        <w:rPr>
          <w:rFonts w:ascii="Times New Roman"/>
          <w:b w:val="false"/>
          <w:i w:val="false"/>
          <w:color w:val="000000"/>
          <w:sz w:val="28"/>
        </w:rPr>
        <w:t>
      1) 20__ жылғы "___" ___________ бастап 20__ жылғы "___" _____________</w:t>
      </w:r>
    </w:p>
    <w:p>
      <w:pPr>
        <w:spacing w:after="0"/>
        <w:ind w:left="0"/>
        <w:jc w:val="both"/>
      </w:pPr>
      <w:r>
        <w:rPr>
          <w:rFonts w:ascii="Times New Roman"/>
          <w:b w:val="false"/>
          <w:i w:val="false"/>
          <w:color w:val="000000"/>
          <w:sz w:val="28"/>
        </w:rPr>
        <w:t>
      дейін үлес алушыға ____________________________________________ теңге</w:t>
      </w:r>
    </w:p>
    <w:p>
      <w:pPr>
        <w:spacing w:after="0"/>
        <w:ind w:left="0"/>
        <w:jc w:val="both"/>
      </w:pPr>
      <w:r>
        <w:rPr>
          <w:rFonts w:ascii="Times New Roman"/>
          <w:b w:val="false"/>
          <w:i w:val="false"/>
          <w:color w:val="000000"/>
          <w:sz w:val="28"/>
        </w:rPr>
        <w:t>
      мөлшерінде бөлінсін</w:t>
      </w:r>
    </w:p>
    <w:p>
      <w:pPr>
        <w:spacing w:after="0"/>
        <w:ind w:left="0"/>
        <w:jc w:val="both"/>
      </w:pPr>
      <w:r>
        <w:rPr>
          <w:rFonts w:ascii="Times New Roman"/>
          <w:b w:val="false"/>
          <w:i w:val="false"/>
          <w:color w:val="000000"/>
          <w:sz w:val="28"/>
        </w:rPr>
        <w:t>
      Азамат (ша)__________________________________________________________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мекенжайы)</w:t>
      </w:r>
    </w:p>
    <w:p>
      <w:pPr>
        <w:spacing w:after="0"/>
        <w:ind w:left="0"/>
        <w:jc w:val="both"/>
      </w:pPr>
      <w:r>
        <w:rPr>
          <w:rFonts w:ascii="Times New Roman"/>
          <w:b w:val="false"/>
          <w:i w:val="false"/>
          <w:color w:val="000000"/>
          <w:sz w:val="28"/>
        </w:rPr>
        <w:t>
      а) асырауындағы _____________________________________________________</w:t>
      </w:r>
    </w:p>
    <w:p>
      <w:pPr>
        <w:spacing w:after="0"/>
        <w:ind w:left="0"/>
        <w:jc w:val="both"/>
      </w:pPr>
      <w:r>
        <w:rPr>
          <w:rFonts w:ascii="Times New Roman"/>
          <w:b w:val="false"/>
          <w:i w:val="false"/>
          <w:color w:val="000000"/>
          <w:sz w:val="28"/>
        </w:rPr>
        <w:t>
      (тегі, аты, әкесінің аты (бар болса), туған күні)</w:t>
      </w:r>
    </w:p>
    <w:p>
      <w:pPr>
        <w:spacing w:after="0"/>
        <w:ind w:left="0"/>
        <w:jc w:val="both"/>
      </w:pPr>
      <w:r>
        <w:rPr>
          <w:rFonts w:ascii="Times New Roman"/>
          <w:b w:val="false"/>
          <w:i w:val="false"/>
          <w:color w:val="000000"/>
          <w:sz w:val="28"/>
        </w:rPr>
        <w:t>
      2) 20__ жылғы "___" ___________ бастап 20__ жылғы "___" _____________</w:t>
      </w:r>
    </w:p>
    <w:p>
      <w:pPr>
        <w:spacing w:after="0"/>
        <w:ind w:left="0"/>
        <w:jc w:val="both"/>
      </w:pPr>
      <w:r>
        <w:rPr>
          <w:rFonts w:ascii="Times New Roman"/>
          <w:b w:val="false"/>
          <w:i w:val="false"/>
          <w:color w:val="000000"/>
          <w:sz w:val="28"/>
        </w:rPr>
        <w:t>
      дейін үлес алушыға _____________________________ теңге мөлшерінде</w:t>
      </w:r>
    </w:p>
    <w:p>
      <w:pPr>
        <w:spacing w:after="0"/>
        <w:ind w:left="0"/>
        <w:jc w:val="both"/>
      </w:pPr>
      <w:r>
        <w:rPr>
          <w:rFonts w:ascii="Times New Roman"/>
          <w:b w:val="false"/>
          <w:i w:val="false"/>
          <w:color w:val="000000"/>
          <w:sz w:val="28"/>
        </w:rPr>
        <w:t>
      бөлінсін</w:t>
      </w:r>
    </w:p>
    <w:p>
      <w:pPr>
        <w:spacing w:after="0"/>
        <w:ind w:left="0"/>
        <w:jc w:val="both"/>
      </w:pPr>
      <w:r>
        <w:rPr>
          <w:rFonts w:ascii="Times New Roman"/>
          <w:b w:val="false"/>
          <w:i w:val="false"/>
          <w:color w:val="000000"/>
          <w:sz w:val="28"/>
        </w:rPr>
        <w:t>
      Азамат (ша)__________________________________________________________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мекенжайы)</w:t>
      </w:r>
    </w:p>
    <w:p>
      <w:pPr>
        <w:spacing w:after="0"/>
        <w:ind w:left="0"/>
        <w:jc w:val="both"/>
      </w:pPr>
      <w:r>
        <w:rPr>
          <w:rFonts w:ascii="Times New Roman"/>
          <w:b w:val="false"/>
          <w:i w:val="false"/>
          <w:color w:val="000000"/>
          <w:sz w:val="28"/>
        </w:rPr>
        <w:t>
      а) асырауындағы _____________________________________________________</w:t>
      </w:r>
    </w:p>
    <w:p>
      <w:pPr>
        <w:spacing w:after="0"/>
        <w:ind w:left="0"/>
        <w:jc w:val="both"/>
      </w:pPr>
      <w:r>
        <w:rPr>
          <w:rFonts w:ascii="Times New Roman"/>
          <w:b w:val="false"/>
          <w:i w:val="false"/>
          <w:color w:val="000000"/>
          <w:sz w:val="28"/>
        </w:rPr>
        <w:t>
      тегі, аты, әкесінің аты (бар болса), туған күні)</w:t>
      </w:r>
    </w:p>
    <w:p>
      <w:pPr>
        <w:spacing w:after="0"/>
        <w:ind w:left="0"/>
        <w:jc w:val="both"/>
      </w:pPr>
      <w:r>
        <w:rPr>
          <w:rFonts w:ascii="Times New Roman"/>
          <w:b w:val="false"/>
          <w:i w:val="false"/>
          <w:color w:val="000000"/>
          <w:sz w:val="28"/>
        </w:rPr>
        <w:t>
      3. Жәрдемақы тағайындаудан бас тартылсын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(негіздеме)</w:t>
      </w:r>
    </w:p>
    <w:p>
      <w:pPr>
        <w:spacing w:after="0"/>
        <w:ind w:left="0"/>
        <w:jc w:val="both"/>
      </w:pPr>
      <w:r>
        <w:rPr>
          <w:rFonts w:ascii="Times New Roman"/>
          <w:b w:val="false"/>
          <w:i w:val="false"/>
          <w:color w:val="000000"/>
          <w:sz w:val="28"/>
        </w:rPr>
        <w:t>
      Департамент басшысы 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Басқарма (бөлiм) басшысы 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Маман _______________________________________________________________</w:t>
      </w:r>
    </w:p>
    <w:p>
      <w:pPr>
        <w:spacing w:after="0"/>
        <w:ind w:left="0"/>
        <w:jc w:val="both"/>
      </w:pPr>
      <w:r>
        <w:rPr>
          <w:rFonts w:ascii="Times New Roman"/>
          <w:b w:val="false"/>
          <w:i w:val="false"/>
          <w:color w:val="000000"/>
          <w:sz w:val="28"/>
        </w:rPr>
        <w:t>
      (тегі, аты, әкесінің аты ол (бар болса)</w:t>
      </w:r>
    </w:p>
    <w:p>
      <w:pPr>
        <w:spacing w:after="0"/>
        <w:ind w:left="0"/>
        <w:jc w:val="both"/>
      </w:pPr>
      <w:r>
        <w:rPr>
          <w:rFonts w:ascii="Times New Roman"/>
          <w:b w:val="false"/>
          <w:i w:val="false"/>
          <w:color w:val="000000"/>
          <w:sz w:val="28"/>
        </w:rPr>
        <w:t>
      Шешiмнiң жобасын дайындаған:</w:t>
      </w:r>
    </w:p>
    <w:p>
      <w:pPr>
        <w:spacing w:after="0"/>
        <w:ind w:left="0"/>
        <w:jc w:val="both"/>
      </w:pPr>
      <w:r>
        <w:rPr>
          <w:rFonts w:ascii="Times New Roman"/>
          <w:b w:val="false"/>
          <w:i w:val="false"/>
          <w:color w:val="000000"/>
          <w:sz w:val="28"/>
        </w:rPr>
        <w:t>
      Мемлекеттік корпорация филиалының директоры 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 филиалының маманы 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 бөлiмшесiнiң бастығы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 бөлiмшесiнiң маманы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базалық зейнетақы</w:t>
            </w:r>
            <w:r>
              <w:br/>
            </w:r>
            <w:r>
              <w:rPr>
                <w:rFonts w:ascii="Times New Roman"/>
                <w:b w:val="false"/>
                <w:i w:val="false"/>
                <w:color w:val="000000"/>
                <w:sz w:val="20"/>
              </w:rPr>
              <w:t>төлемiн бюджет қаражаты есебiнен беру,</w:t>
            </w:r>
            <w:r>
              <w:br/>
            </w:r>
            <w:r>
              <w:rPr>
                <w:rFonts w:ascii="Times New Roman"/>
                <w:b w:val="false"/>
                <w:i w:val="false"/>
                <w:color w:val="000000"/>
                <w:sz w:val="20"/>
              </w:rPr>
              <w:t>сондай-ақ жасына байланысты зейнетақы</w:t>
            </w:r>
            <w:r>
              <w:br/>
            </w:r>
            <w:r>
              <w:rPr>
                <w:rFonts w:ascii="Times New Roman"/>
                <w:b w:val="false"/>
                <w:i w:val="false"/>
                <w:color w:val="000000"/>
                <w:sz w:val="20"/>
              </w:rPr>
              <w:t>төлемдерін, мүгедектігі бойынша,</w:t>
            </w:r>
            <w:r>
              <w:br/>
            </w:r>
            <w:r>
              <w:rPr>
                <w:rFonts w:ascii="Times New Roman"/>
                <w:b w:val="false"/>
                <w:i w:val="false"/>
                <w:color w:val="000000"/>
                <w:sz w:val="20"/>
              </w:rPr>
              <w:t>асыраушысынан айрылу жағдайы бойынша</w:t>
            </w:r>
            <w:r>
              <w:br/>
            </w:r>
            <w:r>
              <w:rPr>
                <w:rFonts w:ascii="Times New Roman"/>
                <w:b w:val="false"/>
                <w:i w:val="false"/>
                <w:color w:val="000000"/>
                <w:sz w:val="20"/>
              </w:rPr>
              <w:t>және жасына байланысты берілетін</w:t>
            </w:r>
            <w:r>
              <w:br/>
            </w:r>
            <w:r>
              <w:rPr>
                <w:rFonts w:ascii="Times New Roman"/>
                <w:b w:val="false"/>
                <w:i w:val="false"/>
                <w:color w:val="000000"/>
                <w:sz w:val="20"/>
              </w:rPr>
              <w:t>мемлекеттік базалық әлеуметтік</w:t>
            </w:r>
            <w:r>
              <w:br/>
            </w:r>
            <w:r>
              <w:rPr>
                <w:rFonts w:ascii="Times New Roman"/>
                <w:b w:val="false"/>
                <w:i w:val="false"/>
                <w:color w:val="000000"/>
                <w:sz w:val="20"/>
              </w:rPr>
              <w:t>жәрдемақыларды, мемлекеттік арнайы</w:t>
            </w:r>
            <w:r>
              <w:br/>
            </w:r>
            <w:r>
              <w:rPr>
                <w:rFonts w:ascii="Times New Roman"/>
                <w:b w:val="false"/>
                <w:i w:val="false"/>
                <w:color w:val="000000"/>
                <w:sz w:val="20"/>
              </w:rPr>
              <w:t>жәрдемақыларды тағайындау</w:t>
            </w:r>
            <w:r>
              <w:br/>
            </w:r>
            <w:r>
              <w:rPr>
                <w:rFonts w:ascii="Times New Roman"/>
                <w:b w:val="false"/>
                <w:i w:val="false"/>
                <w:color w:val="000000"/>
                <w:sz w:val="20"/>
              </w:rPr>
              <w:t>және жүзеге асыру қағидаларына</w:t>
            </w:r>
            <w:r>
              <w:br/>
            </w:r>
            <w:r>
              <w:rPr>
                <w:rFonts w:ascii="Times New Roman"/>
                <w:b w:val="false"/>
                <w:i w:val="false"/>
                <w:color w:val="000000"/>
                <w:sz w:val="20"/>
              </w:rPr>
              <w:t>17-қосымша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Код ________________</w:t>
      </w:r>
    </w:p>
    <w:p>
      <w:pPr>
        <w:spacing w:after="0"/>
        <w:ind w:left="0"/>
        <w:jc w:val="both"/>
      </w:pPr>
      <w:r>
        <w:rPr>
          <w:rFonts w:ascii="Times New Roman"/>
          <w:b w:val="false"/>
          <w:i w:val="false"/>
          <w:color w:val="000000"/>
          <w:sz w:val="28"/>
        </w:rPr>
        <w:t>
      Облыс _____________</w:t>
      </w:r>
    </w:p>
    <w:p>
      <w:pPr>
        <w:spacing w:after="0"/>
        <w:ind w:left="0"/>
        <w:jc w:val="left"/>
      </w:pPr>
      <w:r>
        <w:rPr>
          <w:rFonts w:ascii="Times New Roman"/>
          <w:b/>
          <w:i w:val="false"/>
          <w:color w:val="000000"/>
        </w:rPr>
        <w:t xml:space="preserve"> Еңбек, әлеуметтiк қорғау және көші-қон комитетінің</w:t>
      </w:r>
      <w:r>
        <w:br/>
      </w:r>
      <w:r>
        <w:rPr>
          <w:rFonts w:ascii="Times New Roman"/>
          <w:b/>
          <w:i w:val="false"/>
          <w:color w:val="000000"/>
        </w:rPr>
        <w:t>__________________________ облысы бойынша департаментiнің</w:t>
      </w:r>
      <w:r>
        <w:br/>
      </w:r>
      <w:r>
        <w:rPr>
          <w:rFonts w:ascii="Times New Roman"/>
          <w:b/>
          <w:i w:val="false"/>
          <w:color w:val="000000"/>
        </w:rPr>
        <w:t>20__ жылғы "___" _________ № ___________ шешiмі</w:t>
      </w:r>
    </w:p>
    <w:p>
      <w:pPr>
        <w:spacing w:after="0"/>
        <w:ind w:left="0"/>
        <w:jc w:val="both"/>
      </w:pPr>
      <w:r>
        <w:rPr>
          <w:rFonts w:ascii="Times New Roman"/>
          <w:b w:val="false"/>
          <w:i w:val="false"/>
          <w:color w:val="000000"/>
          <w:sz w:val="28"/>
        </w:rPr>
        <w:t>
      Iстің № __________</w:t>
      </w:r>
    </w:p>
    <w:p>
      <w:pPr>
        <w:spacing w:after="0"/>
        <w:ind w:left="0"/>
        <w:jc w:val="both"/>
      </w:pPr>
      <w:r>
        <w:rPr>
          <w:rFonts w:ascii="Times New Roman"/>
          <w:b w:val="false"/>
          <w:i w:val="false"/>
          <w:color w:val="000000"/>
          <w:sz w:val="28"/>
        </w:rPr>
        <w:t>
      1. Жасына байланысты мемлекеттік әлеуметтік жәрдемақы тағайындау</w:t>
      </w:r>
    </w:p>
    <w:p>
      <w:pPr>
        <w:spacing w:after="0"/>
        <w:ind w:left="0"/>
        <w:jc w:val="both"/>
      </w:pPr>
      <w:r>
        <w:rPr>
          <w:rFonts w:ascii="Times New Roman"/>
          <w:b w:val="false"/>
          <w:i w:val="false"/>
          <w:color w:val="000000"/>
          <w:sz w:val="28"/>
        </w:rPr>
        <w:t>
      (өзгерту, төлемді қалпына келтіру, тағайындаудан бас тарту) туралы</w:t>
      </w:r>
    </w:p>
    <w:p>
      <w:pPr>
        <w:spacing w:after="0"/>
        <w:ind w:left="0"/>
        <w:jc w:val="both"/>
      </w:pPr>
      <w:r>
        <w:rPr>
          <w:rFonts w:ascii="Times New Roman"/>
          <w:b w:val="false"/>
          <w:i w:val="false"/>
          <w:color w:val="000000"/>
          <w:sz w:val="28"/>
        </w:rPr>
        <w:t>
      Азамат (ша) _________________________________________________________</w:t>
      </w:r>
    </w:p>
    <w:p>
      <w:pPr>
        <w:spacing w:after="0"/>
        <w:ind w:left="0"/>
        <w:jc w:val="both"/>
      </w:pPr>
      <w:r>
        <w:rPr>
          <w:rFonts w:ascii="Times New Roman"/>
          <w:b w:val="false"/>
          <w:i w:val="false"/>
          <w:color w:val="000000"/>
          <w:sz w:val="28"/>
        </w:rPr>
        <w:t>
      Жынысы ________ Туған күні 19__ жылғы "___" _________________________</w:t>
      </w:r>
    </w:p>
    <w:p>
      <w:pPr>
        <w:spacing w:after="0"/>
        <w:ind w:left="0"/>
        <w:jc w:val="both"/>
      </w:pPr>
      <w:r>
        <w:rPr>
          <w:rFonts w:ascii="Times New Roman"/>
          <w:b w:val="false"/>
          <w:i w:val="false"/>
          <w:color w:val="000000"/>
          <w:sz w:val="28"/>
        </w:rPr>
        <w:t>
      Өтініш берген күні 20__ жылғы "___" ___________ № ___________________</w:t>
      </w:r>
    </w:p>
    <w:p>
      <w:pPr>
        <w:spacing w:after="0"/>
        <w:ind w:left="0"/>
        <w:jc w:val="both"/>
      </w:pPr>
      <w:r>
        <w:rPr>
          <w:rFonts w:ascii="Times New Roman"/>
          <w:b w:val="false"/>
          <w:i w:val="false"/>
          <w:color w:val="000000"/>
          <w:sz w:val="28"/>
        </w:rPr>
        <w:t>
      Жәрдемақы 19____ жылғы "___" ________ Қазақстан Республикасының № ___</w:t>
      </w:r>
    </w:p>
    <w:p>
      <w:pPr>
        <w:spacing w:after="0"/>
        <w:ind w:left="0"/>
        <w:jc w:val="both"/>
      </w:pPr>
      <w:r>
        <w:rPr>
          <w:rFonts w:ascii="Times New Roman"/>
          <w:b w:val="false"/>
          <w:i w:val="false"/>
          <w:color w:val="000000"/>
          <w:sz w:val="28"/>
        </w:rPr>
        <w:t>
      Заңы__________-бабының _________-тармағына сәйкес тағайындалсын</w:t>
      </w:r>
    </w:p>
    <w:p>
      <w:pPr>
        <w:spacing w:after="0"/>
        <w:ind w:left="0"/>
        <w:jc w:val="both"/>
      </w:pPr>
      <w:r>
        <w:rPr>
          <w:rFonts w:ascii="Times New Roman"/>
          <w:b w:val="false"/>
          <w:i w:val="false"/>
          <w:color w:val="000000"/>
          <w:sz w:val="28"/>
        </w:rPr>
        <w:t>
      Айлық жәрдемақының мөлшері сомасында</w:t>
      </w:r>
    </w:p>
    <w:p>
      <w:pPr>
        <w:spacing w:after="0"/>
        <w:ind w:left="0"/>
        <w:jc w:val="both"/>
      </w:pPr>
      <w:r>
        <w:rPr>
          <w:rFonts w:ascii="Times New Roman"/>
          <w:b w:val="false"/>
          <w:i w:val="false"/>
          <w:color w:val="000000"/>
          <w:sz w:val="28"/>
        </w:rPr>
        <w:t>
      20__ жылғы "___" __________ бастап 20__ жылғы "___" ____________ қоса</w:t>
      </w:r>
    </w:p>
    <w:p>
      <w:pPr>
        <w:spacing w:after="0"/>
        <w:ind w:left="0"/>
        <w:jc w:val="both"/>
      </w:pPr>
      <w:r>
        <w:rPr>
          <w:rFonts w:ascii="Times New Roman"/>
          <w:b w:val="false"/>
          <w:i w:val="false"/>
          <w:color w:val="000000"/>
          <w:sz w:val="28"/>
        </w:rPr>
        <w:t>
      алғанда _____________________________________________ теңге сомасында</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2. Жәрдемақы тағайындаудан бас тартылсын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(негіздеме)</w:t>
      </w:r>
    </w:p>
    <w:p>
      <w:pPr>
        <w:spacing w:after="0"/>
        <w:ind w:left="0"/>
        <w:jc w:val="both"/>
      </w:pPr>
      <w:r>
        <w:rPr>
          <w:rFonts w:ascii="Times New Roman"/>
          <w:b w:val="false"/>
          <w:i w:val="false"/>
          <w:color w:val="000000"/>
          <w:sz w:val="28"/>
        </w:rPr>
        <w:t>
      Департамент басшысы 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Басқарма (бөлiм) басшысы_____________________________________________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Маман 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Шешiмнiң жобасын дайындаған:</w:t>
      </w:r>
    </w:p>
    <w:p>
      <w:pPr>
        <w:spacing w:after="0"/>
        <w:ind w:left="0"/>
        <w:jc w:val="both"/>
      </w:pPr>
      <w:r>
        <w:rPr>
          <w:rFonts w:ascii="Times New Roman"/>
          <w:b w:val="false"/>
          <w:i w:val="false"/>
          <w:color w:val="000000"/>
          <w:sz w:val="28"/>
        </w:rPr>
        <w:t xml:space="preserve">
      Мемлекеттік корпорация филиалының директоры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 филиалының маманы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 бөлiмшесiнiң бастығы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 бөлiмшесiнiң маманы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базалық зейнетақы</w:t>
            </w:r>
            <w:r>
              <w:br/>
            </w:r>
            <w:r>
              <w:rPr>
                <w:rFonts w:ascii="Times New Roman"/>
                <w:b w:val="false"/>
                <w:i w:val="false"/>
                <w:color w:val="000000"/>
                <w:sz w:val="20"/>
              </w:rPr>
              <w:t>төлемiн бюджет қаражаты есебiнен беру,</w:t>
            </w:r>
            <w:r>
              <w:br/>
            </w:r>
            <w:r>
              <w:rPr>
                <w:rFonts w:ascii="Times New Roman"/>
                <w:b w:val="false"/>
                <w:i w:val="false"/>
                <w:color w:val="000000"/>
                <w:sz w:val="20"/>
              </w:rPr>
              <w:t>сондай-ақ жасына байланысты зейнетақы</w:t>
            </w:r>
            <w:r>
              <w:br/>
            </w:r>
            <w:r>
              <w:rPr>
                <w:rFonts w:ascii="Times New Roman"/>
                <w:b w:val="false"/>
                <w:i w:val="false"/>
                <w:color w:val="000000"/>
                <w:sz w:val="20"/>
              </w:rPr>
              <w:t>төлемдерін, мүгедектігі бойынша,</w:t>
            </w:r>
            <w:r>
              <w:br/>
            </w:r>
            <w:r>
              <w:rPr>
                <w:rFonts w:ascii="Times New Roman"/>
                <w:b w:val="false"/>
                <w:i w:val="false"/>
                <w:color w:val="000000"/>
                <w:sz w:val="20"/>
              </w:rPr>
              <w:t>асыраушысынан айрылу жағдайы бойынша</w:t>
            </w:r>
            <w:r>
              <w:br/>
            </w:r>
            <w:r>
              <w:rPr>
                <w:rFonts w:ascii="Times New Roman"/>
                <w:b w:val="false"/>
                <w:i w:val="false"/>
                <w:color w:val="000000"/>
                <w:sz w:val="20"/>
              </w:rPr>
              <w:t>және жасына байланысты берілетін</w:t>
            </w:r>
            <w:r>
              <w:br/>
            </w:r>
            <w:r>
              <w:rPr>
                <w:rFonts w:ascii="Times New Roman"/>
                <w:b w:val="false"/>
                <w:i w:val="false"/>
                <w:color w:val="000000"/>
                <w:sz w:val="20"/>
              </w:rPr>
              <w:t>мемлекеттік базалық әлеуметтік</w:t>
            </w:r>
            <w:r>
              <w:br/>
            </w:r>
            <w:r>
              <w:rPr>
                <w:rFonts w:ascii="Times New Roman"/>
                <w:b w:val="false"/>
                <w:i w:val="false"/>
                <w:color w:val="000000"/>
                <w:sz w:val="20"/>
              </w:rPr>
              <w:t>жәрдемақыларды, мемлекеттік арнайы</w:t>
            </w:r>
            <w:r>
              <w:br/>
            </w:r>
            <w:r>
              <w:rPr>
                <w:rFonts w:ascii="Times New Roman"/>
                <w:b w:val="false"/>
                <w:i w:val="false"/>
                <w:color w:val="000000"/>
                <w:sz w:val="20"/>
              </w:rPr>
              <w:t>жәрдемақыларды тағайындау</w:t>
            </w:r>
            <w:r>
              <w:br/>
            </w:r>
            <w:r>
              <w:rPr>
                <w:rFonts w:ascii="Times New Roman"/>
                <w:b w:val="false"/>
                <w:i w:val="false"/>
                <w:color w:val="000000"/>
                <w:sz w:val="20"/>
              </w:rPr>
              <w:t>және жүзеге асыру қағидаларына</w:t>
            </w:r>
            <w:r>
              <w:br/>
            </w:r>
            <w:r>
              <w:rPr>
                <w:rFonts w:ascii="Times New Roman"/>
                <w:b w:val="false"/>
                <w:i w:val="false"/>
                <w:color w:val="000000"/>
                <w:sz w:val="20"/>
              </w:rPr>
              <w:t>18-қосымша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Код ________________</w:t>
      </w:r>
    </w:p>
    <w:p>
      <w:pPr>
        <w:spacing w:after="0"/>
        <w:ind w:left="0"/>
        <w:jc w:val="both"/>
      </w:pPr>
      <w:r>
        <w:rPr>
          <w:rFonts w:ascii="Times New Roman"/>
          <w:b w:val="false"/>
          <w:i w:val="false"/>
          <w:color w:val="000000"/>
          <w:sz w:val="28"/>
        </w:rPr>
        <w:t>
      Облыс ______________</w:t>
      </w:r>
    </w:p>
    <w:p>
      <w:pPr>
        <w:spacing w:after="0"/>
        <w:ind w:left="0"/>
        <w:jc w:val="left"/>
      </w:pPr>
      <w:r>
        <w:rPr>
          <w:rFonts w:ascii="Times New Roman"/>
          <w:b/>
          <w:i w:val="false"/>
          <w:color w:val="000000"/>
        </w:rPr>
        <w:t xml:space="preserve"> Еңбек, әлеуметтiк қорғау және көші-қон комитетінің</w:t>
      </w:r>
      <w:r>
        <w:br/>
      </w:r>
      <w:r>
        <w:rPr>
          <w:rFonts w:ascii="Times New Roman"/>
          <w:b/>
          <w:i w:val="false"/>
          <w:color w:val="000000"/>
        </w:rPr>
        <w:t>__________________________ облысы бойынша департаментінің</w:t>
      </w:r>
      <w:r>
        <w:br/>
      </w:r>
      <w:r>
        <w:rPr>
          <w:rFonts w:ascii="Times New Roman"/>
          <w:b/>
          <w:i w:val="false"/>
          <w:color w:val="000000"/>
        </w:rPr>
        <w:t>20__ жылғы "___" _________ № ___________ шешімі</w:t>
      </w:r>
    </w:p>
    <w:p>
      <w:pPr>
        <w:spacing w:after="0"/>
        <w:ind w:left="0"/>
        <w:jc w:val="both"/>
      </w:pPr>
      <w:r>
        <w:rPr>
          <w:rFonts w:ascii="Times New Roman"/>
          <w:b w:val="false"/>
          <w:i w:val="false"/>
          <w:color w:val="000000"/>
          <w:sz w:val="28"/>
        </w:rPr>
        <w:t>
      Істің № __________</w:t>
      </w:r>
    </w:p>
    <w:p>
      <w:pPr>
        <w:spacing w:after="0"/>
        <w:ind w:left="0"/>
        <w:jc w:val="both"/>
      </w:pPr>
      <w:r>
        <w:rPr>
          <w:rFonts w:ascii="Times New Roman"/>
          <w:b w:val="false"/>
          <w:i w:val="false"/>
          <w:color w:val="000000"/>
          <w:sz w:val="28"/>
        </w:rPr>
        <w:t>
      1. № 1, № 2 тізімдер бойынша мемлекеттік арнайы жәрдемақы тағайындау</w:t>
      </w:r>
    </w:p>
    <w:p>
      <w:pPr>
        <w:spacing w:after="0"/>
        <w:ind w:left="0"/>
        <w:jc w:val="both"/>
      </w:pPr>
      <w:r>
        <w:rPr>
          <w:rFonts w:ascii="Times New Roman"/>
          <w:b w:val="false"/>
          <w:i w:val="false"/>
          <w:color w:val="000000"/>
          <w:sz w:val="28"/>
        </w:rPr>
        <w:t>
      (өзгерту, төлемді қалпына келтіру, тағайындаудан бас тарту) туралы</w:t>
      </w:r>
    </w:p>
    <w:p>
      <w:pPr>
        <w:spacing w:after="0"/>
        <w:ind w:left="0"/>
        <w:jc w:val="both"/>
      </w:pPr>
      <w:r>
        <w:rPr>
          <w:rFonts w:ascii="Times New Roman"/>
          <w:b w:val="false"/>
          <w:i w:val="false"/>
          <w:color w:val="000000"/>
          <w:sz w:val="28"/>
        </w:rPr>
        <w:t>
      Азамат (ша) _________________________________________________________</w:t>
      </w:r>
    </w:p>
    <w:p>
      <w:pPr>
        <w:spacing w:after="0"/>
        <w:ind w:left="0"/>
        <w:jc w:val="both"/>
      </w:pPr>
      <w:r>
        <w:rPr>
          <w:rFonts w:ascii="Times New Roman"/>
          <w:b w:val="false"/>
          <w:i w:val="false"/>
          <w:color w:val="000000"/>
          <w:sz w:val="28"/>
        </w:rPr>
        <w:t>
      Жынысы _________ Туған күні 19__ жылғы "___" __________</w:t>
      </w:r>
    </w:p>
    <w:p>
      <w:pPr>
        <w:spacing w:after="0"/>
        <w:ind w:left="0"/>
        <w:jc w:val="both"/>
      </w:pPr>
      <w:r>
        <w:rPr>
          <w:rFonts w:ascii="Times New Roman"/>
          <w:b w:val="false"/>
          <w:i w:val="false"/>
          <w:color w:val="000000"/>
          <w:sz w:val="28"/>
        </w:rPr>
        <w:t>
      Өтініш берген күні 20__ ж. "___" _________ № ___________</w:t>
      </w:r>
    </w:p>
    <w:p>
      <w:pPr>
        <w:spacing w:after="0"/>
        <w:ind w:left="0"/>
        <w:jc w:val="both"/>
      </w:pPr>
      <w:r>
        <w:rPr>
          <w:rFonts w:ascii="Times New Roman"/>
          <w:b w:val="false"/>
          <w:i w:val="false"/>
          <w:color w:val="000000"/>
          <w:sz w:val="28"/>
        </w:rPr>
        <w:t>
      Талап етілетін еңбек өтілі ___________ жыл</w:t>
      </w:r>
    </w:p>
    <w:p>
      <w:pPr>
        <w:spacing w:after="0"/>
        <w:ind w:left="0"/>
        <w:jc w:val="both"/>
      </w:pPr>
      <w:r>
        <w:rPr>
          <w:rFonts w:ascii="Times New Roman"/>
          <w:b w:val="false"/>
          <w:i w:val="false"/>
          <w:color w:val="000000"/>
          <w:sz w:val="28"/>
        </w:rPr>
        <w:t>
      _____ жыл ______ ай ______ күн (1998 жылғы 1 қаңтарға дейін) расталды</w:t>
      </w:r>
    </w:p>
    <w:p>
      <w:pPr>
        <w:spacing w:after="0"/>
        <w:ind w:left="0"/>
        <w:jc w:val="both"/>
      </w:pPr>
      <w:r>
        <w:rPr>
          <w:rFonts w:ascii="Times New Roman"/>
          <w:b w:val="false"/>
          <w:i w:val="false"/>
          <w:color w:val="000000"/>
          <w:sz w:val="28"/>
        </w:rPr>
        <w:t>
      № 1 (№ 2) тізім бойынша өтілі ___________ жыл _________ ай ______ күн</w:t>
      </w:r>
    </w:p>
    <w:p>
      <w:pPr>
        <w:spacing w:after="0"/>
        <w:ind w:left="0"/>
        <w:jc w:val="both"/>
      </w:pPr>
      <w:r>
        <w:rPr>
          <w:rFonts w:ascii="Times New Roman"/>
          <w:b w:val="false"/>
          <w:i w:val="false"/>
          <w:color w:val="000000"/>
          <w:sz w:val="28"/>
        </w:rPr>
        <w:t>
      Жәрдемақы Қазақстан Республикасының ____ жылғы "___" _______</w:t>
      </w:r>
    </w:p>
    <w:p>
      <w:pPr>
        <w:spacing w:after="0"/>
        <w:ind w:left="0"/>
        <w:jc w:val="both"/>
      </w:pPr>
      <w:r>
        <w:rPr>
          <w:rFonts w:ascii="Times New Roman"/>
          <w:b w:val="false"/>
          <w:i w:val="false"/>
          <w:color w:val="000000"/>
          <w:sz w:val="28"/>
        </w:rPr>
        <w:t>
      № ____ Заңы ________ -бабының _______ -тармағына сәйкес тағайындалсын</w:t>
      </w:r>
    </w:p>
    <w:p>
      <w:pPr>
        <w:spacing w:after="0"/>
        <w:ind w:left="0"/>
        <w:jc w:val="both"/>
      </w:pPr>
      <w:r>
        <w:rPr>
          <w:rFonts w:ascii="Times New Roman"/>
          <w:b w:val="false"/>
          <w:i w:val="false"/>
          <w:color w:val="000000"/>
          <w:sz w:val="28"/>
        </w:rPr>
        <w:t>
      Айлық жәрдемақының мөлшері ____________________________________ теңге</w:t>
      </w:r>
    </w:p>
    <w:p>
      <w:pPr>
        <w:spacing w:after="0"/>
        <w:ind w:left="0"/>
        <w:jc w:val="both"/>
      </w:pPr>
      <w:r>
        <w:rPr>
          <w:rFonts w:ascii="Times New Roman"/>
          <w:b w:val="false"/>
          <w:i w:val="false"/>
          <w:color w:val="000000"/>
          <w:sz w:val="28"/>
        </w:rPr>
        <w:t>
      20__ жылғы "___" ___________ бастап 20__ жылғы "_____" _________ қоса</w:t>
      </w:r>
    </w:p>
    <w:p>
      <w:pPr>
        <w:spacing w:after="0"/>
        <w:ind w:left="0"/>
        <w:jc w:val="both"/>
      </w:pPr>
      <w:r>
        <w:rPr>
          <w:rFonts w:ascii="Times New Roman"/>
          <w:b w:val="false"/>
          <w:i w:val="false"/>
          <w:color w:val="000000"/>
          <w:sz w:val="28"/>
        </w:rPr>
        <w:t>
      алғанда_______________________________________________________ теңге</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2. Жәрдемақы тағайындаудан бас тартылсын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(негіздеме)</w:t>
      </w:r>
    </w:p>
    <w:p>
      <w:pPr>
        <w:spacing w:after="0"/>
        <w:ind w:left="0"/>
        <w:jc w:val="both"/>
      </w:pPr>
      <w:r>
        <w:rPr>
          <w:rFonts w:ascii="Times New Roman"/>
          <w:b w:val="false"/>
          <w:i w:val="false"/>
          <w:color w:val="000000"/>
          <w:sz w:val="28"/>
        </w:rPr>
        <w:t>
      Департамент басшысы 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Басқарма (бөлiм) басшысы 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Маман 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Шешiмнiң жобасын дайындаған:</w:t>
      </w:r>
    </w:p>
    <w:p>
      <w:pPr>
        <w:spacing w:after="0"/>
        <w:ind w:left="0"/>
        <w:jc w:val="both"/>
      </w:pPr>
      <w:r>
        <w:rPr>
          <w:rFonts w:ascii="Times New Roman"/>
          <w:b w:val="false"/>
          <w:i w:val="false"/>
          <w:color w:val="000000"/>
          <w:sz w:val="28"/>
        </w:rPr>
        <w:t>
      Мемлекеттік корпорация филиалының директоры 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 филиалының маманы 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 бөлiмшесiнiң бастығы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 бөлiмшесiнiң маманы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базалық зейнетақы</w:t>
            </w:r>
            <w:r>
              <w:br/>
            </w:r>
            <w:r>
              <w:rPr>
                <w:rFonts w:ascii="Times New Roman"/>
                <w:b w:val="false"/>
                <w:i w:val="false"/>
                <w:color w:val="000000"/>
                <w:sz w:val="20"/>
              </w:rPr>
              <w:t>төлемiн бюджет қаражаты есебiнен беру,</w:t>
            </w:r>
            <w:r>
              <w:br/>
            </w:r>
            <w:r>
              <w:rPr>
                <w:rFonts w:ascii="Times New Roman"/>
                <w:b w:val="false"/>
                <w:i w:val="false"/>
                <w:color w:val="000000"/>
                <w:sz w:val="20"/>
              </w:rPr>
              <w:t>сондай-ақ жасына байланысты зейнетақы</w:t>
            </w:r>
            <w:r>
              <w:br/>
            </w:r>
            <w:r>
              <w:rPr>
                <w:rFonts w:ascii="Times New Roman"/>
                <w:b w:val="false"/>
                <w:i w:val="false"/>
                <w:color w:val="000000"/>
                <w:sz w:val="20"/>
              </w:rPr>
              <w:t>төлемдерін, мүгедектігі бойынша,</w:t>
            </w:r>
            <w:r>
              <w:br/>
            </w:r>
            <w:r>
              <w:rPr>
                <w:rFonts w:ascii="Times New Roman"/>
                <w:b w:val="false"/>
                <w:i w:val="false"/>
                <w:color w:val="000000"/>
                <w:sz w:val="20"/>
              </w:rPr>
              <w:t>асыраушысынан айрылу жағдайы бойынша</w:t>
            </w:r>
            <w:r>
              <w:br/>
            </w:r>
            <w:r>
              <w:rPr>
                <w:rFonts w:ascii="Times New Roman"/>
                <w:b w:val="false"/>
                <w:i w:val="false"/>
                <w:color w:val="000000"/>
                <w:sz w:val="20"/>
              </w:rPr>
              <w:t>және жасына байланысты берілетін</w:t>
            </w:r>
            <w:r>
              <w:br/>
            </w:r>
            <w:r>
              <w:rPr>
                <w:rFonts w:ascii="Times New Roman"/>
                <w:b w:val="false"/>
                <w:i w:val="false"/>
                <w:color w:val="000000"/>
                <w:sz w:val="20"/>
              </w:rPr>
              <w:t>мемлекеттік базалық әлеуметтік</w:t>
            </w:r>
            <w:r>
              <w:br/>
            </w:r>
            <w:r>
              <w:rPr>
                <w:rFonts w:ascii="Times New Roman"/>
                <w:b w:val="false"/>
                <w:i w:val="false"/>
                <w:color w:val="000000"/>
                <w:sz w:val="20"/>
              </w:rPr>
              <w:t>жәрдемақыларды, мемлекеттік арнайы</w:t>
            </w:r>
            <w:r>
              <w:br/>
            </w:r>
            <w:r>
              <w:rPr>
                <w:rFonts w:ascii="Times New Roman"/>
                <w:b w:val="false"/>
                <w:i w:val="false"/>
                <w:color w:val="000000"/>
                <w:sz w:val="20"/>
              </w:rPr>
              <w:t>жәрдемақыларды тағайындау</w:t>
            </w:r>
            <w:r>
              <w:br/>
            </w:r>
            <w:r>
              <w:rPr>
                <w:rFonts w:ascii="Times New Roman"/>
                <w:b w:val="false"/>
                <w:i w:val="false"/>
                <w:color w:val="000000"/>
                <w:sz w:val="20"/>
              </w:rPr>
              <w:t>және жүзеге асыру қағидаларына</w:t>
            </w:r>
            <w:r>
              <w:br/>
            </w:r>
            <w:r>
              <w:rPr>
                <w:rFonts w:ascii="Times New Roman"/>
                <w:b w:val="false"/>
                <w:i w:val="false"/>
                <w:color w:val="000000"/>
                <w:sz w:val="20"/>
              </w:rPr>
              <w:t>19-қосымша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__________________________________________________</w:t>
      </w:r>
      <w:r>
        <w:br/>
      </w:r>
      <w:r>
        <w:rPr>
          <w:rFonts w:ascii="Times New Roman"/>
          <w:b/>
          <w:i w:val="false"/>
          <w:color w:val="000000"/>
        </w:rPr>
        <w:t>(төлемнің түрі)</w:t>
      </w:r>
      <w:r>
        <w:br/>
      </w:r>
      <w:r>
        <w:rPr>
          <w:rFonts w:ascii="Times New Roman"/>
          <w:b/>
          <w:i w:val="false"/>
          <w:color w:val="000000"/>
        </w:rPr>
        <w:t>құжаттарына тексеру жүргізу туралы</w:t>
      </w:r>
      <w:r>
        <w:br/>
      </w:r>
      <w:r>
        <w:rPr>
          <w:rFonts w:ascii="Times New Roman"/>
          <w:b/>
          <w:i w:val="false"/>
          <w:color w:val="000000"/>
        </w:rPr>
        <w:t>№ _____ хабарлама</w:t>
      </w:r>
    </w:p>
    <w:p>
      <w:pPr>
        <w:spacing w:after="0"/>
        <w:ind w:left="0"/>
        <w:jc w:val="both"/>
      </w:pPr>
      <w:r>
        <w:rPr>
          <w:rFonts w:ascii="Times New Roman"/>
          <w:b w:val="false"/>
          <w:i w:val="false"/>
          <w:color w:val="000000"/>
          <w:sz w:val="28"/>
        </w:rPr>
        <w:t>
      20__ жылғы "___" ___________</w:t>
      </w:r>
    </w:p>
    <w:p>
      <w:pPr>
        <w:spacing w:after="0"/>
        <w:ind w:left="0"/>
        <w:jc w:val="both"/>
      </w:pPr>
      <w:r>
        <w:rPr>
          <w:rFonts w:ascii="Times New Roman"/>
          <w:b w:val="false"/>
          <w:i w:val="false"/>
          <w:color w:val="000000"/>
          <w:sz w:val="28"/>
        </w:rPr>
        <w:t>
      Зейнетақы мен жәрдемақы тағайындау жөніндегі уәкілетті мемлекеттік</w:t>
      </w:r>
    </w:p>
    <w:p>
      <w:pPr>
        <w:spacing w:after="0"/>
        <w:ind w:left="0"/>
        <w:jc w:val="both"/>
      </w:pPr>
      <w:r>
        <w:rPr>
          <w:rFonts w:ascii="Times New Roman"/>
          <w:b w:val="false"/>
          <w:i w:val="false"/>
          <w:color w:val="000000"/>
          <w:sz w:val="28"/>
        </w:rPr>
        <w:t>
      орган Сіздің назарыңызға</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Өтініш берушінің туған күні _____ жылғы "______" 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тексеру жүргізілетіні туралы жеткізеді.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Хабарлама жауапты адамның ЭЦҚ-сымен куәландырылды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(жауапты адамның лауазымы және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базалық зейнетақы</w:t>
            </w:r>
            <w:r>
              <w:br/>
            </w:r>
            <w:r>
              <w:rPr>
                <w:rFonts w:ascii="Times New Roman"/>
                <w:b w:val="false"/>
                <w:i w:val="false"/>
                <w:color w:val="000000"/>
                <w:sz w:val="20"/>
              </w:rPr>
              <w:t>төлемiн бюджет қаражаты есебiнен беру,</w:t>
            </w:r>
            <w:r>
              <w:br/>
            </w:r>
            <w:r>
              <w:rPr>
                <w:rFonts w:ascii="Times New Roman"/>
                <w:b w:val="false"/>
                <w:i w:val="false"/>
                <w:color w:val="000000"/>
                <w:sz w:val="20"/>
              </w:rPr>
              <w:t>сондай-ақ жасына байланысты зейнетақы</w:t>
            </w:r>
            <w:r>
              <w:br/>
            </w:r>
            <w:r>
              <w:rPr>
                <w:rFonts w:ascii="Times New Roman"/>
                <w:b w:val="false"/>
                <w:i w:val="false"/>
                <w:color w:val="000000"/>
                <w:sz w:val="20"/>
              </w:rPr>
              <w:t>төлемдерін, мүгедектігі бойынша,</w:t>
            </w:r>
            <w:r>
              <w:br/>
            </w:r>
            <w:r>
              <w:rPr>
                <w:rFonts w:ascii="Times New Roman"/>
                <w:b w:val="false"/>
                <w:i w:val="false"/>
                <w:color w:val="000000"/>
                <w:sz w:val="20"/>
              </w:rPr>
              <w:t>асыраушысынан айрылу жағдайы бойынша</w:t>
            </w:r>
            <w:r>
              <w:br/>
            </w:r>
            <w:r>
              <w:rPr>
                <w:rFonts w:ascii="Times New Roman"/>
                <w:b w:val="false"/>
                <w:i w:val="false"/>
                <w:color w:val="000000"/>
                <w:sz w:val="20"/>
              </w:rPr>
              <w:t>және жасына байланысты берілетін</w:t>
            </w:r>
            <w:r>
              <w:br/>
            </w:r>
            <w:r>
              <w:rPr>
                <w:rFonts w:ascii="Times New Roman"/>
                <w:b w:val="false"/>
                <w:i w:val="false"/>
                <w:color w:val="000000"/>
                <w:sz w:val="20"/>
              </w:rPr>
              <w:t>мемлекеттік базалық әлеуметтік</w:t>
            </w:r>
            <w:r>
              <w:br/>
            </w:r>
            <w:r>
              <w:rPr>
                <w:rFonts w:ascii="Times New Roman"/>
                <w:b w:val="false"/>
                <w:i w:val="false"/>
                <w:color w:val="000000"/>
                <w:sz w:val="20"/>
              </w:rPr>
              <w:t>жәрдемақыларды, мемлекеттік арнайы</w:t>
            </w:r>
            <w:r>
              <w:br/>
            </w:r>
            <w:r>
              <w:rPr>
                <w:rFonts w:ascii="Times New Roman"/>
                <w:b w:val="false"/>
                <w:i w:val="false"/>
                <w:color w:val="000000"/>
                <w:sz w:val="20"/>
              </w:rPr>
              <w:t>жәрдемақыларды тағайындау</w:t>
            </w:r>
            <w:r>
              <w:br/>
            </w:r>
            <w:r>
              <w:rPr>
                <w:rFonts w:ascii="Times New Roman"/>
                <w:b w:val="false"/>
                <w:i w:val="false"/>
                <w:color w:val="000000"/>
                <w:sz w:val="20"/>
              </w:rPr>
              <w:t>және жүзеге асыру қағидаларына</w:t>
            </w:r>
            <w:r>
              <w:br/>
            </w:r>
            <w:r>
              <w:rPr>
                <w:rFonts w:ascii="Times New Roman"/>
                <w:b w:val="false"/>
                <w:i w:val="false"/>
                <w:color w:val="000000"/>
                <w:sz w:val="20"/>
              </w:rPr>
              <w:t>20-қосымша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Хабарлама</w:t>
      </w:r>
      <w:r>
        <w:br/>
      </w:r>
      <w:r>
        <w:rPr>
          <w:rFonts w:ascii="Times New Roman"/>
          <w:b/>
          <w:i w:val="false"/>
          <w:color w:val="000000"/>
        </w:rPr>
        <w:t>20__ жылғы "___" ___________</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Өтініш берушінің туған күні ______ жылғы "___" ______________________</w:t>
      </w:r>
    </w:p>
    <w:p>
      <w:pPr>
        <w:spacing w:after="0"/>
        <w:ind w:left="0"/>
        <w:jc w:val="both"/>
      </w:pPr>
      <w:r>
        <w:rPr>
          <w:rFonts w:ascii="Times New Roman"/>
          <w:b w:val="false"/>
          <w:i w:val="false"/>
          <w:color w:val="000000"/>
          <w:sz w:val="28"/>
        </w:rPr>
        <w:t xml:space="preserve">
      20__ жылғы "___" ___________ дейін төмендегі құжаттарды: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ұсыну қажеттігі туралы.</w:t>
      </w:r>
    </w:p>
    <w:p>
      <w:pPr>
        <w:spacing w:after="0"/>
        <w:ind w:left="0"/>
        <w:jc w:val="both"/>
      </w:pPr>
      <w:r>
        <w:rPr>
          <w:rFonts w:ascii="Times New Roman"/>
          <w:b w:val="false"/>
          <w:i w:val="false"/>
          <w:color w:val="000000"/>
          <w:sz w:val="28"/>
        </w:rPr>
        <w:t>
      Көрсетілген мерзім ішінде құжаттар ұсынылмаған жағдайда уәкілетті</w:t>
      </w:r>
    </w:p>
    <w:p>
      <w:pPr>
        <w:spacing w:after="0"/>
        <w:ind w:left="0"/>
        <w:jc w:val="both"/>
      </w:pPr>
      <w:r>
        <w:rPr>
          <w:rFonts w:ascii="Times New Roman"/>
          <w:b w:val="false"/>
          <w:i w:val="false"/>
          <w:color w:val="000000"/>
          <w:sz w:val="28"/>
        </w:rPr>
        <w:t>
      орган қолда бар құжаттар бойынша зейнетақы және (немесе) жәрдемақы</w:t>
      </w:r>
    </w:p>
    <w:p>
      <w:pPr>
        <w:spacing w:after="0"/>
        <w:ind w:left="0"/>
        <w:jc w:val="both"/>
      </w:pPr>
      <w:r>
        <w:rPr>
          <w:rFonts w:ascii="Times New Roman"/>
          <w:b w:val="false"/>
          <w:i w:val="false"/>
          <w:color w:val="000000"/>
          <w:sz w:val="28"/>
        </w:rPr>
        <w:t>
      тағайындау (өзгерту, қалпына келтіру, тағайындаудан бас тарту) туралы</w:t>
      </w:r>
    </w:p>
    <w:p>
      <w:pPr>
        <w:spacing w:after="0"/>
        <w:ind w:left="0"/>
        <w:jc w:val="both"/>
      </w:pPr>
      <w:r>
        <w:rPr>
          <w:rFonts w:ascii="Times New Roman"/>
          <w:b w:val="false"/>
          <w:i w:val="false"/>
          <w:color w:val="000000"/>
          <w:sz w:val="28"/>
        </w:rPr>
        <w:t>
      шешім шығарады.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(жауапты адамның лауазымы және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базалық зейнетақы</w:t>
            </w:r>
            <w:r>
              <w:br/>
            </w:r>
            <w:r>
              <w:rPr>
                <w:rFonts w:ascii="Times New Roman"/>
                <w:b w:val="false"/>
                <w:i w:val="false"/>
                <w:color w:val="000000"/>
                <w:sz w:val="20"/>
              </w:rPr>
              <w:t>төлемiн бюджет қаражаты есебiнен беру,</w:t>
            </w:r>
            <w:r>
              <w:br/>
            </w:r>
            <w:r>
              <w:rPr>
                <w:rFonts w:ascii="Times New Roman"/>
                <w:b w:val="false"/>
                <w:i w:val="false"/>
                <w:color w:val="000000"/>
                <w:sz w:val="20"/>
              </w:rPr>
              <w:t>сондай-ақ жасына байланысты зейнетақы</w:t>
            </w:r>
            <w:r>
              <w:br/>
            </w:r>
            <w:r>
              <w:rPr>
                <w:rFonts w:ascii="Times New Roman"/>
                <w:b w:val="false"/>
                <w:i w:val="false"/>
                <w:color w:val="000000"/>
                <w:sz w:val="20"/>
              </w:rPr>
              <w:t>төлемдерін, мүгедектігі бойынша,</w:t>
            </w:r>
            <w:r>
              <w:br/>
            </w:r>
            <w:r>
              <w:rPr>
                <w:rFonts w:ascii="Times New Roman"/>
                <w:b w:val="false"/>
                <w:i w:val="false"/>
                <w:color w:val="000000"/>
                <w:sz w:val="20"/>
              </w:rPr>
              <w:t>асыраушысынан айрылу жағдайы бойынша</w:t>
            </w:r>
            <w:r>
              <w:br/>
            </w:r>
            <w:r>
              <w:rPr>
                <w:rFonts w:ascii="Times New Roman"/>
                <w:b w:val="false"/>
                <w:i w:val="false"/>
                <w:color w:val="000000"/>
                <w:sz w:val="20"/>
              </w:rPr>
              <w:t>және жасына байланысты берілетін</w:t>
            </w:r>
            <w:r>
              <w:br/>
            </w:r>
            <w:r>
              <w:rPr>
                <w:rFonts w:ascii="Times New Roman"/>
                <w:b w:val="false"/>
                <w:i w:val="false"/>
                <w:color w:val="000000"/>
                <w:sz w:val="20"/>
              </w:rPr>
              <w:t>мемлекеттік базалық әлеуметтік</w:t>
            </w:r>
            <w:r>
              <w:br/>
            </w:r>
            <w:r>
              <w:rPr>
                <w:rFonts w:ascii="Times New Roman"/>
                <w:b w:val="false"/>
                <w:i w:val="false"/>
                <w:color w:val="000000"/>
                <w:sz w:val="20"/>
              </w:rPr>
              <w:t>жәрдемақыларды, мемлекеттік арнайы</w:t>
            </w:r>
            <w:r>
              <w:br/>
            </w:r>
            <w:r>
              <w:rPr>
                <w:rFonts w:ascii="Times New Roman"/>
                <w:b w:val="false"/>
                <w:i w:val="false"/>
                <w:color w:val="000000"/>
                <w:sz w:val="20"/>
              </w:rPr>
              <w:t>жәрдемақыларды тағайындау</w:t>
            </w:r>
            <w:r>
              <w:br/>
            </w:r>
            <w:r>
              <w:rPr>
                <w:rFonts w:ascii="Times New Roman"/>
                <w:b w:val="false"/>
                <w:i w:val="false"/>
                <w:color w:val="000000"/>
                <w:sz w:val="20"/>
              </w:rPr>
              <w:t>және жүзеге асыру қағидаларына</w:t>
            </w:r>
            <w:r>
              <w:br/>
            </w:r>
            <w:r>
              <w:rPr>
                <w:rFonts w:ascii="Times New Roman"/>
                <w:b w:val="false"/>
                <w:i w:val="false"/>
                <w:color w:val="000000"/>
                <w:sz w:val="20"/>
              </w:rPr>
              <w:t>21-қосымша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____________________________________________ тағайындау</w:t>
      </w:r>
      <w:r>
        <w:br/>
      </w:r>
      <w:r>
        <w:rPr>
          <w:rFonts w:ascii="Times New Roman"/>
          <w:b/>
          <w:i w:val="false"/>
          <w:color w:val="000000"/>
        </w:rPr>
        <w:t>(төлемнің түрі)</w:t>
      </w:r>
      <w:r>
        <w:br/>
      </w:r>
      <w:r>
        <w:rPr>
          <w:rFonts w:ascii="Times New Roman"/>
          <w:b/>
          <w:i w:val="false"/>
          <w:color w:val="000000"/>
        </w:rPr>
        <w:t>(тағайындаудан бас тарту) туралы № ________ хабарлама</w:t>
      </w:r>
    </w:p>
    <w:p>
      <w:pPr>
        <w:spacing w:after="0"/>
        <w:ind w:left="0"/>
        <w:jc w:val="both"/>
      </w:pPr>
      <w:r>
        <w:rPr>
          <w:rFonts w:ascii="Times New Roman"/>
          <w:b w:val="false"/>
          <w:i w:val="false"/>
          <w:color w:val="000000"/>
          <w:sz w:val="28"/>
        </w:rPr>
        <w:t>
      20__ жылғы "___" ___________</w:t>
      </w:r>
    </w:p>
    <w:p>
      <w:pPr>
        <w:spacing w:after="0"/>
        <w:ind w:left="0"/>
        <w:jc w:val="both"/>
      </w:pPr>
      <w:r>
        <w:rPr>
          <w:rFonts w:ascii="Times New Roman"/>
          <w:b w:val="false"/>
          <w:i w:val="false"/>
          <w:color w:val="000000"/>
          <w:sz w:val="28"/>
        </w:rPr>
        <w:t>
      Азамат (ша) 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Туған күні ____ жылғы "___" ____________</w:t>
      </w:r>
    </w:p>
    <w:p>
      <w:pPr>
        <w:spacing w:after="0"/>
        <w:ind w:left="0"/>
        <w:jc w:val="both"/>
      </w:pPr>
      <w:r>
        <w:rPr>
          <w:rFonts w:ascii="Times New Roman"/>
          <w:b w:val="false"/>
          <w:i w:val="false"/>
          <w:color w:val="000000"/>
          <w:sz w:val="28"/>
        </w:rPr>
        <w:t>
      Тағайындау (тағайындаудан бас тарту) туралы 20__ жылғы "___"_________</w:t>
      </w:r>
    </w:p>
    <w:p>
      <w:pPr>
        <w:spacing w:after="0"/>
        <w:ind w:left="0"/>
        <w:jc w:val="both"/>
      </w:pPr>
      <w:r>
        <w:rPr>
          <w:rFonts w:ascii="Times New Roman"/>
          <w:b w:val="false"/>
          <w:i w:val="false"/>
          <w:color w:val="000000"/>
          <w:sz w:val="28"/>
        </w:rPr>
        <w:t>
      № _______ шешім</w:t>
      </w:r>
    </w:p>
    <w:p>
      <w:pPr>
        <w:spacing w:after="0"/>
        <w:ind w:left="0"/>
        <w:jc w:val="both"/>
      </w:pPr>
      <w:r>
        <w:rPr>
          <w:rFonts w:ascii="Times New Roman"/>
          <w:b w:val="false"/>
          <w:i w:val="false"/>
          <w:color w:val="000000"/>
          <w:sz w:val="28"/>
        </w:rPr>
        <w:t>
      Тағайындалған сома: 20_____ жылғы "________" _________________ бастап</w:t>
      </w:r>
    </w:p>
    <w:p>
      <w:pPr>
        <w:spacing w:after="0"/>
        <w:ind w:left="0"/>
        <w:jc w:val="both"/>
      </w:pPr>
      <w:r>
        <w:rPr>
          <w:rFonts w:ascii="Times New Roman"/>
          <w:b w:val="false"/>
          <w:i w:val="false"/>
          <w:color w:val="000000"/>
          <w:sz w:val="28"/>
        </w:rPr>
        <w:t>
      _______________________________________________________________ теңге</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негіздеме (себебі көрсетілсін)</w:t>
      </w:r>
    </w:p>
    <w:p>
      <w:pPr>
        <w:spacing w:after="0"/>
        <w:ind w:left="0"/>
        <w:jc w:val="both"/>
      </w:pPr>
      <w:r>
        <w:rPr>
          <w:rFonts w:ascii="Times New Roman"/>
          <w:b w:val="false"/>
          <w:i w:val="false"/>
          <w:color w:val="000000"/>
          <w:sz w:val="28"/>
        </w:rPr>
        <w:t>
      тағайындаудан бас тартылды</w:t>
      </w:r>
    </w:p>
    <w:p>
      <w:pPr>
        <w:spacing w:after="0"/>
        <w:ind w:left="0"/>
        <w:jc w:val="both"/>
      </w:pPr>
      <w:r>
        <w:rPr>
          <w:rFonts w:ascii="Times New Roman"/>
          <w:b w:val="false"/>
          <w:i w:val="false"/>
          <w:color w:val="000000"/>
          <w:sz w:val="28"/>
        </w:rPr>
        <w:t>
      Хабарлама жауапты адамның ЭЦҚ-сымен куәландырылды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(жауапты адамның лауазымы және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базалық зейнетақы</w:t>
            </w:r>
            <w:r>
              <w:br/>
            </w:r>
            <w:r>
              <w:rPr>
                <w:rFonts w:ascii="Times New Roman"/>
                <w:b w:val="false"/>
                <w:i w:val="false"/>
                <w:color w:val="000000"/>
                <w:sz w:val="20"/>
              </w:rPr>
              <w:t>төлемiн бюджет қаражаты есебiнен беру,</w:t>
            </w:r>
            <w:r>
              <w:br/>
            </w:r>
            <w:r>
              <w:rPr>
                <w:rFonts w:ascii="Times New Roman"/>
                <w:b w:val="false"/>
                <w:i w:val="false"/>
                <w:color w:val="000000"/>
                <w:sz w:val="20"/>
              </w:rPr>
              <w:t>сондай-ақ жасына байланысты зейнетақы</w:t>
            </w:r>
            <w:r>
              <w:br/>
            </w:r>
            <w:r>
              <w:rPr>
                <w:rFonts w:ascii="Times New Roman"/>
                <w:b w:val="false"/>
                <w:i w:val="false"/>
                <w:color w:val="000000"/>
                <w:sz w:val="20"/>
              </w:rPr>
              <w:t>төлемдерін, мүгедектігі бойынша,</w:t>
            </w:r>
            <w:r>
              <w:br/>
            </w:r>
            <w:r>
              <w:rPr>
                <w:rFonts w:ascii="Times New Roman"/>
                <w:b w:val="false"/>
                <w:i w:val="false"/>
                <w:color w:val="000000"/>
                <w:sz w:val="20"/>
              </w:rPr>
              <w:t>асыраушысынан айрылу жағдайы бойынша</w:t>
            </w:r>
            <w:r>
              <w:br/>
            </w:r>
            <w:r>
              <w:rPr>
                <w:rFonts w:ascii="Times New Roman"/>
                <w:b w:val="false"/>
                <w:i w:val="false"/>
                <w:color w:val="000000"/>
                <w:sz w:val="20"/>
              </w:rPr>
              <w:t>және жасына байланысты берілетін</w:t>
            </w:r>
            <w:r>
              <w:br/>
            </w:r>
            <w:r>
              <w:rPr>
                <w:rFonts w:ascii="Times New Roman"/>
                <w:b w:val="false"/>
                <w:i w:val="false"/>
                <w:color w:val="000000"/>
                <w:sz w:val="20"/>
              </w:rPr>
              <w:t>мемлекеттік базалық әлеуметтік</w:t>
            </w:r>
            <w:r>
              <w:br/>
            </w:r>
            <w:r>
              <w:rPr>
                <w:rFonts w:ascii="Times New Roman"/>
                <w:b w:val="false"/>
                <w:i w:val="false"/>
                <w:color w:val="000000"/>
                <w:sz w:val="20"/>
              </w:rPr>
              <w:t>жәрдемақыларды, мемлекеттік арнайы</w:t>
            </w:r>
            <w:r>
              <w:br/>
            </w:r>
            <w:r>
              <w:rPr>
                <w:rFonts w:ascii="Times New Roman"/>
                <w:b w:val="false"/>
                <w:i w:val="false"/>
                <w:color w:val="000000"/>
                <w:sz w:val="20"/>
              </w:rPr>
              <w:t>жәрдемақыларды тағайындау</w:t>
            </w:r>
            <w:r>
              <w:br/>
            </w:r>
            <w:r>
              <w:rPr>
                <w:rFonts w:ascii="Times New Roman"/>
                <w:b w:val="false"/>
                <w:i w:val="false"/>
                <w:color w:val="000000"/>
                <w:sz w:val="20"/>
              </w:rPr>
              <w:t>және жүзеге асыру қағидаларына</w:t>
            </w:r>
            <w:r>
              <w:br/>
            </w:r>
            <w:r>
              <w:rPr>
                <w:rFonts w:ascii="Times New Roman"/>
                <w:b w:val="false"/>
                <w:i w:val="false"/>
                <w:color w:val="000000"/>
                <w:sz w:val="20"/>
              </w:rPr>
              <w:t>22-қосымша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Хабарламалар журналы</w:t>
      </w:r>
      <w:r>
        <w:br/>
      </w:r>
      <w:r>
        <w:rPr>
          <w:rFonts w:ascii="Times New Roman"/>
          <w:b/>
          <w:i w:val="false"/>
          <w:color w:val="000000"/>
        </w:rPr>
        <w:t>_____________________________________________</w:t>
      </w:r>
      <w:r>
        <w:br/>
      </w:r>
      <w:r>
        <w:rPr>
          <w:rFonts w:ascii="Times New Roman"/>
          <w:b/>
          <w:i w:val="false"/>
          <w:color w:val="000000"/>
        </w:rPr>
        <w:t>(төлемнің түрі)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 корпорацияның ____________ бөлімшесі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 аты, әкесінің аты (бар болса)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түрі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 табыстау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базалық зейнетақы</w:t>
            </w:r>
            <w:r>
              <w:br/>
            </w:r>
            <w:r>
              <w:rPr>
                <w:rFonts w:ascii="Times New Roman"/>
                <w:b w:val="false"/>
                <w:i w:val="false"/>
                <w:color w:val="000000"/>
                <w:sz w:val="20"/>
              </w:rPr>
              <w:t>төлемiн бюджет қаражаты есебiнен беру,</w:t>
            </w:r>
            <w:r>
              <w:br/>
            </w:r>
            <w:r>
              <w:rPr>
                <w:rFonts w:ascii="Times New Roman"/>
                <w:b w:val="false"/>
                <w:i w:val="false"/>
                <w:color w:val="000000"/>
                <w:sz w:val="20"/>
              </w:rPr>
              <w:t>сондай-ақ жасына байланысты зейнетақы</w:t>
            </w:r>
            <w:r>
              <w:br/>
            </w:r>
            <w:r>
              <w:rPr>
                <w:rFonts w:ascii="Times New Roman"/>
                <w:b w:val="false"/>
                <w:i w:val="false"/>
                <w:color w:val="000000"/>
                <w:sz w:val="20"/>
              </w:rPr>
              <w:t>төлемдерін, мүгедектігі бойынша,</w:t>
            </w:r>
            <w:r>
              <w:br/>
            </w:r>
            <w:r>
              <w:rPr>
                <w:rFonts w:ascii="Times New Roman"/>
                <w:b w:val="false"/>
                <w:i w:val="false"/>
                <w:color w:val="000000"/>
                <w:sz w:val="20"/>
              </w:rPr>
              <w:t>асыраушысынан айрылу жағдайы бойынша</w:t>
            </w:r>
            <w:r>
              <w:br/>
            </w:r>
            <w:r>
              <w:rPr>
                <w:rFonts w:ascii="Times New Roman"/>
                <w:b w:val="false"/>
                <w:i w:val="false"/>
                <w:color w:val="000000"/>
                <w:sz w:val="20"/>
              </w:rPr>
              <w:t>және жасына байланысты берілетін</w:t>
            </w:r>
            <w:r>
              <w:br/>
            </w:r>
            <w:r>
              <w:rPr>
                <w:rFonts w:ascii="Times New Roman"/>
                <w:b w:val="false"/>
                <w:i w:val="false"/>
                <w:color w:val="000000"/>
                <w:sz w:val="20"/>
              </w:rPr>
              <w:t>мемлекеттік базалық әлеуметтік</w:t>
            </w:r>
            <w:r>
              <w:br/>
            </w:r>
            <w:r>
              <w:rPr>
                <w:rFonts w:ascii="Times New Roman"/>
                <w:b w:val="false"/>
                <w:i w:val="false"/>
                <w:color w:val="000000"/>
                <w:sz w:val="20"/>
              </w:rPr>
              <w:t>жәрдемақыларды, мемлекеттік арнайы</w:t>
            </w:r>
            <w:r>
              <w:br/>
            </w:r>
            <w:r>
              <w:rPr>
                <w:rFonts w:ascii="Times New Roman"/>
                <w:b w:val="false"/>
                <w:i w:val="false"/>
                <w:color w:val="000000"/>
                <w:sz w:val="20"/>
              </w:rPr>
              <w:t>жәрдемақыларды тағайындау</w:t>
            </w:r>
            <w:r>
              <w:br/>
            </w:r>
            <w:r>
              <w:rPr>
                <w:rFonts w:ascii="Times New Roman"/>
                <w:b w:val="false"/>
                <w:i w:val="false"/>
                <w:color w:val="000000"/>
                <w:sz w:val="20"/>
              </w:rPr>
              <w:t>және жүзеге асыру қағидаларына</w:t>
            </w:r>
            <w:r>
              <w:br/>
            </w:r>
            <w:r>
              <w:rPr>
                <w:rFonts w:ascii="Times New Roman"/>
                <w:b w:val="false"/>
                <w:i w:val="false"/>
                <w:color w:val="000000"/>
                <w:sz w:val="20"/>
              </w:rPr>
              <w:t>23-қосымша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Sms-хабарлар журналы _______________________________________</w:t>
      </w:r>
      <w:r>
        <w:br/>
      </w:r>
      <w:r>
        <w:rPr>
          <w:rFonts w:ascii="Times New Roman"/>
          <w:b/>
          <w:i w:val="false"/>
          <w:color w:val="000000"/>
        </w:rPr>
        <w:t>(төлемнің түрі)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 корпорацияның ____________ бөлімшесі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 аты, әкесінің аты (бар болса)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түрі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sms-хабар жіберу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базалық зейнетақы</w:t>
            </w:r>
            <w:r>
              <w:br/>
            </w:r>
            <w:r>
              <w:rPr>
                <w:rFonts w:ascii="Times New Roman"/>
                <w:b w:val="false"/>
                <w:i w:val="false"/>
                <w:color w:val="000000"/>
                <w:sz w:val="20"/>
              </w:rPr>
              <w:t>төлемiн бюджет қаражаты есебiнен беру,</w:t>
            </w:r>
            <w:r>
              <w:br/>
            </w:r>
            <w:r>
              <w:rPr>
                <w:rFonts w:ascii="Times New Roman"/>
                <w:b w:val="false"/>
                <w:i w:val="false"/>
                <w:color w:val="000000"/>
                <w:sz w:val="20"/>
              </w:rPr>
              <w:t>сондай-ақ жасына байланысты зейнетақы</w:t>
            </w:r>
            <w:r>
              <w:br/>
            </w:r>
            <w:r>
              <w:rPr>
                <w:rFonts w:ascii="Times New Roman"/>
                <w:b w:val="false"/>
                <w:i w:val="false"/>
                <w:color w:val="000000"/>
                <w:sz w:val="20"/>
              </w:rPr>
              <w:t>төлемдерін, мүгедектігі бойынша,</w:t>
            </w:r>
            <w:r>
              <w:br/>
            </w:r>
            <w:r>
              <w:rPr>
                <w:rFonts w:ascii="Times New Roman"/>
                <w:b w:val="false"/>
                <w:i w:val="false"/>
                <w:color w:val="000000"/>
                <w:sz w:val="20"/>
              </w:rPr>
              <w:t>асыраушысынан айрылу жағдайы бойынша</w:t>
            </w:r>
            <w:r>
              <w:br/>
            </w:r>
            <w:r>
              <w:rPr>
                <w:rFonts w:ascii="Times New Roman"/>
                <w:b w:val="false"/>
                <w:i w:val="false"/>
                <w:color w:val="000000"/>
                <w:sz w:val="20"/>
              </w:rPr>
              <w:t>және жасына байланысты берілетін</w:t>
            </w:r>
            <w:r>
              <w:br/>
            </w:r>
            <w:r>
              <w:rPr>
                <w:rFonts w:ascii="Times New Roman"/>
                <w:b w:val="false"/>
                <w:i w:val="false"/>
                <w:color w:val="000000"/>
                <w:sz w:val="20"/>
              </w:rPr>
              <w:t>мемлекеттік базалық әлеуметтік</w:t>
            </w:r>
            <w:r>
              <w:br/>
            </w:r>
            <w:r>
              <w:rPr>
                <w:rFonts w:ascii="Times New Roman"/>
                <w:b w:val="false"/>
                <w:i w:val="false"/>
                <w:color w:val="000000"/>
                <w:sz w:val="20"/>
              </w:rPr>
              <w:t>жәрдемақыларды, мемлекеттік арнайы</w:t>
            </w:r>
            <w:r>
              <w:br/>
            </w:r>
            <w:r>
              <w:rPr>
                <w:rFonts w:ascii="Times New Roman"/>
                <w:b w:val="false"/>
                <w:i w:val="false"/>
                <w:color w:val="000000"/>
                <w:sz w:val="20"/>
              </w:rPr>
              <w:t>жәрдемақыларды тағайындау</w:t>
            </w:r>
            <w:r>
              <w:br/>
            </w:r>
            <w:r>
              <w:rPr>
                <w:rFonts w:ascii="Times New Roman"/>
                <w:b w:val="false"/>
                <w:i w:val="false"/>
                <w:color w:val="000000"/>
                <w:sz w:val="20"/>
              </w:rPr>
              <w:t>және жүзеге асыру қағидаларына</w:t>
            </w:r>
            <w:r>
              <w:br/>
            </w:r>
            <w:r>
              <w:rPr>
                <w:rFonts w:ascii="Times New Roman"/>
                <w:b w:val="false"/>
                <w:i w:val="false"/>
                <w:color w:val="000000"/>
                <w:sz w:val="20"/>
              </w:rPr>
              <w:t>24-қосымша</w:t>
            </w:r>
          </w:p>
        </w:tc>
      </w:tr>
    </w:tbl>
    <w:p>
      <w:pPr>
        <w:spacing w:after="0"/>
        <w:ind w:left="0"/>
        <w:jc w:val="both"/>
      </w:pPr>
      <w:r>
        <w:rPr>
          <w:rFonts w:ascii="Times New Roman"/>
          <w:b w:val="false"/>
          <w:i w:val="false"/>
          <w:color w:val="000000"/>
          <w:sz w:val="28"/>
        </w:rPr>
        <w:t>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Елтаңба</w:t>
            </w:r>
          </w:p>
          <w:p>
            <w:pPr>
              <w:spacing w:after="20"/>
              <w:ind w:left="20"/>
              <w:jc w:val="both"/>
            </w:pPr>
            <w:r>
              <w:rPr>
                <w:rFonts w:ascii="Times New Roman"/>
                <w:b w:val="false"/>
                <w:i w:val="false"/>
                <w:color w:val="000000"/>
                <w:sz w:val="20"/>
              </w:rPr>
              <w:t>
Жасына байланысты зейнетақы/жәрдемақы алушының</w:t>
            </w:r>
          </w:p>
          <w:p>
            <w:pPr>
              <w:spacing w:after="20"/>
              <w:ind w:left="20"/>
              <w:jc w:val="both"/>
            </w:pPr>
            <w:r>
              <w:rPr>
                <w:rFonts w:ascii="Times New Roman"/>
                <w:b w:val="false"/>
                <w:i w:val="false"/>
                <w:color w:val="000000"/>
                <w:sz w:val="20"/>
              </w:rPr>
              <w:t>
КУӘЛIГІ</w:t>
            </w:r>
          </w:p>
          <w:p>
            <w:pPr>
              <w:spacing w:after="20"/>
              <w:ind w:left="20"/>
              <w:jc w:val="both"/>
            </w:pPr>
            <w:r>
              <w:rPr>
                <w:rFonts w:ascii="Times New Roman"/>
                <w:b w:val="false"/>
                <w:i w:val="false"/>
                <w:color w:val="000000"/>
                <w:sz w:val="20"/>
              </w:rPr>
              <w:t>
УДОСТОВЕРЕНИЕ</w:t>
            </w:r>
          </w:p>
          <w:p>
            <w:pPr>
              <w:spacing w:after="20"/>
              <w:ind w:left="20"/>
              <w:jc w:val="both"/>
            </w:pPr>
            <w:r>
              <w:rPr>
                <w:rFonts w:ascii="Times New Roman"/>
                <w:b w:val="false"/>
                <w:i w:val="false"/>
                <w:color w:val="000000"/>
                <w:sz w:val="20"/>
              </w:rPr>
              <w:t>
Получателя пенсионных выплат по возрасту/пособий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Куәлiк № ________</w:t>
            </w:r>
          </w:p>
          <w:p>
            <w:pPr>
              <w:spacing w:after="20"/>
              <w:ind w:left="20"/>
              <w:jc w:val="both"/>
            </w:pPr>
            <w:r>
              <w:rPr>
                <w:rFonts w:ascii="Times New Roman"/>
                <w:b w:val="false"/>
                <w:i w:val="false"/>
                <w:color w:val="000000"/>
                <w:sz w:val="20"/>
              </w:rPr>
              <w:t>
Удостоверение</w:t>
            </w:r>
          </w:p>
          <w:p>
            <w:pPr>
              <w:spacing w:after="20"/>
              <w:ind w:left="20"/>
              <w:jc w:val="both"/>
            </w:pPr>
            <w:r>
              <w:rPr>
                <w:rFonts w:ascii="Times New Roman"/>
                <w:b w:val="false"/>
                <w:i w:val="false"/>
                <w:color w:val="000000"/>
                <w:sz w:val="20"/>
              </w:rPr>
              <w:t>
______________________ тегi - фамилия)</w:t>
            </w:r>
          </w:p>
          <w:p>
            <w:pPr>
              <w:spacing w:after="20"/>
              <w:ind w:left="20"/>
              <w:jc w:val="both"/>
            </w:pPr>
            <w:r>
              <w:rPr>
                <w:rFonts w:ascii="Times New Roman"/>
                <w:b w:val="false"/>
                <w:i w:val="false"/>
                <w:color w:val="000000"/>
                <w:sz w:val="20"/>
              </w:rPr>
              <w:t>
__________________________ (аты - имя)</w:t>
            </w:r>
          </w:p>
          <w:p>
            <w:pPr>
              <w:spacing w:after="20"/>
              <w:ind w:left="20"/>
              <w:jc w:val="both"/>
            </w:pPr>
            <w:r>
              <w:rPr>
                <w:rFonts w:ascii="Times New Roman"/>
                <w:b w:val="false"/>
                <w:i w:val="false"/>
                <w:color w:val="000000"/>
                <w:sz w:val="20"/>
              </w:rPr>
              <w:t>
_____________ әкесiнiң аты - отчество)</w:t>
            </w:r>
          </w:p>
          <w:p>
            <w:pPr>
              <w:spacing w:after="20"/>
              <w:ind w:left="20"/>
              <w:jc w:val="both"/>
            </w:pPr>
            <w:r>
              <w:rPr>
                <w:rFonts w:ascii="Times New Roman"/>
                <w:b w:val="false"/>
                <w:i w:val="false"/>
                <w:color w:val="000000"/>
                <w:sz w:val="20"/>
              </w:rPr>
              <w:t>
_______________________________________</w:t>
            </w:r>
          </w:p>
          <w:p>
            <w:pPr>
              <w:spacing w:after="20"/>
              <w:ind w:left="20"/>
              <w:jc w:val="both"/>
            </w:pPr>
            <w:r>
              <w:rPr>
                <w:rFonts w:ascii="Times New Roman"/>
                <w:b w:val="false"/>
                <w:i w:val="false"/>
                <w:color w:val="000000"/>
                <w:sz w:val="20"/>
              </w:rPr>
              <w:t xml:space="preserve">
"___" ________________20__.\г </w:t>
            </w:r>
          </w:p>
          <w:p>
            <w:pPr>
              <w:spacing w:after="20"/>
              <w:ind w:left="20"/>
              <w:jc w:val="both"/>
            </w:pPr>
            <w:r>
              <w:rPr>
                <w:rFonts w:ascii="Times New Roman"/>
                <w:b w:val="false"/>
                <w:i w:val="false"/>
                <w:color w:val="000000"/>
                <w:sz w:val="20"/>
              </w:rPr>
              <w:t>
(туған жылы - дата рождения)</w:t>
            </w:r>
          </w:p>
          <w:p>
            <w:pPr>
              <w:spacing w:after="20"/>
              <w:ind w:left="20"/>
              <w:jc w:val="both"/>
            </w:pPr>
            <w:r>
              <w:rPr>
                <w:rFonts w:ascii="Times New Roman"/>
                <w:b w:val="false"/>
                <w:i w:val="false"/>
                <w:color w:val="000000"/>
                <w:sz w:val="20"/>
              </w:rPr>
              <w:t>
сурет - фото</w:t>
            </w:r>
          </w:p>
          <w:p>
            <w:pPr>
              <w:spacing w:after="20"/>
              <w:ind w:left="20"/>
              <w:jc w:val="both"/>
            </w:pPr>
            <w:r>
              <w:rPr>
                <w:rFonts w:ascii="Times New Roman"/>
                <w:b w:val="false"/>
                <w:i w:val="false"/>
                <w:color w:val="000000"/>
                <w:sz w:val="20"/>
              </w:rPr>
              <w:t>
М.О. М.П.</w:t>
            </w:r>
          </w:p>
          <w:p>
            <w:pPr>
              <w:spacing w:after="20"/>
              <w:ind w:left="20"/>
              <w:jc w:val="both"/>
            </w:pPr>
            <w:r>
              <w:rPr>
                <w:rFonts w:ascii="Times New Roman"/>
                <w:b w:val="false"/>
                <w:i w:val="false"/>
                <w:color w:val="000000"/>
                <w:sz w:val="20"/>
              </w:rPr>
              <w:t>
Бөлiмше бастығы _______________________</w:t>
            </w:r>
          </w:p>
          <w:p>
            <w:pPr>
              <w:spacing w:after="20"/>
              <w:ind w:left="20"/>
              <w:jc w:val="both"/>
            </w:pPr>
            <w:r>
              <w:rPr>
                <w:rFonts w:ascii="Times New Roman"/>
                <w:b w:val="false"/>
                <w:i w:val="false"/>
                <w:color w:val="000000"/>
                <w:sz w:val="20"/>
              </w:rPr>
              <w:t>
Начальник отделения</w:t>
            </w:r>
          </w:p>
          <w:p>
            <w:pPr>
              <w:spacing w:after="20"/>
              <w:ind w:left="20"/>
              <w:jc w:val="both"/>
            </w:pPr>
            <w:r>
              <w:rPr>
                <w:rFonts w:ascii="Times New Roman"/>
                <w:b w:val="false"/>
                <w:i w:val="false"/>
                <w:color w:val="000000"/>
                <w:sz w:val="20"/>
              </w:rPr>
              <w:t>
берiлген уақыты</w:t>
            </w:r>
          </w:p>
          <w:p>
            <w:pPr>
              <w:spacing w:after="20"/>
              <w:ind w:left="20"/>
              <w:jc w:val="both"/>
            </w:pPr>
            <w:r>
              <w:rPr>
                <w:rFonts w:ascii="Times New Roman"/>
                <w:b w:val="false"/>
                <w:i w:val="false"/>
                <w:color w:val="000000"/>
                <w:sz w:val="20"/>
              </w:rPr>
              <w:t>
"___" ______ 20__ ж.\г</w:t>
            </w:r>
          </w:p>
          <w:p>
            <w:pPr>
              <w:spacing w:after="20"/>
              <w:ind w:left="20"/>
              <w:jc w:val="both"/>
            </w:pPr>
            <w:r>
              <w:rPr>
                <w:rFonts w:ascii="Times New Roman"/>
                <w:b w:val="false"/>
                <w:i w:val="false"/>
                <w:color w:val="000000"/>
                <w:sz w:val="20"/>
              </w:rPr>
              <w:t>
Дата выдачи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1.Заңның ______________________________ бабына</w:t>
            </w:r>
          </w:p>
          <w:p>
            <w:pPr>
              <w:spacing w:after="20"/>
              <w:ind w:left="20"/>
              <w:jc w:val="both"/>
            </w:pPr>
            <w:r>
              <w:rPr>
                <w:rFonts w:ascii="Times New Roman"/>
                <w:b w:val="false"/>
                <w:i w:val="false"/>
                <w:color w:val="000000"/>
                <w:sz w:val="20"/>
              </w:rPr>
              <w:t>
сәйкес ________________________________ теңге</w:t>
            </w:r>
          </w:p>
          <w:p>
            <w:pPr>
              <w:spacing w:after="20"/>
              <w:ind w:left="20"/>
              <w:jc w:val="both"/>
            </w:pPr>
            <w:r>
              <w:rPr>
                <w:rFonts w:ascii="Times New Roman"/>
                <w:b w:val="false"/>
                <w:i w:val="false"/>
                <w:color w:val="000000"/>
                <w:sz w:val="20"/>
              </w:rPr>
              <w:t>
____________________________________________</w:t>
            </w:r>
          </w:p>
          <w:p>
            <w:pPr>
              <w:spacing w:after="20"/>
              <w:ind w:left="20"/>
              <w:jc w:val="both"/>
            </w:pPr>
            <w:r>
              <w:rPr>
                <w:rFonts w:ascii="Times New Roman"/>
                <w:b w:val="false"/>
                <w:i w:val="false"/>
                <w:color w:val="000000"/>
                <w:sz w:val="20"/>
              </w:rPr>
              <w:t>
мөлшерiнде ___________________________ жылдан</w:t>
            </w:r>
          </w:p>
          <w:p>
            <w:pPr>
              <w:spacing w:after="20"/>
              <w:ind w:left="20"/>
              <w:jc w:val="both"/>
            </w:pPr>
            <w:r>
              <w:rPr>
                <w:rFonts w:ascii="Times New Roman"/>
                <w:b w:val="false"/>
                <w:i w:val="false"/>
                <w:color w:val="000000"/>
                <w:sz w:val="20"/>
              </w:rPr>
              <w:t>
бастап __________________________ жылға дейiн</w:t>
            </w:r>
          </w:p>
          <w:p>
            <w:pPr>
              <w:spacing w:after="20"/>
              <w:ind w:left="20"/>
              <w:jc w:val="both"/>
            </w:pPr>
            <w:r>
              <w:rPr>
                <w:rFonts w:ascii="Times New Roman"/>
                <w:b w:val="false"/>
                <w:i w:val="false"/>
                <w:color w:val="000000"/>
                <w:sz w:val="20"/>
              </w:rPr>
              <w:t>
_____________________________________________</w:t>
            </w:r>
          </w:p>
          <w:p>
            <w:pPr>
              <w:spacing w:after="20"/>
              <w:ind w:left="20"/>
              <w:jc w:val="both"/>
            </w:pPr>
            <w:r>
              <w:rPr>
                <w:rFonts w:ascii="Times New Roman"/>
                <w:b w:val="false"/>
                <w:i w:val="false"/>
                <w:color w:val="000000"/>
                <w:sz w:val="20"/>
              </w:rPr>
              <w:t>
(төлемнiң түрi)</w:t>
            </w:r>
          </w:p>
          <w:p>
            <w:pPr>
              <w:spacing w:after="20"/>
              <w:ind w:left="20"/>
              <w:jc w:val="both"/>
            </w:pPr>
            <w:r>
              <w:rPr>
                <w:rFonts w:ascii="Times New Roman"/>
                <w:b w:val="false"/>
                <w:i w:val="false"/>
                <w:color w:val="000000"/>
                <w:sz w:val="20"/>
              </w:rPr>
              <w:t>
_______________________________ тағайындалады.</w:t>
            </w:r>
          </w:p>
          <w:p>
            <w:pPr>
              <w:spacing w:after="20"/>
              <w:ind w:left="20"/>
              <w:jc w:val="both"/>
            </w:pPr>
            <w:r>
              <w:rPr>
                <w:rFonts w:ascii="Times New Roman"/>
                <w:b w:val="false"/>
                <w:i w:val="false"/>
                <w:color w:val="000000"/>
                <w:sz w:val="20"/>
              </w:rPr>
              <w:t>
Еңбек өтілі __________________________________</w:t>
            </w:r>
          </w:p>
          <w:p>
            <w:pPr>
              <w:spacing w:after="20"/>
              <w:ind w:left="20"/>
              <w:jc w:val="both"/>
            </w:pPr>
            <w:r>
              <w:rPr>
                <w:rFonts w:ascii="Times New Roman"/>
                <w:b w:val="false"/>
                <w:i w:val="false"/>
                <w:color w:val="000000"/>
                <w:sz w:val="20"/>
              </w:rPr>
              <w:t>
Орташа айлық табысы __________________________</w:t>
            </w:r>
          </w:p>
          <w:p>
            <w:pPr>
              <w:spacing w:after="20"/>
              <w:ind w:left="20"/>
              <w:jc w:val="both"/>
            </w:pPr>
            <w:r>
              <w:rPr>
                <w:rFonts w:ascii="Times New Roman"/>
                <w:b w:val="false"/>
                <w:i w:val="false"/>
                <w:color w:val="000000"/>
                <w:sz w:val="20"/>
              </w:rPr>
              <w:t>
жылдан __________________________ жылға дейiн</w:t>
            </w:r>
          </w:p>
          <w:p>
            <w:pPr>
              <w:spacing w:after="20"/>
              <w:ind w:left="20"/>
              <w:jc w:val="both"/>
            </w:pPr>
            <w:r>
              <w:rPr>
                <w:rFonts w:ascii="Times New Roman"/>
                <w:b w:val="false"/>
                <w:i w:val="false"/>
                <w:color w:val="000000"/>
                <w:sz w:val="20"/>
              </w:rPr>
              <w:t>
2. Мүгедектiк тобы және себебi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 соответствии со ст. ______________</w:t>
            </w:r>
          </w:p>
          <w:p>
            <w:pPr>
              <w:spacing w:after="20"/>
              <w:ind w:left="20"/>
              <w:jc w:val="both"/>
            </w:pPr>
            <w:r>
              <w:rPr>
                <w:rFonts w:ascii="Times New Roman"/>
                <w:b w:val="false"/>
                <w:i w:val="false"/>
                <w:color w:val="000000"/>
                <w:sz w:val="20"/>
              </w:rPr>
              <w:t>
________________________________ Закона</w:t>
            </w:r>
          </w:p>
          <w:p>
            <w:pPr>
              <w:spacing w:after="20"/>
              <w:ind w:left="20"/>
              <w:jc w:val="both"/>
            </w:pPr>
            <w:r>
              <w:rPr>
                <w:rFonts w:ascii="Times New Roman"/>
                <w:b w:val="false"/>
                <w:i w:val="false"/>
                <w:color w:val="000000"/>
                <w:sz w:val="20"/>
              </w:rPr>
              <w:t>
_______________________________________ __________назначена (о) _______________</w:t>
            </w:r>
          </w:p>
          <w:p>
            <w:pPr>
              <w:spacing w:after="20"/>
              <w:ind w:left="20"/>
              <w:jc w:val="both"/>
            </w:pPr>
            <w:r>
              <w:rPr>
                <w:rFonts w:ascii="Times New Roman"/>
                <w:b w:val="false"/>
                <w:i w:val="false"/>
                <w:color w:val="000000"/>
                <w:sz w:val="20"/>
              </w:rPr>
              <w:t>
(вид выплаты) в размере</w:t>
            </w:r>
          </w:p>
          <w:p>
            <w:pPr>
              <w:spacing w:after="20"/>
              <w:ind w:left="20"/>
              <w:jc w:val="both"/>
            </w:pPr>
            <w:r>
              <w:rPr>
                <w:rFonts w:ascii="Times New Roman"/>
                <w:b w:val="false"/>
                <w:i w:val="false"/>
                <w:color w:val="000000"/>
                <w:sz w:val="20"/>
              </w:rPr>
              <w:t>
_________________________________ тенге</w:t>
            </w:r>
          </w:p>
          <w:p>
            <w:pPr>
              <w:spacing w:after="20"/>
              <w:ind w:left="20"/>
              <w:jc w:val="both"/>
            </w:pPr>
            <w:r>
              <w:rPr>
                <w:rFonts w:ascii="Times New Roman"/>
                <w:b w:val="false"/>
                <w:i w:val="false"/>
                <w:color w:val="000000"/>
                <w:sz w:val="20"/>
              </w:rPr>
              <w:t>
с "__" _____ г. по "_____" _________ г.</w:t>
            </w:r>
          </w:p>
          <w:p>
            <w:pPr>
              <w:spacing w:after="20"/>
              <w:ind w:left="20"/>
              <w:jc w:val="both"/>
            </w:pPr>
            <w:r>
              <w:rPr>
                <w:rFonts w:ascii="Times New Roman"/>
                <w:b w:val="false"/>
                <w:i w:val="false"/>
                <w:color w:val="000000"/>
                <w:sz w:val="20"/>
              </w:rPr>
              <w:t>
Стаж работы ___________________________</w:t>
            </w:r>
          </w:p>
          <w:p>
            <w:pPr>
              <w:spacing w:after="20"/>
              <w:ind w:left="20"/>
              <w:jc w:val="both"/>
            </w:pPr>
            <w:r>
              <w:rPr>
                <w:rFonts w:ascii="Times New Roman"/>
                <w:b w:val="false"/>
                <w:i w:val="false"/>
                <w:color w:val="000000"/>
                <w:sz w:val="20"/>
              </w:rPr>
              <w:t>
Среднемесячный заработок ________________________________ тенге</w:t>
            </w:r>
          </w:p>
          <w:p>
            <w:pPr>
              <w:spacing w:after="20"/>
              <w:ind w:left="20"/>
              <w:jc w:val="both"/>
            </w:pPr>
            <w:r>
              <w:rPr>
                <w:rFonts w:ascii="Times New Roman"/>
                <w:b w:val="false"/>
                <w:i w:val="false"/>
                <w:color w:val="000000"/>
                <w:sz w:val="20"/>
              </w:rPr>
              <w:t>
за период с ____ года по _________ год</w:t>
            </w:r>
          </w:p>
          <w:p>
            <w:pPr>
              <w:spacing w:after="20"/>
              <w:ind w:left="20"/>
              <w:jc w:val="both"/>
            </w:pPr>
            <w:r>
              <w:rPr>
                <w:rFonts w:ascii="Times New Roman"/>
                <w:b w:val="false"/>
                <w:i w:val="false"/>
                <w:color w:val="000000"/>
                <w:sz w:val="20"/>
              </w:rPr>
              <w:t>
2. Группа и причина инвалидности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Отбасының еңбекке жарамсыз мүшелерiнің саны ______________________________________________</w:t>
            </w:r>
          </w:p>
          <w:p>
            <w:pPr>
              <w:spacing w:after="20"/>
              <w:ind w:left="20"/>
              <w:jc w:val="both"/>
            </w:pPr>
            <w:r>
              <w:rPr>
                <w:rFonts w:ascii="Times New Roman"/>
                <w:b w:val="false"/>
                <w:i w:val="false"/>
                <w:color w:val="000000"/>
                <w:sz w:val="20"/>
              </w:rPr>
              <w:t>
4. _________________________ теңге мөлшерiнде</w:t>
            </w:r>
          </w:p>
          <w:p>
            <w:pPr>
              <w:spacing w:after="20"/>
              <w:ind w:left="20"/>
              <w:jc w:val="both"/>
            </w:pPr>
            <w:r>
              <w:rPr>
                <w:rFonts w:ascii="Times New Roman"/>
                <w:b w:val="false"/>
                <w:i w:val="false"/>
                <w:color w:val="000000"/>
                <w:sz w:val="20"/>
              </w:rPr>
              <w:t xml:space="preserve">
20________________ жылдан бастап </w:t>
            </w:r>
          </w:p>
          <w:p>
            <w:pPr>
              <w:spacing w:after="20"/>
              <w:ind w:left="20"/>
              <w:jc w:val="both"/>
            </w:pPr>
            <w:r>
              <w:rPr>
                <w:rFonts w:ascii="Times New Roman"/>
                <w:b w:val="false"/>
                <w:i w:val="false"/>
                <w:color w:val="000000"/>
                <w:sz w:val="20"/>
              </w:rPr>
              <w:t>
мемлекеттiк базалық зейнетақы төлемi тағайындалды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Количество нетрудоспособных</w:t>
            </w:r>
          </w:p>
          <w:p>
            <w:pPr>
              <w:spacing w:after="20"/>
              <w:ind w:left="20"/>
              <w:jc w:val="both"/>
            </w:pPr>
            <w:r>
              <w:rPr>
                <w:rFonts w:ascii="Times New Roman"/>
                <w:b w:val="false"/>
                <w:i w:val="false"/>
                <w:color w:val="000000"/>
                <w:sz w:val="20"/>
              </w:rPr>
              <w:t>
членов семьи __________________</w:t>
            </w:r>
          </w:p>
          <w:p>
            <w:pPr>
              <w:spacing w:after="20"/>
              <w:ind w:left="20"/>
              <w:jc w:val="both"/>
            </w:pPr>
            <w:r>
              <w:rPr>
                <w:rFonts w:ascii="Times New Roman"/>
                <w:b w:val="false"/>
                <w:i w:val="false"/>
                <w:color w:val="000000"/>
                <w:sz w:val="20"/>
              </w:rPr>
              <w:t>
4. Назначена государственная</w:t>
            </w:r>
          </w:p>
          <w:p>
            <w:pPr>
              <w:spacing w:after="20"/>
              <w:ind w:left="20"/>
              <w:jc w:val="both"/>
            </w:pPr>
            <w:r>
              <w:rPr>
                <w:rFonts w:ascii="Times New Roman"/>
                <w:b w:val="false"/>
                <w:i w:val="false"/>
                <w:color w:val="000000"/>
                <w:sz w:val="20"/>
              </w:rPr>
              <w:t>
базовая пенсионная выплата</w:t>
            </w:r>
          </w:p>
          <w:p>
            <w:pPr>
              <w:spacing w:after="20"/>
              <w:ind w:left="20"/>
              <w:jc w:val="both"/>
            </w:pPr>
            <w:r>
              <w:rPr>
                <w:rFonts w:ascii="Times New Roman"/>
                <w:b w:val="false"/>
                <w:i w:val="false"/>
                <w:color w:val="000000"/>
                <w:sz w:val="20"/>
              </w:rPr>
              <w:t>
с 20__ года в размере ___________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 куәлiкке қосымша бет</w:t>
            </w:r>
          </w:p>
          <w:p>
            <w:pPr>
              <w:spacing w:after="20"/>
              <w:ind w:left="20"/>
              <w:jc w:val="both"/>
            </w:pPr>
            <w:r>
              <w:rPr>
                <w:rFonts w:ascii="Times New Roman"/>
                <w:b w:val="false"/>
                <w:i w:val="false"/>
                <w:color w:val="000000"/>
                <w:sz w:val="20"/>
              </w:rPr>
              <w:t>
_____ жылғы " ____" _____- дан бастап ______________________ теңге мөлшерiнде жасына байланысты зейнетақы төлемдері (жәрдемақы) жүргізіледі</w:t>
            </w:r>
          </w:p>
          <w:p>
            <w:pPr>
              <w:spacing w:after="20"/>
              <w:ind w:left="20"/>
              <w:jc w:val="both"/>
            </w:pPr>
            <w:r>
              <w:rPr>
                <w:rFonts w:ascii="Times New Roman"/>
                <w:b w:val="false"/>
                <w:i w:val="false"/>
                <w:color w:val="000000"/>
                <w:sz w:val="20"/>
              </w:rPr>
              <w:t>
Бөлiмше бастығы _____________________________</w:t>
            </w:r>
          </w:p>
          <w:p>
            <w:pPr>
              <w:spacing w:after="20"/>
              <w:ind w:left="20"/>
              <w:jc w:val="both"/>
            </w:pPr>
            <w:r>
              <w:rPr>
                <w:rFonts w:ascii="Times New Roman"/>
                <w:b w:val="false"/>
                <w:i w:val="false"/>
                <w:color w:val="000000"/>
                <w:sz w:val="20"/>
              </w:rPr>
              <w:t>
М.О.</w:t>
            </w:r>
          </w:p>
          <w:p>
            <w:pPr>
              <w:spacing w:after="20"/>
              <w:ind w:left="20"/>
              <w:jc w:val="both"/>
            </w:pPr>
            <w:r>
              <w:rPr>
                <w:rFonts w:ascii="Times New Roman"/>
                <w:b w:val="false"/>
                <w:i w:val="false"/>
                <w:color w:val="000000"/>
                <w:sz w:val="20"/>
              </w:rPr>
              <w:t>
Есепке қою және шығару</w:t>
            </w:r>
          </w:p>
          <w:p>
            <w:pPr>
              <w:spacing w:after="20"/>
              <w:ind w:left="20"/>
              <w:jc w:val="both"/>
            </w:pPr>
            <w:r>
              <w:rPr>
                <w:rFonts w:ascii="Times New Roman"/>
                <w:b w:val="false"/>
                <w:i w:val="false"/>
                <w:color w:val="000000"/>
                <w:sz w:val="20"/>
              </w:rPr>
              <w:t>
Мемлекеттік корпорацияның</w:t>
            </w:r>
          </w:p>
          <w:p>
            <w:pPr>
              <w:spacing w:after="20"/>
              <w:ind w:left="20"/>
              <w:jc w:val="both"/>
            </w:pPr>
            <w:r>
              <w:rPr>
                <w:rFonts w:ascii="Times New Roman"/>
                <w:b w:val="false"/>
                <w:i w:val="false"/>
                <w:color w:val="000000"/>
                <w:sz w:val="20"/>
              </w:rPr>
              <w:t>
___________________________ аудандық (қалалық) бөлiмшесiне __________________ есепке қойылды</w:t>
            </w:r>
          </w:p>
          <w:p>
            <w:pPr>
              <w:spacing w:after="20"/>
              <w:ind w:left="20"/>
              <w:jc w:val="both"/>
            </w:pPr>
            <w:r>
              <w:rPr>
                <w:rFonts w:ascii="Times New Roman"/>
                <w:b w:val="false"/>
                <w:i w:val="false"/>
                <w:color w:val="000000"/>
                <w:sz w:val="20"/>
              </w:rPr>
              <w:t>
_______________________________________ теңге</w:t>
            </w:r>
          </w:p>
          <w:p>
            <w:pPr>
              <w:spacing w:after="20"/>
              <w:ind w:left="20"/>
              <w:jc w:val="both"/>
            </w:pPr>
            <w:r>
              <w:rPr>
                <w:rFonts w:ascii="Times New Roman"/>
                <w:b w:val="false"/>
                <w:i w:val="false"/>
                <w:color w:val="000000"/>
                <w:sz w:val="20"/>
              </w:rPr>
              <w:t>
мөлшерiнде зейнетақы (жәрдемақы) төлеу _______________________ жылға дейiн жүргізілді</w:t>
            </w:r>
          </w:p>
          <w:p>
            <w:pPr>
              <w:spacing w:after="20"/>
              <w:ind w:left="20"/>
              <w:jc w:val="both"/>
            </w:pPr>
            <w:r>
              <w:rPr>
                <w:rFonts w:ascii="Times New Roman"/>
                <w:b w:val="false"/>
                <w:i w:val="false"/>
                <w:color w:val="000000"/>
                <w:sz w:val="20"/>
              </w:rPr>
              <w:t xml:space="preserve">
Зейнетақы (жәрдемақы) </w:t>
            </w:r>
          </w:p>
          <w:p>
            <w:pPr>
              <w:spacing w:after="20"/>
              <w:ind w:left="20"/>
              <w:jc w:val="both"/>
            </w:pPr>
            <w:r>
              <w:rPr>
                <w:rFonts w:ascii="Times New Roman"/>
                <w:b w:val="false"/>
                <w:i w:val="false"/>
                <w:color w:val="000000"/>
                <w:sz w:val="20"/>
              </w:rPr>
              <w:t>
_______________________________________ теңге</w:t>
            </w:r>
          </w:p>
          <w:p>
            <w:pPr>
              <w:spacing w:after="20"/>
              <w:ind w:left="20"/>
              <w:jc w:val="both"/>
            </w:pPr>
            <w:r>
              <w:rPr>
                <w:rFonts w:ascii="Times New Roman"/>
                <w:b w:val="false"/>
                <w:i w:val="false"/>
                <w:color w:val="000000"/>
                <w:sz w:val="20"/>
              </w:rPr>
              <w:t>
мөлшерiнде зейнетақы (жәрдемақы) төлеу ______________________ жылға дейiн жүргізілді</w:t>
            </w:r>
          </w:p>
          <w:p>
            <w:pPr>
              <w:spacing w:after="20"/>
              <w:ind w:left="20"/>
              <w:jc w:val="both"/>
            </w:pPr>
            <w:r>
              <w:rPr>
                <w:rFonts w:ascii="Times New Roman"/>
                <w:b w:val="false"/>
                <w:i w:val="false"/>
                <w:color w:val="000000"/>
                <w:sz w:val="20"/>
              </w:rPr>
              <w:t>
Бөлiмше бастығы _______________________ М.О.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Вкладыш к удостоверению №_____</w:t>
            </w:r>
          </w:p>
          <w:p>
            <w:pPr>
              <w:spacing w:after="20"/>
              <w:ind w:left="20"/>
              <w:jc w:val="both"/>
            </w:pPr>
            <w:r>
              <w:rPr>
                <w:rFonts w:ascii="Times New Roman"/>
                <w:b w:val="false"/>
                <w:i w:val="false"/>
                <w:color w:val="000000"/>
                <w:sz w:val="20"/>
              </w:rPr>
              <w:t>
Выплата пенсионных выплат по возрасту (пособия) производится с "___" ___ года</w:t>
            </w:r>
          </w:p>
          <w:p>
            <w:pPr>
              <w:spacing w:after="20"/>
              <w:ind w:left="20"/>
              <w:jc w:val="both"/>
            </w:pPr>
            <w:r>
              <w:rPr>
                <w:rFonts w:ascii="Times New Roman"/>
                <w:b w:val="false"/>
                <w:i w:val="false"/>
                <w:color w:val="000000"/>
                <w:sz w:val="20"/>
              </w:rPr>
              <w:t>
в размере ______________________ тенге</w:t>
            </w:r>
          </w:p>
          <w:p>
            <w:pPr>
              <w:spacing w:after="20"/>
              <w:ind w:left="20"/>
              <w:jc w:val="both"/>
            </w:pPr>
            <w:r>
              <w:rPr>
                <w:rFonts w:ascii="Times New Roman"/>
                <w:b w:val="false"/>
                <w:i w:val="false"/>
                <w:color w:val="000000"/>
                <w:sz w:val="20"/>
              </w:rPr>
              <w:t>
Начальник отделения __________________</w:t>
            </w:r>
          </w:p>
          <w:p>
            <w:pPr>
              <w:spacing w:after="20"/>
              <w:ind w:left="20"/>
              <w:jc w:val="both"/>
            </w:pPr>
            <w:r>
              <w:rPr>
                <w:rFonts w:ascii="Times New Roman"/>
                <w:b w:val="false"/>
                <w:i w:val="false"/>
                <w:color w:val="000000"/>
                <w:sz w:val="20"/>
              </w:rPr>
              <w:t>
М.П.</w:t>
            </w:r>
          </w:p>
          <w:p>
            <w:pPr>
              <w:spacing w:after="20"/>
              <w:ind w:left="20"/>
              <w:jc w:val="both"/>
            </w:pPr>
            <w:r>
              <w:rPr>
                <w:rFonts w:ascii="Times New Roman"/>
                <w:b w:val="false"/>
                <w:i w:val="false"/>
                <w:color w:val="000000"/>
                <w:sz w:val="20"/>
              </w:rPr>
              <w:t>
Постановка и снятие с учета принят на учет ________________</w:t>
            </w:r>
          </w:p>
          <w:p>
            <w:pPr>
              <w:spacing w:after="20"/>
              <w:ind w:left="20"/>
              <w:jc w:val="both"/>
            </w:pPr>
            <w:r>
              <w:rPr>
                <w:rFonts w:ascii="Times New Roman"/>
                <w:b w:val="false"/>
                <w:i w:val="false"/>
                <w:color w:val="000000"/>
                <w:sz w:val="20"/>
              </w:rPr>
              <w:t xml:space="preserve">
районного (городского) отделения Государственной корпорации выплата пенсии (пособия) в размере _______________________________ тенге </w:t>
            </w:r>
          </w:p>
          <w:p>
            <w:pPr>
              <w:spacing w:after="20"/>
              <w:ind w:left="20"/>
              <w:jc w:val="both"/>
            </w:pPr>
            <w:r>
              <w:rPr>
                <w:rFonts w:ascii="Times New Roman"/>
                <w:b w:val="false"/>
                <w:i w:val="false"/>
                <w:color w:val="000000"/>
                <w:sz w:val="20"/>
              </w:rPr>
              <w:t xml:space="preserve">
Выплата пенсии (пособия) в размере ________ тенге произведена по ____ год </w:t>
            </w:r>
          </w:p>
          <w:p>
            <w:pPr>
              <w:spacing w:after="20"/>
              <w:ind w:left="20"/>
              <w:jc w:val="both"/>
            </w:pPr>
            <w:r>
              <w:rPr>
                <w:rFonts w:ascii="Times New Roman"/>
                <w:b w:val="false"/>
                <w:i w:val="false"/>
                <w:color w:val="000000"/>
                <w:sz w:val="20"/>
              </w:rPr>
              <w:t>
Начальник отделения ____________</w:t>
            </w:r>
          </w:p>
          <w:p>
            <w:pPr>
              <w:spacing w:after="20"/>
              <w:ind w:left="20"/>
              <w:jc w:val="both"/>
            </w:pPr>
            <w:r>
              <w:rPr>
                <w:rFonts w:ascii="Times New Roman"/>
                <w:b w:val="false"/>
                <w:i w:val="false"/>
                <w:color w:val="000000"/>
                <w:sz w:val="20"/>
              </w:rPr>
              <w:t xml:space="preserve">
М.П.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төлемдері (жәрдемақы) төлеу мерзімі ұзартылды немесе оның мөлшерi өзгертiлдi</w:t>
            </w:r>
          </w:p>
          <w:p>
            <w:pPr>
              <w:spacing w:after="20"/>
              <w:ind w:left="20"/>
              <w:jc w:val="both"/>
            </w:pPr>
            <w:r>
              <w:rPr>
                <w:rFonts w:ascii="Times New Roman"/>
                <w:b w:val="false"/>
                <w:i w:val="false"/>
                <w:color w:val="000000"/>
                <w:sz w:val="20"/>
              </w:rPr>
              <w:t>
________ жылғы _________ бастап ___жылға дейiн</w:t>
            </w:r>
          </w:p>
          <w:p>
            <w:pPr>
              <w:spacing w:after="20"/>
              <w:ind w:left="20"/>
              <w:jc w:val="both"/>
            </w:pPr>
            <w:r>
              <w:rPr>
                <w:rFonts w:ascii="Times New Roman"/>
                <w:b w:val="false"/>
                <w:i w:val="false"/>
                <w:color w:val="000000"/>
                <w:sz w:val="20"/>
              </w:rPr>
              <w:t>
___________________________теңге</w:t>
            </w:r>
          </w:p>
          <w:p>
            <w:pPr>
              <w:spacing w:after="20"/>
              <w:ind w:left="20"/>
              <w:jc w:val="both"/>
            </w:pPr>
            <w:r>
              <w:rPr>
                <w:rFonts w:ascii="Times New Roman"/>
                <w:b w:val="false"/>
                <w:i w:val="false"/>
                <w:color w:val="000000"/>
                <w:sz w:val="20"/>
              </w:rPr>
              <w:t>
мөлшерінде зейнетақы (жәрдемақы) тағайындалды.</w:t>
            </w:r>
          </w:p>
          <w:p>
            <w:pPr>
              <w:spacing w:after="20"/>
              <w:ind w:left="20"/>
              <w:jc w:val="both"/>
            </w:pPr>
            <w:r>
              <w:rPr>
                <w:rFonts w:ascii="Times New Roman"/>
                <w:b w:val="false"/>
                <w:i w:val="false"/>
                <w:color w:val="000000"/>
                <w:sz w:val="20"/>
              </w:rPr>
              <w:t>
_____________________________________________</w:t>
            </w:r>
          </w:p>
          <w:p>
            <w:pPr>
              <w:spacing w:after="20"/>
              <w:ind w:left="20"/>
              <w:jc w:val="both"/>
            </w:pPr>
            <w:r>
              <w:rPr>
                <w:rFonts w:ascii="Times New Roman"/>
                <w:b w:val="false"/>
                <w:i w:val="false"/>
                <w:color w:val="000000"/>
                <w:sz w:val="20"/>
              </w:rPr>
              <w:t>
(зейнетақы түрi, өтілі, табысы, мүгедектiк тобы, асырауындағы адамдардың саны және т.б.) өзгеруіне байланысты</w:t>
            </w:r>
          </w:p>
          <w:p>
            <w:pPr>
              <w:spacing w:after="20"/>
              <w:ind w:left="20"/>
              <w:jc w:val="both"/>
            </w:pPr>
            <w:r>
              <w:rPr>
                <w:rFonts w:ascii="Times New Roman"/>
                <w:b w:val="false"/>
                <w:i w:val="false"/>
                <w:color w:val="000000"/>
                <w:sz w:val="20"/>
              </w:rPr>
              <w:t>
М.О. Бөлiмше бастығы 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пенсии (пособия)</w:t>
            </w:r>
          </w:p>
          <w:p>
            <w:pPr>
              <w:spacing w:after="20"/>
              <w:ind w:left="20"/>
              <w:jc w:val="both"/>
            </w:pPr>
            <w:r>
              <w:rPr>
                <w:rFonts w:ascii="Times New Roman"/>
                <w:b w:val="false"/>
                <w:i w:val="false"/>
                <w:color w:val="000000"/>
                <w:sz w:val="20"/>
              </w:rPr>
              <w:t>
продлена или изменен размер</w:t>
            </w:r>
          </w:p>
          <w:p>
            <w:pPr>
              <w:spacing w:after="20"/>
              <w:ind w:left="20"/>
              <w:jc w:val="both"/>
            </w:pPr>
            <w:r>
              <w:rPr>
                <w:rFonts w:ascii="Times New Roman"/>
                <w:b w:val="false"/>
                <w:i w:val="false"/>
                <w:color w:val="000000"/>
                <w:sz w:val="20"/>
              </w:rPr>
              <w:t>
с ____________ года до ___________ года</w:t>
            </w:r>
          </w:p>
          <w:p>
            <w:pPr>
              <w:spacing w:after="20"/>
              <w:ind w:left="20"/>
              <w:jc w:val="both"/>
            </w:pPr>
            <w:r>
              <w:rPr>
                <w:rFonts w:ascii="Times New Roman"/>
                <w:b w:val="false"/>
                <w:i w:val="false"/>
                <w:color w:val="000000"/>
                <w:sz w:val="20"/>
              </w:rPr>
              <w:t>
Пенсия (пособие) установлена в</w:t>
            </w:r>
          </w:p>
          <w:p>
            <w:pPr>
              <w:spacing w:after="20"/>
              <w:ind w:left="20"/>
              <w:jc w:val="both"/>
            </w:pPr>
            <w:r>
              <w:rPr>
                <w:rFonts w:ascii="Times New Roman"/>
                <w:b w:val="false"/>
                <w:i w:val="false"/>
                <w:color w:val="000000"/>
                <w:sz w:val="20"/>
              </w:rPr>
              <w:t>
размере _______________________ тенге в связи с изменением</w:t>
            </w:r>
          </w:p>
          <w:p>
            <w:pPr>
              <w:spacing w:after="20"/>
              <w:ind w:left="20"/>
              <w:jc w:val="both"/>
            </w:pPr>
            <w:r>
              <w:rPr>
                <w:rFonts w:ascii="Times New Roman"/>
                <w:b w:val="false"/>
                <w:i w:val="false"/>
                <w:color w:val="000000"/>
                <w:sz w:val="20"/>
              </w:rPr>
              <w:t>
__________________ (вида пенсии, стажа, _______ заработка, группы инвалидности,</w:t>
            </w:r>
          </w:p>
          <w:p>
            <w:pPr>
              <w:spacing w:after="20"/>
              <w:ind w:left="20"/>
              <w:jc w:val="both"/>
            </w:pPr>
            <w:r>
              <w:rPr>
                <w:rFonts w:ascii="Times New Roman"/>
                <w:b w:val="false"/>
                <w:i w:val="false"/>
                <w:color w:val="000000"/>
                <w:sz w:val="20"/>
              </w:rPr>
              <w:t>
_______________числа иждевенцев и т.д.)</w:t>
            </w:r>
          </w:p>
          <w:p>
            <w:pPr>
              <w:spacing w:after="20"/>
              <w:ind w:left="20"/>
              <w:jc w:val="both"/>
            </w:pPr>
            <w:r>
              <w:rPr>
                <w:rFonts w:ascii="Times New Roman"/>
                <w:b w:val="false"/>
                <w:i w:val="false"/>
                <w:color w:val="000000"/>
                <w:sz w:val="20"/>
              </w:rPr>
              <w:t>
Начальник отделения _____М.П.</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базалық зейнетақы</w:t>
            </w:r>
            <w:r>
              <w:br/>
            </w:r>
            <w:r>
              <w:rPr>
                <w:rFonts w:ascii="Times New Roman"/>
                <w:b w:val="false"/>
                <w:i w:val="false"/>
                <w:color w:val="000000"/>
                <w:sz w:val="20"/>
              </w:rPr>
              <w:t>төлемiн бюджет қаражаты есебiнен беру,</w:t>
            </w:r>
            <w:r>
              <w:br/>
            </w:r>
            <w:r>
              <w:rPr>
                <w:rFonts w:ascii="Times New Roman"/>
                <w:b w:val="false"/>
                <w:i w:val="false"/>
                <w:color w:val="000000"/>
                <w:sz w:val="20"/>
              </w:rPr>
              <w:t>сондай-ақ жасына байланысты зейнетақы</w:t>
            </w:r>
            <w:r>
              <w:br/>
            </w:r>
            <w:r>
              <w:rPr>
                <w:rFonts w:ascii="Times New Roman"/>
                <w:b w:val="false"/>
                <w:i w:val="false"/>
                <w:color w:val="000000"/>
                <w:sz w:val="20"/>
              </w:rPr>
              <w:t>төлемдерін, мүгедектігі бойынша,</w:t>
            </w:r>
            <w:r>
              <w:br/>
            </w:r>
            <w:r>
              <w:rPr>
                <w:rFonts w:ascii="Times New Roman"/>
                <w:b w:val="false"/>
                <w:i w:val="false"/>
                <w:color w:val="000000"/>
                <w:sz w:val="20"/>
              </w:rPr>
              <w:t>асыраушысынан айрылу жағдайы бойынша</w:t>
            </w:r>
            <w:r>
              <w:br/>
            </w:r>
            <w:r>
              <w:rPr>
                <w:rFonts w:ascii="Times New Roman"/>
                <w:b w:val="false"/>
                <w:i w:val="false"/>
                <w:color w:val="000000"/>
                <w:sz w:val="20"/>
              </w:rPr>
              <w:t>және жасына байланысты берілетін</w:t>
            </w:r>
            <w:r>
              <w:br/>
            </w:r>
            <w:r>
              <w:rPr>
                <w:rFonts w:ascii="Times New Roman"/>
                <w:b w:val="false"/>
                <w:i w:val="false"/>
                <w:color w:val="000000"/>
                <w:sz w:val="20"/>
              </w:rPr>
              <w:t>мемлекеттік базалық әлеуметтік</w:t>
            </w:r>
            <w:r>
              <w:br/>
            </w:r>
            <w:r>
              <w:rPr>
                <w:rFonts w:ascii="Times New Roman"/>
                <w:b w:val="false"/>
                <w:i w:val="false"/>
                <w:color w:val="000000"/>
                <w:sz w:val="20"/>
              </w:rPr>
              <w:t>жәрдемақыларды, мемлекеттік арнайы</w:t>
            </w:r>
            <w:r>
              <w:br/>
            </w:r>
            <w:r>
              <w:rPr>
                <w:rFonts w:ascii="Times New Roman"/>
                <w:b w:val="false"/>
                <w:i w:val="false"/>
                <w:color w:val="000000"/>
                <w:sz w:val="20"/>
              </w:rPr>
              <w:t>жәрдемақыларды тағайындау</w:t>
            </w:r>
            <w:r>
              <w:br/>
            </w:r>
            <w:r>
              <w:rPr>
                <w:rFonts w:ascii="Times New Roman"/>
                <w:b w:val="false"/>
                <w:i w:val="false"/>
                <w:color w:val="000000"/>
                <w:sz w:val="20"/>
              </w:rPr>
              <w:t>және жүзеге асыру қағидаларына</w:t>
            </w:r>
            <w:r>
              <w:br/>
            </w:r>
            <w:r>
              <w:rPr>
                <w:rFonts w:ascii="Times New Roman"/>
                <w:b w:val="false"/>
                <w:i w:val="false"/>
                <w:color w:val="000000"/>
                <w:sz w:val="20"/>
              </w:rPr>
              <w:t>25-қосымша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Куәлiктерді тiркеу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 аты, әкесінің аты (бар болса)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Iстiң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куәлiктiң, төлқұжаттың №, кiм берген, берiлген күнi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 күнi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Мөрмен бекiтiлген: журналдағы парақтар саны _________________________</w:t>
      </w:r>
    </w:p>
    <w:p>
      <w:pPr>
        <w:spacing w:after="0"/>
        <w:ind w:left="0"/>
        <w:jc w:val="both"/>
      </w:pPr>
      <w:r>
        <w:rPr>
          <w:rFonts w:ascii="Times New Roman"/>
          <w:b w:val="false"/>
          <w:i w:val="false"/>
          <w:color w:val="000000"/>
          <w:sz w:val="28"/>
        </w:rPr>
        <w:t>
      (жазбаша)</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Бөлiмше бастығы 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 бөлiмшесінiң маманы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базалық зейнетақы</w:t>
            </w:r>
            <w:r>
              <w:br/>
            </w:r>
            <w:r>
              <w:rPr>
                <w:rFonts w:ascii="Times New Roman"/>
                <w:b w:val="false"/>
                <w:i w:val="false"/>
                <w:color w:val="000000"/>
                <w:sz w:val="20"/>
              </w:rPr>
              <w:t>төлемiн бюджет қаражаты есебiнен беру,</w:t>
            </w:r>
            <w:r>
              <w:br/>
            </w:r>
            <w:r>
              <w:rPr>
                <w:rFonts w:ascii="Times New Roman"/>
                <w:b w:val="false"/>
                <w:i w:val="false"/>
                <w:color w:val="000000"/>
                <w:sz w:val="20"/>
              </w:rPr>
              <w:t>сондай-ақ жасына байланысты зейнетақы</w:t>
            </w:r>
            <w:r>
              <w:br/>
            </w:r>
            <w:r>
              <w:rPr>
                <w:rFonts w:ascii="Times New Roman"/>
                <w:b w:val="false"/>
                <w:i w:val="false"/>
                <w:color w:val="000000"/>
                <w:sz w:val="20"/>
              </w:rPr>
              <w:t>төлемдерін, мүгедектігі бойынша,</w:t>
            </w:r>
            <w:r>
              <w:br/>
            </w:r>
            <w:r>
              <w:rPr>
                <w:rFonts w:ascii="Times New Roman"/>
                <w:b w:val="false"/>
                <w:i w:val="false"/>
                <w:color w:val="000000"/>
                <w:sz w:val="20"/>
              </w:rPr>
              <w:t>асыраушысынан айрылу жағдайы бойынша</w:t>
            </w:r>
            <w:r>
              <w:br/>
            </w:r>
            <w:r>
              <w:rPr>
                <w:rFonts w:ascii="Times New Roman"/>
                <w:b w:val="false"/>
                <w:i w:val="false"/>
                <w:color w:val="000000"/>
                <w:sz w:val="20"/>
              </w:rPr>
              <w:t>және жасына байланысты берілетін</w:t>
            </w:r>
            <w:r>
              <w:br/>
            </w:r>
            <w:r>
              <w:rPr>
                <w:rFonts w:ascii="Times New Roman"/>
                <w:b w:val="false"/>
                <w:i w:val="false"/>
                <w:color w:val="000000"/>
                <w:sz w:val="20"/>
              </w:rPr>
              <w:t>мемлекеттік базалық әлеуметтік</w:t>
            </w:r>
            <w:r>
              <w:br/>
            </w:r>
            <w:r>
              <w:rPr>
                <w:rFonts w:ascii="Times New Roman"/>
                <w:b w:val="false"/>
                <w:i w:val="false"/>
                <w:color w:val="000000"/>
                <w:sz w:val="20"/>
              </w:rPr>
              <w:t>жәрдемақыларды, мемлекеттік арнайы</w:t>
            </w:r>
            <w:r>
              <w:br/>
            </w:r>
            <w:r>
              <w:rPr>
                <w:rFonts w:ascii="Times New Roman"/>
                <w:b w:val="false"/>
                <w:i w:val="false"/>
                <w:color w:val="000000"/>
                <w:sz w:val="20"/>
              </w:rPr>
              <w:t>жәрдемақыларды тағайындау</w:t>
            </w:r>
            <w:r>
              <w:br/>
            </w:r>
            <w:r>
              <w:rPr>
                <w:rFonts w:ascii="Times New Roman"/>
                <w:b w:val="false"/>
                <w:i w:val="false"/>
                <w:color w:val="000000"/>
                <w:sz w:val="20"/>
              </w:rPr>
              <w:t>және жүзеге асыру қағидаларына</w:t>
            </w:r>
            <w:r>
              <w:br/>
            </w:r>
            <w:r>
              <w:rPr>
                <w:rFonts w:ascii="Times New Roman"/>
                <w:b w:val="false"/>
                <w:i w:val="false"/>
                <w:color w:val="000000"/>
                <w:sz w:val="20"/>
              </w:rPr>
              <w:t>26-қосымша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Ауданның коды __________</w:t>
      </w:r>
    </w:p>
    <w:p>
      <w:pPr>
        <w:spacing w:after="0"/>
        <w:ind w:left="0"/>
        <w:jc w:val="both"/>
      </w:pPr>
      <w:r>
        <w:rPr>
          <w:rFonts w:ascii="Times New Roman"/>
          <w:b w:val="false"/>
          <w:i w:val="false"/>
          <w:color w:val="000000"/>
          <w:sz w:val="28"/>
        </w:rPr>
        <w:t>
      Қазақстан Республикасы</w:t>
      </w:r>
    </w:p>
    <w:p>
      <w:pPr>
        <w:spacing w:after="0"/>
        <w:ind w:left="0"/>
        <w:jc w:val="left"/>
      </w:pPr>
      <w:r>
        <w:rPr>
          <w:rFonts w:ascii="Times New Roman"/>
          <w:b/>
          <w:i w:val="false"/>
          <w:color w:val="000000"/>
        </w:rPr>
        <w:t xml:space="preserve"> Еңбек, әлеуметтік қорғау және көші-қон комитетінің</w:t>
      </w:r>
      <w:r>
        <w:br/>
      </w:r>
      <w:r>
        <w:rPr>
          <w:rFonts w:ascii="Times New Roman"/>
          <w:b/>
          <w:i w:val="false"/>
          <w:color w:val="000000"/>
        </w:rPr>
        <w:t>________________________ облысы бойынша департаментi</w:t>
      </w:r>
      <w:r>
        <w:br/>
      </w:r>
      <w:r>
        <w:rPr>
          <w:rFonts w:ascii="Times New Roman"/>
          <w:b/>
          <w:i w:val="false"/>
          <w:color w:val="000000"/>
        </w:rPr>
        <w:t>Өтiнiш</w:t>
      </w:r>
    </w:p>
    <w:p>
      <w:pPr>
        <w:spacing w:after="0"/>
        <w:ind w:left="0"/>
        <w:jc w:val="both"/>
      </w:pPr>
      <w:r>
        <w:rPr>
          <w:rFonts w:ascii="Times New Roman"/>
          <w:b w:val="false"/>
          <w:i w:val="false"/>
          <w:color w:val="000000"/>
          <w:sz w:val="28"/>
        </w:rPr>
        <w:t>
      Азамат (ша) _________________________________________________________</w:t>
      </w:r>
    </w:p>
    <w:p>
      <w:pPr>
        <w:spacing w:after="0"/>
        <w:ind w:left="0"/>
        <w:jc w:val="both"/>
      </w:pPr>
      <w:r>
        <w:rPr>
          <w:rFonts w:ascii="Times New Roman"/>
          <w:b w:val="false"/>
          <w:i w:val="false"/>
          <w:color w:val="000000"/>
          <w:sz w:val="28"/>
        </w:rPr>
        <w:t>
      (алушының тегі, аты, әкесінің аты (бар болса)</w:t>
      </w:r>
    </w:p>
    <w:p>
      <w:pPr>
        <w:spacing w:after="0"/>
        <w:ind w:left="0"/>
        <w:jc w:val="both"/>
      </w:pPr>
      <w:r>
        <w:rPr>
          <w:rFonts w:ascii="Times New Roman"/>
          <w:b w:val="false"/>
          <w:i w:val="false"/>
          <w:color w:val="000000"/>
          <w:sz w:val="28"/>
        </w:rPr>
        <w:t>
      Туған күнi: ____ жылғы "___" _____________</w:t>
      </w:r>
    </w:p>
    <w:p>
      <w:pPr>
        <w:spacing w:after="0"/>
        <w:ind w:left="0"/>
        <w:jc w:val="both"/>
      </w:pPr>
      <w:r>
        <w:rPr>
          <w:rFonts w:ascii="Times New Roman"/>
          <w:b w:val="false"/>
          <w:i w:val="false"/>
          <w:color w:val="000000"/>
          <w:sz w:val="28"/>
        </w:rPr>
        <w:t>
      Жеке сәйкестендіру нөмірі: __________________________________________</w:t>
      </w:r>
    </w:p>
    <w:p>
      <w:pPr>
        <w:spacing w:after="0"/>
        <w:ind w:left="0"/>
        <w:jc w:val="both"/>
      </w:pPr>
      <w:r>
        <w:rPr>
          <w:rFonts w:ascii="Times New Roman"/>
          <w:b w:val="false"/>
          <w:i w:val="false"/>
          <w:color w:val="000000"/>
          <w:sz w:val="28"/>
        </w:rPr>
        <w:t>
      Жеке басын куәландыратын құжаттың түрі: _____________________________</w:t>
      </w:r>
    </w:p>
    <w:p>
      <w:pPr>
        <w:spacing w:after="0"/>
        <w:ind w:left="0"/>
        <w:jc w:val="both"/>
      </w:pPr>
      <w:r>
        <w:rPr>
          <w:rFonts w:ascii="Times New Roman"/>
          <w:b w:val="false"/>
          <w:i w:val="false"/>
          <w:color w:val="000000"/>
          <w:sz w:val="28"/>
        </w:rPr>
        <w:t>
      Құжаттың сериясы: ________ құжаттың нөмірі ________ кім берген ______</w:t>
      </w:r>
    </w:p>
    <w:p>
      <w:pPr>
        <w:spacing w:after="0"/>
        <w:ind w:left="0"/>
        <w:jc w:val="both"/>
      </w:pPr>
      <w:r>
        <w:rPr>
          <w:rFonts w:ascii="Times New Roman"/>
          <w:b w:val="false"/>
          <w:i w:val="false"/>
          <w:color w:val="000000"/>
          <w:sz w:val="28"/>
        </w:rPr>
        <w:t>
      Берілген күні ____ жылғы "___" _______________</w:t>
      </w:r>
    </w:p>
    <w:p>
      <w:pPr>
        <w:spacing w:after="0"/>
        <w:ind w:left="0"/>
        <w:jc w:val="both"/>
      </w:pPr>
      <w:r>
        <w:rPr>
          <w:rFonts w:ascii="Times New Roman"/>
          <w:b w:val="false"/>
          <w:i w:val="false"/>
          <w:color w:val="000000"/>
          <w:sz w:val="28"/>
        </w:rPr>
        <w:t>
      Тұрғылықты тұратын жерінің мекенжайы: _______________________________</w:t>
      </w:r>
    </w:p>
    <w:p>
      <w:pPr>
        <w:spacing w:after="0"/>
        <w:ind w:left="0"/>
        <w:jc w:val="both"/>
      </w:pPr>
      <w:r>
        <w:rPr>
          <w:rFonts w:ascii="Times New Roman"/>
          <w:b w:val="false"/>
          <w:i w:val="false"/>
          <w:color w:val="000000"/>
          <w:sz w:val="28"/>
        </w:rPr>
        <w:t>
      Облыс ___________________________</w:t>
      </w:r>
    </w:p>
    <w:p>
      <w:pPr>
        <w:spacing w:after="0"/>
        <w:ind w:left="0"/>
        <w:jc w:val="both"/>
      </w:pPr>
      <w:r>
        <w:rPr>
          <w:rFonts w:ascii="Times New Roman"/>
          <w:b w:val="false"/>
          <w:i w:val="false"/>
          <w:color w:val="000000"/>
          <w:sz w:val="28"/>
        </w:rPr>
        <w:t>
      қала (аудан) __________________ ауыл ________________________________</w:t>
      </w:r>
    </w:p>
    <w:p>
      <w:pPr>
        <w:spacing w:after="0"/>
        <w:ind w:left="0"/>
        <w:jc w:val="both"/>
      </w:pPr>
      <w:r>
        <w:rPr>
          <w:rFonts w:ascii="Times New Roman"/>
          <w:b w:val="false"/>
          <w:i w:val="false"/>
          <w:color w:val="000000"/>
          <w:sz w:val="28"/>
        </w:rPr>
        <w:t>
      көше (шағынаудан) __________________________ ______ үй ________ пәтер</w:t>
      </w:r>
    </w:p>
    <w:p>
      <w:pPr>
        <w:spacing w:after="0"/>
        <w:ind w:left="0"/>
        <w:jc w:val="both"/>
      </w:pPr>
      <w:r>
        <w:rPr>
          <w:rFonts w:ascii="Times New Roman"/>
          <w:b w:val="false"/>
          <w:i w:val="false"/>
          <w:color w:val="000000"/>
          <w:sz w:val="28"/>
        </w:rPr>
        <w:t>
      жасына байланысты зейнетақы төлемінің мөлшерін өзгерту үшін қосымша</w:t>
      </w:r>
    </w:p>
    <w:p>
      <w:pPr>
        <w:spacing w:after="0"/>
        <w:ind w:left="0"/>
        <w:jc w:val="both"/>
      </w:pPr>
      <w:r>
        <w:rPr>
          <w:rFonts w:ascii="Times New Roman"/>
          <w:b w:val="false"/>
          <w:i w:val="false"/>
          <w:color w:val="000000"/>
          <w:sz w:val="28"/>
        </w:rPr>
        <w:t>
      құжаттарды қабылдауды сұраймын.</w:t>
      </w:r>
    </w:p>
    <w:p>
      <w:pPr>
        <w:spacing w:after="0"/>
        <w:ind w:left="0"/>
        <w:jc w:val="both"/>
      </w:pP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Төлем тағайындауға қажетті менің дербес деректерімді жинауға және</w:t>
      </w:r>
    </w:p>
    <w:p>
      <w:pPr>
        <w:spacing w:after="0"/>
        <w:ind w:left="0"/>
        <w:jc w:val="both"/>
      </w:pPr>
      <w:r>
        <w:rPr>
          <w:rFonts w:ascii="Times New Roman"/>
          <w:b w:val="false"/>
          <w:i w:val="false"/>
          <w:color w:val="000000"/>
          <w:sz w:val="28"/>
        </w:rPr>
        <w:t>
      өңдеуге келісім беремін.</w:t>
      </w:r>
    </w:p>
    <w:p>
      <w:pPr>
        <w:spacing w:after="0"/>
        <w:ind w:left="0"/>
        <w:jc w:val="both"/>
      </w:pPr>
      <w:r>
        <w:rPr>
          <w:rFonts w:ascii="Times New Roman"/>
          <w:b w:val="false"/>
          <w:i w:val="false"/>
          <w:color w:val="000000"/>
          <w:sz w:val="28"/>
        </w:rPr>
        <w:t>
      Өтініш берушінің байланыс деректері:</w:t>
      </w:r>
    </w:p>
    <w:p>
      <w:pPr>
        <w:spacing w:after="0"/>
        <w:ind w:left="0"/>
        <w:jc w:val="both"/>
      </w:pPr>
      <w:r>
        <w:rPr>
          <w:rFonts w:ascii="Times New Roman"/>
          <w:b w:val="false"/>
          <w:i w:val="false"/>
          <w:color w:val="000000"/>
          <w:sz w:val="28"/>
        </w:rPr>
        <w:t>
      телефоны _______ұялы телефон _________ Е-mail _______________________</w:t>
      </w:r>
    </w:p>
    <w:p>
      <w:pPr>
        <w:spacing w:after="0"/>
        <w:ind w:left="0"/>
        <w:jc w:val="both"/>
      </w:pPr>
      <w:r>
        <w:rPr>
          <w:rFonts w:ascii="Times New Roman"/>
          <w:b w:val="false"/>
          <w:i w:val="false"/>
          <w:color w:val="000000"/>
          <w:sz w:val="28"/>
        </w:rPr>
        <w:t>
      Дәйексіз мәліметтер мен жасанды құжаттарды ұсынғаны үшін</w:t>
      </w:r>
    </w:p>
    <w:p>
      <w:pPr>
        <w:spacing w:after="0"/>
        <w:ind w:left="0"/>
        <w:jc w:val="both"/>
      </w:pPr>
      <w:r>
        <w:rPr>
          <w:rFonts w:ascii="Times New Roman"/>
          <w:b w:val="false"/>
          <w:i w:val="false"/>
          <w:color w:val="000000"/>
          <w:sz w:val="28"/>
        </w:rPr>
        <w:t>
      жауапкершілік туралы ескертілдім</w:t>
      </w:r>
    </w:p>
    <w:p>
      <w:pPr>
        <w:spacing w:after="0"/>
        <w:ind w:left="0"/>
        <w:jc w:val="both"/>
      </w:pPr>
      <w:r>
        <w:rPr>
          <w:rFonts w:ascii="Times New Roman"/>
          <w:b w:val="false"/>
          <w:i w:val="false"/>
          <w:color w:val="000000"/>
          <w:sz w:val="28"/>
        </w:rPr>
        <w:t>
      Берілген күні 20__ жылғы "___" ________</w:t>
      </w:r>
    </w:p>
    <w:p>
      <w:pPr>
        <w:spacing w:after="0"/>
        <w:ind w:left="0"/>
        <w:jc w:val="both"/>
      </w:pPr>
      <w:r>
        <w:rPr>
          <w:rFonts w:ascii="Times New Roman"/>
          <w:b w:val="false"/>
          <w:i w:val="false"/>
          <w:color w:val="000000"/>
          <w:sz w:val="28"/>
        </w:rPr>
        <w:t>
      Өтініш берушінің қолы __________</w:t>
      </w:r>
    </w:p>
    <w:p>
      <w:pPr>
        <w:spacing w:after="0"/>
        <w:ind w:left="0"/>
        <w:jc w:val="both"/>
      </w:pPr>
      <w:r>
        <w:rPr>
          <w:rFonts w:ascii="Times New Roman"/>
          <w:b w:val="false"/>
          <w:i w:val="false"/>
          <w:color w:val="000000"/>
          <w:sz w:val="28"/>
        </w:rPr>
        <w:t>
      Азамат (ша) _________________________________________________ өтініші</w:t>
      </w:r>
    </w:p>
    <w:p>
      <w:pPr>
        <w:spacing w:after="0"/>
        <w:ind w:left="0"/>
        <w:jc w:val="both"/>
      </w:pPr>
      <w:r>
        <w:rPr>
          <w:rFonts w:ascii="Times New Roman"/>
          <w:b w:val="false"/>
          <w:i w:val="false"/>
          <w:color w:val="000000"/>
          <w:sz w:val="28"/>
        </w:rPr>
        <w:t>
      (құжаттармен өтініш қабылданған күн)</w:t>
      </w:r>
    </w:p>
    <w:p>
      <w:pPr>
        <w:spacing w:after="0"/>
        <w:ind w:left="0"/>
        <w:jc w:val="both"/>
      </w:pPr>
      <w:r>
        <w:rPr>
          <w:rFonts w:ascii="Times New Roman"/>
          <w:b w:val="false"/>
          <w:i w:val="false"/>
          <w:color w:val="000000"/>
          <w:sz w:val="28"/>
        </w:rPr>
        <w:t>
      20__ жылғы "___" ___________________ қабылданды, № ____________ болып</w:t>
      </w:r>
    </w:p>
    <w:p>
      <w:pPr>
        <w:spacing w:after="0"/>
        <w:ind w:left="0"/>
        <w:jc w:val="both"/>
      </w:pPr>
      <w:r>
        <w:rPr>
          <w:rFonts w:ascii="Times New Roman"/>
          <w:b w:val="false"/>
          <w:i w:val="false"/>
          <w:color w:val="000000"/>
          <w:sz w:val="28"/>
        </w:rPr>
        <w:t>
      Құжаттарды қабылдаған адамның тегі, аты, әкесінің аты (бар болса),</w:t>
      </w:r>
    </w:p>
    <w:p>
      <w:pPr>
        <w:spacing w:after="0"/>
        <w:ind w:left="0"/>
        <w:jc w:val="both"/>
      </w:pPr>
      <w:r>
        <w:rPr>
          <w:rFonts w:ascii="Times New Roman"/>
          <w:b w:val="false"/>
          <w:i w:val="false"/>
          <w:color w:val="000000"/>
          <w:sz w:val="28"/>
        </w:rPr>
        <w:t>
      лауазымы және қолы:</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базалық зейнетақы</w:t>
            </w:r>
            <w:r>
              <w:br/>
            </w:r>
            <w:r>
              <w:rPr>
                <w:rFonts w:ascii="Times New Roman"/>
                <w:b w:val="false"/>
                <w:i w:val="false"/>
                <w:color w:val="000000"/>
                <w:sz w:val="20"/>
              </w:rPr>
              <w:t>төлемiн бюджет қаражаты есебiнен беру,</w:t>
            </w:r>
            <w:r>
              <w:br/>
            </w:r>
            <w:r>
              <w:rPr>
                <w:rFonts w:ascii="Times New Roman"/>
                <w:b w:val="false"/>
                <w:i w:val="false"/>
                <w:color w:val="000000"/>
                <w:sz w:val="20"/>
              </w:rPr>
              <w:t>сондай-ақ жасына байланысты зейнетақы</w:t>
            </w:r>
            <w:r>
              <w:br/>
            </w:r>
            <w:r>
              <w:rPr>
                <w:rFonts w:ascii="Times New Roman"/>
                <w:b w:val="false"/>
                <w:i w:val="false"/>
                <w:color w:val="000000"/>
                <w:sz w:val="20"/>
              </w:rPr>
              <w:t>төлемдерін, мүгедектігі бойынша,</w:t>
            </w:r>
            <w:r>
              <w:br/>
            </w:r>
            <w:r>
              <w:rPr>
                <w:rFonts w:ascii="Times New Roman"/>
                <w:b w:val="false"/>
                <w:i w:val="false"/>
                <w:color w:val="000000"/>
                <w:sz w:val="20"/>
              </w:rPr>
              <w:t>асыраушысынан айрылу жағдайы бойынша</w:t>
            </w:r>
            <w:r>
              <w:br/>
            </w:r>
            <w:r>
              <w:rPr>
                <w:rFonts w:ascii="Times New Roman"/>
                <w:b w:val="false"/>
                <w:i w:val="false"/>
                <w:color w:val="000000"/>
                <w:sz w:val="20"/>
              </w:rPr>
              <w:t>және жасына байланысты берілетін</w:t>
            </w:r>
            <w:r>
              <w:br/>
            </w:r>
            <w:r>
              <w:rPr>
                <w:rFonts w:ascii="Times New Roman"/>
                <w:b w:val="false"/>
                <w:i w:val="false"/>
                <w:color w:val="000000"/>
                <w:sz w:val="20"/>
              </w:rPr>
              <w:t>мемлекеттік базалық әлеуметтік</w:t>
            </w:r>
            <w:r>
              <w:br/>
            </w:r>
            <w:r>
              <w:rPr>
                <w:rFonts w:ascii="Times New Roman"/>
                <w:b w:val="false"/>
                <w:i w:val="false"/>
                <w:color w:val="000000"/>
                <w:sz w:val="20"/>
              </w:rPr>
              <w:t>жәрдемақыларды, мемлекеттік арнайы</w:t>
            </w:r>
            <w:r>
              <w:br/>
            </w:r>
            <w:r>
              <w:rPr>
                <w:rFonts w:ascii="Times New Roman"/>
                <w:b w:val="false"/>
                <w:i w:val="false"/>
                <w:color w:val="000000"/>
                <w:sz w:val="20"/>
              </w:rPr>
              <w:t>жәрдемақыларды тағайындау</w:t>
            </w:r>
            <w:r>
              <w:br/>
            </w:r>
            <w:r>
              <w:rPr>
                <w:rFonts w:ascii="Times New Roman"/>
                <w:b w:val="false"/>
                <w:i w:val="false"/>
                <w:color w:val="000000"/>
                <w:sz w:val="20"/>
              </w:rPr>
              <w:t>және жүзеге асыру қағидаларына</w:t>
            </w:r>
            <w:r>
              <w:br/>
            </w:r>
            <w:r>
              <w:rPr>
                <w:rFonts w:ascii="Times New Roman"/>
                <w:b w:val="false"/>
                <w:i w:val="false"/>
                <w:color w:val="000000"/>
                <w:sz w:val="20"/>
              </w:rPr>
              <w:t>27-қосымша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Код _________________</w:t>
      </w:r>
    </w:p>
    <w:p>
      <w:pPr>
        <w:spacing w:after="0"/>
        <w:ind w:left="0"/>
        <w:jc w:val="both"/>
      </w:pPr>
      <w:r>
        <w:rPr>
          <w:rFonts w:ascii="Times New Roman"/>
          <w:b w:val="false"/>
          <w:i w:val="false"/>
          <w:color w:val="000000"/>
          <w:sz w:val="28"/>
        </w:rPr>
        <w:t>
      Облыс _______________</w:t>
      </w:r>
    </w:p>
    <w:p>
      <w:pPr>
        <w:spacing w:after="0"/>
        <w:ind w:left="0"/>
        <w:jc w:val="left"/>
      </w:pPr>
      <w:r>
        <w:rPr>
          <w:rFonts w:ascii="Times New Roman"/>
          <w:b/>
          <w:i w:val="false"/>
          <w:color w:val="000000"/>
        </w:rPr>
        <w:t xml:space="preserve"> Еңбек, әлеуметтiк қорғау және көші-қон комитетінің</w:t>
      </w:r>
      <w:r>
        <w:br/>
      </w:r>
      <w:r>
        <w:rPr>
          <w:rFonts w:ascii="Times New Roman"/>
          <w:b/>
          <w:i w:val="false"/>
          <w:color w:val="000000"/>
        </w:rPr>
        <w:t>________________________ облысы бойынша департаментi</w:t>
      </w:r>
      <w:r>
        <w:br/>
      </w:r>
      <w:r>
        <w:rPr>
          <w:rFonts w:ascii="Times New Roman"/>
          <w:b/>
          <w:i w:val="false"/>
          <w:color w:val="000000"/>
        </w:rPr>
        <w:t>20__ жылғы "___" __________ № _________ шешiм</w:t>
      </w:r>
    </w:p>
    <w:p>
      <w:pPr>
        <w:spacing w:after="0"/>
        <w:ind w:left="0"/>
        <w:jc w:val="both"/>
      </w:pPr>
      <w:r>
        <w:rPr>
          <w:rFonts w:ascii="Times New Roman"/>
          <w:b w:val="false"/>
          <w:i w:val="false"/>
          <w:color w:val="000000"/>
          <w:sz w:val="28"/>
        </w:rPr>
        <w:t>
      Iстің № ___________</w:t>
      </w:r>
    </w:p>
    <w:p>
      <w:pPr>
        <w:spacing w:after="0"/>
        <w:ind w:left="0"/>
        <w:jc w:val="both"/>
      </w:pPr>
      <w:r>
        <w:rPr>
          <w:rFonts w:ascii="Times New Roman"/>
          <w:b w:val="false"/>
          <w:i w:val="false"/>
          <w:color w:val="000000"/>
          <w:sz w:val="28"/>
        </w:rPr>
        <w:t>
      1. Жасына байланысты зейнетақы төлемiнің мөлшерін арттыру туралы</w:t>
      </w:r>
    </w:p>
    <w:p>
      <w:pPr>
        <w:spacing w:after="0"/>
        <w:ind w:left="0"/>
        <w:jc w:val="both"/>
      </w:pPr>
      <w:r>
        <w:rPr>
          <w:rFonts w:ascii="Times New Roman"/>
          <w:b w:val="false"/>
          <w:i w:val="false"/>
          <w:color w:val="000000"/>
          <w:sz w:val="28"/>
        </w:rPr>
        <w:t>
      Азамат (ша) _________________________________________________________</w:t>
      </w:r>
    </w:p>
    <w:p>
      <w:pPr>
        <w:spacing w:after="0"/>
        <w:ind w:left="0"/>
        <w:jc w:val="both"/>
      </w:pPr>
      <w:r>
        <w:rPr>
          <w:rFonts w:ascii="Times New Roman"/>
          <w:b w:val="false"/>
          <w:i w:val="false"/>
          <w:color w:val="000000"/>
          <w:sz w:val="28"/>
        </w:rPr>
        <w:t>
      Жынысы ________ Туған күні 19___ жылғы "___" ____________</w:t>
      </w:r>
    </w:p>
    <w:p>
      <w:pPr>
        <w:spacing w:after="0"/>
        <w:ind w:left="0"/>
        <w:jc w:val="both"/>
      </w:pPr>
      <w:r>
        <w:rPr>
          <w:rFonts w:ascii="Times New Roman"/>
          <w:b w:val="false"/>
          <w:i w:val="false"/>
          <w:color w:val="000000"/>
          <w:sz w:val="28"/>
        </w:rPr>
        <w:t>
      Еңбек өтілі: _____ жыл ____ ай (1998 жылғы 1 қаңтарға дейін)</w:t>
      </w:r>
    </w:p>
    <w:p>
      <w:pPr>
        <w:spacing w:after="0"/>
        <w:ind w:left="0"/>
        <w:jc w:val="both"/>
      </w:pPr>
      <w:r>
        <w:rPr>
          <w:rFonts w:ascii="Times New Roman"/>
          <w:b w:val="false"/>
          <w:i w:val="false"/>
          <w:color w:val="000000"/>
          <w:sz w:val="28"/>
        </w:rPr>
        <w:t>
      ________________теңге орташа айлық табысы есепке алынды.</w:t>
      </w:r>
    </w:p>
    <w:p>
      <w:pPr>
        <w:spacing w:after="0"/>
        <w:ind w:left="0"/>
        <w:jc w:val="both"/>
      </w:pPr>
      <w:r>
        <w:rPr>
          <w:rFonts w:ascii="Times New Roman"/>
          <w:b w:val="false"/>
          <w:i w:val="false"/>
          <w:color w:val="000000"/>
          <w:sz w:val="28"/>
        </w:rPr>
        <w:t>
      Жасына байланысты зейнетақы төлемінің мөлшері 20_______ жылғы "_____"</w:t>
      </w:r>
    </w:p>
    <w:p>
      <w:pPr>
        <w:spacing w:after="0"/>
        <w:ind w:left="0"/>
        <w:jc w:val="both"/>
      </w:pPr>
      <w:r>
        <w:rPr>
          <w:rFonts w:ascii="Times New Roman"/>
          <w:b w:val="false"/>
          <w:i w:val="false"/>
          <w:color w:val="000000"/>
          <w:sz w:val="28"/>
        </w:rPr>
        <w:t>
      ____________ дейін</w:t>
      </w:r>
    </w:p>
    <w:p>
      <w:pPr>
        <w:spacing w:after="0"/>
        <w:ind w:left="0"/>
        <w:jc w:val="both"/>
      </w:pPr>
      <w:r>
        <w:rPr>
          <w:rFonts w:ascii="Times New Roman"/>
          <w:b w:val="false"/>
          <w:i w:val="false"/>
          <w:color w:val="000000"/>
          <w:sz w:val="28"/>
        </w:rPr>
        <w:t>
      _______________________________________________________________ теңге</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Жәрдемақы мөлшеріне дейінгі қосымша ақының мөлшері</w:t>
      </w:r>
    </w:p>
    <w:p>
      <w:pPr>
        <w:spacing w:after="0"/>
        <w:ind w:left="0"/>
        <w:jc w:val="both"/>
      </w:pPr>
      <w:r>
        <w:rPr>
          <w:rFonts w:ascii="Times New Roman"/>
          <w:b w:val="false"/>
          <w:i w:val="false"/>
          <w:color w:val="000000"/>
          <w:sz w:val="28"/>
        </w:rPr>
        <w:t>
      20__ жылғы "___" ______________ дейін _________________________ теңге</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Экологиялық үстемеақының мөлшері 20__ жылғы "___" _____________ дейін</w:t>
      </w:r>
    </w:p>
    <w:p>
      <w:pPr>
        <w:spacing w:after="0"/>
        <w:ind w:left="0"/>
        <w:jc w:val="both"/>
      </w:pPr>
      <w:r>
        <w:rPr>
          <w:rFonts w:ascii="Times New Roman"/>
          <w:b w:val="false"/>
          <w:i w:val="false"/>
          <w:color w:val="000000"/>
          <w:sz w:val="28"/>
        </w:rPr>
        <w:t>
      _______________________________________________________________ теңге</w:t>
      </w:r>
    </w:p>
    <w:p>
      <w:pPr>
        <w:spacing w:after="0"/>
        <w:ind w:left="0"/>
        <w:jc w:val="both"/>
      </w:pPr>
      <w:r>
        <w:rPr>
          <w:rFonts w:ascii="Times New Roman"/>
          <w:b w:val="false"/>
          <w:i w:val="false"/>
          <w:color w:val="000000"/>
          <w:sz w:val="28"/>
        </w:rPr>
        <w:t>
      Жасына байланысты зейнетақы төлемінің мөлшері (қосымша ақыны есепке</w:t>
      </w:r>
    </w:p>
    <w:p>
      <w:pPr>
        <w:spacing w:after="0"/>
        <w:ind w:left="0"/>
        <w:jc w:val="both"/>
      </w:pPr>
      <w:r>
        <w:rPr>
          <w:rFonts w:ascii="Times New Roman"/>
          <w:b w:val="false"/>
          <w:i w:val="false"/>
          <w:color w:val="000000"/>
          <w:sz w:val="28"/>
        </w:rPr>
        <w:t>
      алғанда) 20__ жылғы "___" ____ дейін __________________________ теңге</w:t>
      </w:r>
    </w:p>
    <w:p>
      <w:pPr>
        <w:spacing w:after="0"/>
        <w:ind w:left="0"/>
        <w:jc w:val="both"/>
      </w:pPr>
      <w:r>
        <w:rPr>
          <w:rFonts w:ascii="Times New Roman"/>
          <w:b w:val="false"/>
          <w:i w:val="false"/>
          <w:color w:val="000000"/>
          <w:sz w:val="28"/>
        </w:rPr>
        <w:t xml:space="preserve">
      Жасына байланысты зейнетақы төлемінің мөлшері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(нормативтік құқықтық актінің атауы, нөмірі және күні)</w:t>
      </w:r>
    </w:p>
    <w:p>
      <w:pPr>
        <w:spacing w:after="0"/>
        <w:ind w:left="0"/>
        <w:jc w:val="both"/>
      </w:pPr>
      <w:r>
        <w:rPr>
          <w:rFonts w:ascii="Times New Roman"/>
          <w:b w:val="false"/>
          <w:i w:val="false"/>
          <w:color w:val="000000"/>
          <w:sz w:val="28"/>
        </w:rPr>
        <w:t>
      сәйкес арттырылсын.</w:t>
      </w:r>
    </w:p>
    <w:p>
      <w:pPr>
        <w:spacing w:after="0"/>
        <w:ind w:left="0"/>
        <w:jc w:val="both"/>
      </w:pPr>
      <w:r>
        <w:rPr>
          <w:rFonts w:ascii="Times New Roman"/>
          <w:b w:val="false"/>
          <w:i w:val="false"/>
          <w:color w:val="000000"/>
          <w:sz w:val="28"/>
        </w:rPr>
        <w:t>
      Жасына байланысты зейнетақы төлемінің мөлшері 20____ жылғы "________"</w:t>
      </w:r>
    </w:p>
    <w:p>
      <w:pPr>
        <w:spacing w:after="0"/>
        <w:ind w:left="0"/>
        <w:jc w:val="both"/>
      </w:pPr>
      <w:r>
        <w:rPr>
          <w:rFonts w:ascii="Times New Roman"/>
          <w:b w:val="false"/>
          <w:i w:val="false"/>
          <w:color w:val="000000"/>
          <w:sz w:val="28"/>
        </w:rPr>
        <w:t>
      ____________ бастап</w:t>
      </w:r>
    </w:p>
    <w:p>
      <w:pPr>
        <w:spacing w:after="0"/>
        <w:ind w:left="0"/>
        <w:jc w:val="both"/>
      </w:pPr>
      <w:r>
        <w:rPr>
          <w:rFonts w:ascii="Times New Roman"/>
          <w:b w:val="false"/>
          <w:i w:val="false"/>
          <w:color w:val="000000"/>
          <w:sz w:val="28"/>
        </w:rPr>
        <w:t>
      _______________________________________________________________ теңге</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Жәрдемақы мөлшеріне дейінгі қосымша ақының мөлшері</w:t>
      </w:r>
    </w:p>
    <w:p>
      <w:pPr>
        <w:spacing w:after="0"/>
        <w:ind w:left="0"/>
        <w:jc w:val="both"/>
      </w:pPr>
      <w:r>
        <w:rPr>
          <w:rFonts w:ascii="Times New Roman"/>
          <w:b w:val="false"/>
          <w:i w:val="false"/>
          <w:color w:val="000000"/>
          <w:sz w:val="28"/>
        </w:rPr>
        <w:t>
      20__ жылғы "___" ____________ бастап</w:t>
      </w:r>
    </w:p>
    <w:p>
      <w:pPr>
        <w:spacing w:after="0"/>
        <w:ind w:left="0"/>
        <w:jc w:val="both"/>
      </w:pPr>
      <w:r>
        <w:rPr>
          <w:rFonts w:ascii="Times New Roman"/>
          <w:b w:val="false"/>
          <w:i w:val="false"/>
          <w:color w:val="000000"/>
          <w:sz w:val="28"/>
        </w:rPr>
        <w:t>
      _______________________________________________________________ теңге</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Экологиялық үстемеақы 20_______ жылғы "________" _____________ бастап</w:t>
      </w:r>
    </w:p>
    <w:p>
      <w:pPr>
        <w:spacing w:after="0"/>
        <w:ind w:left="0"/>
        <w:jc w:val="both"/>
      </w:pPr>
      <w:r>
        <w:rPr>
          <w:rFonts w:ascii="Times New Roman"/>
          <w:b w:val="false"/>
          <w:i w:val="false"/>
          <w:color w:val="000000"/>
          <w:sz w:val="28"/>
        </w:rPr>
        <w:t>
      _______________________________________________________________ теңге</w:t>
      </w:r>
    </w:p>
    <w:p>
      <w:pPr>
        <w:spacing w:after="0"/>
        <w:ind w:left="0"/>
        <w:jc w:val="both"/>
      </w:pPr>
      <w:r>
        <w:rPr>
          <w:rFonts w:ascii="Times New Roman"/>
          <w:b w:val="false"/>
          <w:i w:val="false"/>
          <w:color w:val="000000"/>
          <w:sz w:val="28"/>
        </w:rPr>
        <w:t>
      Жасына байланысты зейнетақы төлемінің мөлшері (қосымша ақыны есепке</w:t>
      </w:r>
    </w:p>
    <w:p>
      <w:pPr>
        <w:spacing w:after="0"/>
        <w:ind w:left="0"/>
        <w:jc w:val="both"/>
      </w:pPr>
      <w:r>
        <w:rPr>
          <w:rFonts w:ascii="Times New Roman"/>
          <w:b w:val="false"/>
          <w:i w:val="false"/>
          <w:color w:val="000000"/>
          <w:sz w:val="28"/>
        </w:rPr>
        <w:t>
      алғанда) 20__ жылғы "___" _______ бастап ______________________ теңге</w:t>
      </w:r>
    </w:p>
    <w:p>
      <w:pPr>
        <w:spacing w:after="0"/>
        <w:ind w:left="0"/>
        <w:jc w:val="both"/>
      </w:pPr>
      <w:r>
        <w:rPr>
          <w:rFonts w:ascii="Times New Roman"/>
          <w:b w:val="false"/>
          <w:i w:val="false"/>
          <w:color w:val="000000"/>
          <w:sz w:val="28"/>
        </w:rPr>
        <w:t>
      Департамент басшысы 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Басқарма (бөлiм) басшысы 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Маман 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Шешiмнiң жобасын дайындаған:</w:t>
      </w:r>
    </w:p>
    <w:p>
      <w:pPr>
        <w:spacing w:after="0"/>
        <w:ind w:left="0"/>
        <w:jc w:val="both"/>
      </w:pPr>
      <w:r>
        <w:rPr>
          <w:rFonts w:ascii="Times New Roman"/>
          <w:b w:val="false"/>
          <w:i w:val="false"/>
          <w:color w:val="000000"/>
          <w:sz w:val="28"/>
        </w:rPr>
        <w:t>
      Мемлекеттік корпорация филиалының директоры 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 филиалының маманы 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 бөлiмшесiнiң бастығы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 бөлiмшесiнiң маманы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базалық зейнетақы</w:t>
            </w:r>
            <w:r>
              <w:br/>
            </w:r>
            <w:r>
              <w:rPr>
                <w:rFonts w:ascii="Times New Roman"/>
                <w:b w:val="false"/>
                <w:i w:val="false"/>
                <w:color w:val="000000"/>
                <w:sz w:val="20"/>
              </w:rPr>
              <w:t>төлемiн бюджет қаражаты есебiнен беру,</w:t>
            </w:r>
            <w:r>
              <w:br/>
            </w:r>
            <w:r>
              <w:rPr>
                <w:rFonts w:ascii="Times New Roman"/>
                <w:b w:val="false"/>
                <w:i w:val="false"/>
                <w:color w:val="000000"/>
                <w:sz w:val="20"/>
              </w:rPr>
              <w:t>сондай-ақ жасына байланысты зейнетақы</w:t>
            </w:r>
            <w:r>
              <w:br/>
            </w:r>
            <w:r>
              <w:rPr>
                <w:rFonts w:ascii="Times New Roman"/>
                <w:b w:val="false"/>
                <w:i w:val="false"/>
                <w:color w:val="000000"/>
                <w:sz w:val="20"/>
              </w:rPr>
              <w:t>төлемдерін, мүгедектігі бойынша,</w:t>
            </w:r>
            <w:r>
              <w:br/>
            </w:r>
            <w:r>
              <w:rPr>
                <w:rFonts w:ascii="Times New Roman"/>
                <w:b w:val="false"/>
                <w:i w:val="false"/>
                <w:color w:val="000000"/>
                <w:sz w:val="20"/>
              </w:rPr>
              <w:t>асыраушысынан айрылу жағдайы бойынша</w:t>
            </w:r>
            <w:r>
              <w:br/>
            </w:r>
            <w:r>
              <w:rPr>
                <w:rFonts w:ascii="Times New Roman"/>
                <w:b w:val="false"/>
                <w:i w:val="false"/>
                <w:color w:val="000000"/>
                <w:sz w:val="20"/>
              </w:rPr>
              <w:t>және жасына байланысты берілетін</w:t>
            </w:r>
            <w:r>
              <w:br/>
            </w:r>
            <w:r>
              <w:rPr>
                <w:rFonts w:ascii="Times New Roman"/>
                <w:b w:val="false"/>
                <w:i w:val="false"/>
                <w:color w:val="000000"/>
                <w:sz w:val="20"/>
              </w:rPr>
              <w:t>мемлекеттік базалық әлеуметтік</w:t>
            </w:r>
            <w:r>
              <w:br/>
            </w:r>
            <w:r>
              <w:rPr>
                <w:rFonts w:ascii="Times New Roman"/>
                <w:b w:val="false"/>
                <w:i w:val="false"/>
                <w:color w:val="000000"/>
                <w:sz w:val="20"/>
              </w:rPr>
              <w:t>жәрдемақыларды, мемлекеттік арнайы</w:t>
            </w:r>
            <w:r>
              <w:br/>
            </w:r>
            <w:r>
              <w:rPr>
                <w:rFonts w:ascii="Times New Roman"/>
                <w:b w:val="false"/>
                <w:i w:val="false"/>
                <w:color w:val="000000"/>
                <w:sz w:val="20"/>
              </w:rPr>
              <w:t>жәрдемақыларды тағайындау</w:t>
            </w:r>
            <w:r>
              <w:br/>
            </w:r>
            <w:r>
              <w:rPr>
                <w:rFonts w:ascii="Times New Roman"/>
                <w:b w:val="false"/>
                <w:i w:val="false"/>
                <w:color w:val="000000"/>
                <w:sz w:val="20"/>
              </w:rPr>
              <w:t>және жүзеге асыру қағидаларына</w:t>
            </w:r>
            <w:r>
              <w:br/>
            </w:r>
            <w:r>
              <w:rPr>
                <w:rFonts w:ascii="Times New Roman"/>
                <w:b w:val="false"/>
                <w:i w:val="false"/>
                <w:color w:val="000000"/>
                <w:sz w:val="20"/>
              </w:rPr>
              <w:t>28-қосымша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Код _________________</w:t>
      </w:r>
    </w:p>
    <w:p>
      <w:pPr>
        <w:spacing w:after="0"/>
        <w:ind w:left="0"/>
        <w:jc w:val="both"/>
      </w:pPr>
      <w:r>
        <w:rPr>
          <w:rFonts w:ascii="Times New Roman"/>
          <w:b w:val="false"/>
          <w:i w:val="false"/>
          <w:color w:val="000000"/>
          <w:sz w:val="28"/>
        </w:rPr>
        <w:t>
      Облыс _______________</w:t>
      </w:r>
    </w:p>
    <w:p>
      <w:pPr>
        <w:spacing w:after="0"/>
        <w:ind w:left="0"/>
        <w:jc w:val="left"/>
      </w:pPr>
      <w:r>
        <w:rPr>
          <w:rFonts w:ascii="Times New Roman"/>
          <w:b/>
          <w:i w:val="false"/>
          <w:color w:val="000000"/>
        </w:rPr>
        <w:t xml:space="preserve"> Еңбек, әлеуметтiк қорғау және көші-қон комитетінің</w:t>
      </w:r>
      <w:r>
        <w:br/>
      </w:r>
      <w:r>
        <w:rPr>
          <w:rFonts w:ascii="Times New Roman"/>
          <w:b/>
          <w:i w:val="false"/>
          <w:color w:val="000000"/>
        </w:rPr>
        <w:t>________________________ облысы бойынша департаментiнің</w:t>
      </w:r>
      <w:r>
        <w:br/>
      </w:r>
      <w:r>
        <w:rPr>
          <w:rFonts w:ascii="Times New Roman"/>
          <w:b/>
          <w:i w:val="false"/>
          <w:color w:val="000000"/>
        </w:rPr>
        <w:t>20__ жылғы "___" __________ № _________ шешiмі</w:t>
      </w:r>
    </w:p>
    <w:p>
      <w:pPr>
        <w:spacing w:after="0"/>
        <w:ind w:left="0"/>
        <w:jc w:val="both"/>
      </w:pPr>
      <w:r>
        <w:rPr>
          <w:rFonts w:ascii="Times New Roman"/>
          <w:b w:val="false"/>
          <w:i w:val="false"/>
          <w:color w:val="000000"/>
          <w:sz w:val="28"/>
        </w:rPr>
        <w:t>
      Iстің № ___________</w:t>
      </w:r>
    </w:p>
    <w:p>
      <w:pPr>
        <w:spacing w:after="0"/>
        <w:ind w:left="0"/>
        <w:jc w:val="both"/>
      </w:pPr>
      <w:r>
        <w:rPr>
          <w:rFonts w:ascii="Times New Roman"/>
          <w:b w:val="false"/>
          <w:i w:val="false"/>
          <w:color w:val="000000"/>
          <w:sz w:val="28"/>
        </w:rPr>
        <w:t>
      1. Мемлекеттiк базалық зейнетақы төлемiнің мөлшерін арттыру туралы</w:t>
      </w:r>
    </w:p>
    <w:p>
      <w:pPr>
        <w:spacing w:after="0"/>
        <w:ind w:left="0"/>
        <w:jc w:val="both"/>
      </w:pPr>
      <w:r>
        <w:rPr>
          <w:rFonts w:ascii="Times New Roman"/>
          <w:b w:val="false"/>
          <w:i w:val="false"/>
          <w:color w:val="000000"/>
          <w:sz w:val="28"/>
        </w:rPr>
        <w:t>
      Азамат (ша) 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Жынысы _________ Туған күні 19__ жылғы "___" _____________</w:t>
      </w:r>
    </w:p>
    <w:p>
      <w:pPr>
        <w:spacing w:after="0"/>
        <w:ind w:left="0"/>
        <w:jc w:val="both"/>
      </w:pPr>
      <w:r>
        <w:rPr>
          <w:rFonts w:ascii="Times New Roman"/>
          <w:b w:val="false"/>
          <w:i w:val="false"/>
          <w:color w:val="000000"/>
          <w:sz w:val="28"/>
        </w:rPr>
        <w:t>
      Мемлекеттік базалық зейнетақы төлемінің мөлшері 20__ жылғы "___" ____</w:t>
      </w:r>
    </w:p>
    <w:p>
      <w:pPr>
        <w:spacing w:after="0"/>
        <w:ind w:left="0"/>
        <w:jc w:val="both"/>
      </w:pPr>
      <w:r>
        <w:rPr>
          <w:rFonts w:ascii="Times New Roman"/>
          <w:b w:val="false"/>
          <w:i w:val="false"/>
          <w:color w:val="000000"/>
          <w:sz w:val="28"/>
        </w:rPr>
        <w:t>
      дейін _________________________________________________________ теңге</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Мемлекеттiк базалық зейнетақы төлемiнің мөлшері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(нормативтік құқықтық актінің атауы, нөмірі және күні)</w:t>
      </w:r>
    </w:p>
    <w:p>
      <w:pPr>
        <w:spacing w:after="0"/>
        <w:ind w:left="0"/>
        <w:jc w:val="both"/>
      </w:pPr>
      <w:r>
        <w:rPr>
          <w:rFonts w:ascii="Times New Roman"/>
          <w:b w:val="false"/>
          <w:i w:val="false"/>
          <w:color w:val="000000"/>
          <w:sz w:val="28"/>
        </w:rPr>
        <w:t>
      сәйкес арттырылсын.</w:t>
      </w:r>
    </w:p>
    <w:p>
      <w:pPr>
        <w:spacing w:after="0"/>
        <w:ind w:left="0"/>
        <w:jc w:val="both"/>
      </w:pPr>
      <w:r>
        <w:rPr>
          <w:rFonts w:ascii="Times New Roman"/>
          <w:b w:val="false"/>
          <w:i w:val="false"/>
          <w:color w:val="000000"/>
          <w:sz w:val="28"/>
        </w:rPr>
        <w:t>
      Мемлекеттiк базалық зейнетақы төлемiнің мөлшері 20__ жылғы "___" ____</w:t>
      </w:r>
    </w:p>
    <w:p>
      <w:pPr>
        <w:spacing w:after="0"/>
        <w:ind w:left="0"/>
        <w:jc w:val="both"/>
      </w:pPr>
      <w:r>
        <w:rPr>
          <w:rFonts w:ascii="Times New Roman"/>
          <w:b w:val="false"/>
          <w:i w:val="false"/>
          <w:color w:val="000000"/>
          <w:sz w:val="28"/>
        </w:rPr>
        <w:t>
      бастап________________________________________________________ теңге</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Департамент басшысы 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Басқарма (бөлiм) басшысы 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Маман 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Шешiмнiң жобасын дайындаған:</w:t>
      </w:r>
    </w:p>
    <w:p>
      <w:pPr>
        <w:spacing w:after="0"/>
        <w:ind w:left="0"/>
        <w:jc w:val="both"/>
      </w:pPr>
      <w:r>
        <w:rPr>
          <w:rFonts w:ascii="Times New Roman"/>
          <w:b w:val="false"/>
          <w:i w:val="false"/>
          <w:color w:val="000000"/>
          <w:sz w:val="28"/>
        </w:rPr>
        <w:t>
      Мемлекеттік корпорация филиалының директоры 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 филиалының маманы 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 бөлiмшесiнiң бастығы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 бөлiмшесiнiң маманы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базалық зейнетақы</w:t>
            </w:r>
            <w:r>
              <w:br/>
            </w:r>
            <w:r>
              <w:rPr>
                <w:rFonts w:ascii="Times New Roman"/>
                <w:b w:val="false"/>
                <w:i w:val="false"/>
                <w:color w:val="000000"/>
                <w:sz w:val="20"/>
              </w:rPr>
              <w:t>төлемiн бюджет қаражаты есебiнен беру,</w:t>
            </w:r>
            <w:r>
              <w:br/>
            </w:r>
            <w:r>
              <w:rPr>
                <w:rFonts w:ascii="Times New Roman"/>
                <w:b w:val="false"/>
                <w:i w:val="false"/>
                <w:color w:val="000000"/>
                <w:sz w:val="20"/>
              </w:rPr>
              <w:t>сондай-ақ жасына байланысты зейнетақы</w:t>
            </w:r>
            <w:r>
              <w:br/>
            </w:r>
            <w:r>
              <w:rPr>
                <w:rFonts w:ascii="Times New Roman"/>
                <w:b w:val="false"/>
                <w:i w:val="false"/>
                <w:color w:val="000000"/>
                <w:sz w:val="20"/>
              </w:rPr>
              <w:t>төлемдерін, мүгедектігі бойынша,</w:t>
            </w:r>
            <w:r>
              <w:br/>
            </w:r>
            <w:r>
              <w:rPr>
                <w:rFonts w:ascii="Times New Roman"/>
                <w:b w:val="false"/>
                <w:i w:val="false"/>
                <w:color w:val="000000"/>
                <w:sz w:val="20"/>
              </w:rPr>
              <w:t>асыраушысынан айрылу жағдайы бойынша</w:t>
            </w:r>
            <w:r>
              <w:br/>
            </w:r>
            <w:r>
              <w:rPr>
                <w:rFonts w:ascii="Times New Roman"/>
                <w:b w:val="false"/>
                <w:i w:val="false"/>
                <w:color w:val="000000"/>
                <w:sz w:val="20"/>
              </w:rPr>
              <w:t>және жасына байланысты берілетін</w:t>
            </w:r>
            <w:r>
              <w:br/>
            </w:r>
            <w:r>
              <w:rPr>
                <w:rFonts w:ascii="Times New Roman"/>
                <w:b w:val="false"/>
                <w:i w:val="false"/>
                <w:color w:val="000000"/>
                <w:sz w:val="20"/>
              </w:rPr>
              <w:t>мемлекеттік базалық әлеуметтік</w:t>
            </w:r>
            <w:r>
              <w:br/>
            </w:r>
            <w:r>
              <w:rPr>
                <w:rFonts w:ascii="Times New Roman"/>
                <w:b w:val="false"/>
                <w:i w:val="false"/>
                <w:color w:val="000000"/>
                <w:sz w:val="20"/>
              </w:rPr>
              <w:t>жәрдемақыларды, мемлекеттік арнайы</w:t>
            </w:r>
            <w:r>
              <w:br/>
            </w:r>
            <w:r>
              <w:rPr>
                <w:rFonts w:ascii="Times New Roman"/>
                <w:b w:val="false"/>
                <w:i w:val="false"/>
                <w:color w:val="000000"/>
                <w:sz w:val="20"/>
              </w:rPr>
              <w:t>жәрдемақыларды тағайындау</w:t>
            </w:r>
            <w:r>
              <w:br/>
            </w:r>
            <w:r>
              <w:rPr>
                <w:rFonts w:ascii="Times New Roman"/>
                <w:b w:val="false"/>
                <w:i w:val="false"/>
                <w:color w:val="000000"/>
                <w:sz w:val="20"/>
              </w:rPr>
              <w:t>және жүзеге асыру қағидаларына</w:t>
            </w:r>
            <w:r>
              <w:br/>
            </w:r>
            <w:r>
              <w:rPr>
                <w:rFonts w:ascii="Times New Roman"/>
                <w:b w:val="false"/>
                <w:i w:val="false"/>
                <w:color w:val="000000"/>
                <w:sz w:val="20"/>
              </w:rPr>
              <w:t>29-қосымша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Код _________________</w:t>
      </w:r>
    </w:p>
    <w:p>
      <w:pPr>
        <w:spacing w:after="0"/>
        <w:ind w:left="0"/>
        <w:jc w:val="both"/>
      </w:pPr>
      <w:r>
        <w:rPr>
          <w:rFonts w:ascii="Times New Roman"/>
          <w:b w:val="false"/>
          <w:i w:val="false"/>
          <w:color w:val="000000"/>
          <w:sz w:val="28"/>
        </w:rPr>
        <w:t>
      Облыс _______________</w:t>
      </w:r>
    </w:p>
    <w:p>
      <w:pPr>
        <w:spacing w:after="0"/>
        <w:ind w:left="0"/>
        <w:jc w:val="left"/>
      </w:pPr>
      <w:r>
        <w:rPr>
          <w:rFonts w:ascii="Times New Roman"/>
          <w:b/>
          <w:i w:val="false"/>
          <w:color w:val="000000"/>
        </w:rPr>
        <w:t xml:space="preserve"> Еңбек, әлеуметтiк қорғау және көші-қон комитетінің</w:t>
      </w:r>
      <w:r>
        <w:br/>
      </w:r>
      <w:r>
        <w:rPr>
          <w:rFonts w:ascii="Times New Roman"/>
          <w:b/>
          <w:i w:val="false"/>
          <w:color w:val="000000"/>
        </w:rPr>
        <w:t>_______________________ облысы бойынша департаментiнің</w:t>
      </w:r>
      <w:r>
        <w:br/>
      </w:r>
      <w:r>
        <w:rPr>
          <w:rFonts w:ascii="Times New Roman"/>
          <w:b/>
          <w:i w:val="false"/>
          <w:color w:val="000000"/>
        </w:rPr>
        <w:t>20__ жылғы "___" _________ № _______ шешiмі</w:t>
      </w:r>
    </w:p>
    <w:p>
      <w:pPr>
        <w:spacing w:after="0"/>
        <w:ind w:left="0"/>
        <w:jc w:val="both"/>
      </w:pPr>
      <w:r>
        <w:rPr>
          <w:rFonts w:ascii="Times New Roman"/>
          <w:b w:val="false"/>
          <w:i w:val="false"/>
          <w:color w:val="000000"/>
          <w:sz w:val="28"/>
        </w:rPr>
        <w:t>
      Iстің № ___________</w:t>
      </w:r>
    </w:p>
    <w:p>
      <w:pPr>
        <w:spacing w:after="0"/>
        <w:ind w:left="0"/>
        <w:jc w:val="both"/>
      </w:pPr>
      <w:r>
        <w:rPr>
          <w:rFonts w:ascii="Times New Roman"/>
          <w:b w:val="false"/>
          <w:i w:val="false"/>
          <w:color w:val="000000"/>
          <w:sz w:val="28"/>
        </w:rPr>
        <w:t>
      1. Мүгедектігі бойынша мемлекеттік базалық әлеуметтік жәрдемақының</w:t>
      </w:r>
    </w:p>
    <w:p>
      <w:pPr>
        <w:spacing w:after="0"/>
        <w:ind w:left="0"/>
        <w:jc w:val="both"/>
      </w:pPr>
      <w:r>
        <w:rPr>
          <w:rFonts w:ascii="Times New Roman"/>
          <w:b w:val="false"/>
          <w:i w:val="false"/>
          <w:color w:val="000000"/>
          <w:sz w:val="28"/>
        </w:rPr>
        <w:t>
      мөлшерін арттыру туралы</w:t>
      </w:r>
    </w:p>
    <w:p>
      <w:pPr>
        <w:spacing w:after="0"/>
        <w:ind w:left="0"/>
        <w:jc w:val="both"/>
      </w:pPr>
      <w:r>
        <w:rPr>
          <w:rFonts w:ascii="Times New Roman"/>
          <w:b w:val="false"/>
          <w:i w:val="false"/>
          <w:color w:val="000000"/>
          <w:sz w:val="28"/>
        </w:rPr>
        <w:t>
      Азамат (ша) _________________________________________________________</w:t>
      </w:r>
    </w:p>
    <w:p>
      <w:pPr>
        <w:spacing w:after="0"/>
        <w:ind w:left="0"/>
        <w:jc w:val="both"/>
      </w:pPr>
      <w:r>
        <w:rPr>
          <w:rFonts w:ascii="Times New Roman"/>
          <w:b w:val="false"/>
          <w:i w:val="false"/>
          <w:color w:val="000000"/>
          <w:sz w:val="28"/>
        </w:rPr>
        <w:t>
      (16 жасқа дейінгі мүгедек баланың, мүгедектің тегі, аты, әкесінің аты</w:t>
      </w:r>
    </w:p>
    <w:p>
      <w:pPr>
        <w:spacing w:after="0"/>
        <w:ind w:left="0"/>
        <w:jc w:val="both"/>
      </w:pPr>
      <w:r>
        <w:rPr>
          <w:rFonts w:ascii="Times New Roman"/>
          <w:b w:val="false"/>
          <w:i w:val="false"/>
          <w:color w:val="000000"/>
          <w:sz w:val="28"/>
        </w:rPr>
        <w:t>
      (бар болса)</w:t>
      </w:r>
    </w:p>
    <w:p>
      <w:pPr>
        <w:spacing w:after="0"/>
        <w:ind w:left="0"/>
        <w:jc w:val="both"/>
      </w:pPr>
      <w:r>
        <w:rPr>
          <w:rFonts w:ascii="Times New Roman"/>
          <w:b w:val="false"/>
          <w:i w:val="false"/>
          <w:color w:val="000000"/>
          <w:sz w:val="28"/>
        </w:rPr>
        <w:t>
      Жынысы ______________ Туған күні 19 ____ жылғы "___" ________________</w:t>
      </w:r>
    </w:p>
    <w:p>
      <w:pPr>
        <w:spacing w:after="0"/>
        <w:ind w:left="0"/>
        <w:jc w:val="both"/>
      </w:pPr>
      <w:r>
        <w:rPr>
          <w:rFonts w:ascii="Times New Roman"/>
          <w:b w:val="false"/>
          <w:i w:val="false"/>
          <w:color w:val="000000"/>
          <w:sz w:val="28"/>
        </w:rPr>
        <w:t>
      Мүгедектік тобы __________________</w:t>
      </w:r>
    </w:p>
    <w:p>
      <w:pPr>
        <w:spacing w:after="0"/>
        <w:ind w:left="0"/>
        <w:jc w:val="both"/>
      </w:pPr>
      <w:r>
        <w:rPr>
          <w:rFonts w:ascii="Times New Roman"/>
          <w:b w:val="false"/>
          <w:i w:val="false"/>
          <w:color w:val="000000"/>
          <w:sz w:val="28"/>
        </w:rPr>
        <w:t>
      Мүгедектігі бойынша жәрдемақының 20__ жылғы "___" ___________дейінгі</w:t>
      </w:r>
    </w:p>
    <w:p>
      <w:pPr>
        <w:spacing w:after="0"/>
        <w:ind w:left="0"/>
        <w:jc w:val="both"/>
      </w:pPr>
      <w:r>
        <w:rPr>
          <w:rFonts w:ascii="Times New Roman"/>
          <w:b w:val="false"/>
          <w:i w:val="false"/>
          <w:color w:val="000000"/>
          <w:sz w:val="28"/>
        </w:rPr>
        <w:t>
      мөлшері ________________________________________________________теңге</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Жәрдемақының мөлшері ________________________________________________</w:t>
      </w:r>
    </w:p>
    <w:p>
      <w:pPr>
        <w:spacing w:after="0"/>
        <w:ind w:left="0"/>
        <w:jc w:val="both"/>
      </w:pPr>
      <w:r>
        <w:rPr>
          <w:rFonts w:ascii="Times New Roman"/>
          <w:b w:val="false"/>
          <w:i w:val="false"/>
          <w:color w:val="000000"/>
          <w:sz w:val="28"/>
        </w:rPr>
        <w:t>
      (нормативтік құқықтық актінің атауы, нөмірі және күні)</w:t>
      </w:r>
    </w:p>
    <w:p>
      <w:pPr>
        <w:spacing w:after="0"/>
        <w:ind w:left="0"/>
        <w:jc w:val="both"/>
      </w:pPr>
      <w:r>
        <w:rPr>
          <w:rFonts w:ascii="Times New Roman"/>
          <w:b w:val="false"/>
          <w:i w:val="false"/>
          <w:color w:val="000000"/>
          <w:sz w:val="28"/>
        </w:rPr>
        <w:t>
      сәйкес арттырылсын.</w:t>
      </w:r>
    </w:p>
    <w:p>
      <w:pPr>
        <w:spacing w:after="0"/>
        <w:ind w:left="0"/>
        <w:jc w:val="both"/>
      </w:pPr>
      <w:r>
        <w:rPr>
          <w:rFonts w:ascii="Times New Roman"/>
          <w:b w:val="false"/>
          <w:i w:val="false"/>
          <w:color w:val="000000"/>
          <w:sz w:val="28"/>
        </w:rPr>
        <w:t>
      Мүгедектігі бойынша жәрдемақының мөлшері 20__ жылғы "___" ___ бастап</w:t>
      </w:r>
    </w:p>
    <w:p>
      <w:pPr>
        <w:spacing w:after="0"/>
        <w:ind w:left="0"/>
        <w:jc w:val="both"/>
      </w:pPr>
      <w:r>
        <w:rPr>
          <w:rFonts w:ascii="Times New Roman"/>
          <w:b w:val="false"/>
          <w:i w:val="false"/>
          <w:color w:val="000000"/>
          <w:sz w:val="28"/>
        </w:rPr>
        <w:t>
      _______________________________________________________________ теңге</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Департамент басшысы 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Басқарма (бөлiм) басшысы 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Маман 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Шешiмнiң жобасын дайындаған:</w:t>
      </w:r>
    </w:p>
    <w:p>
      <w:pPr>
        <w:spacing w:after="0"/>
        <w:ind w:left="0"/>
        <w:jc w:val="both"/>
      </w:pPr>
      <w:r>
        <w:rPr>
          <w:rFonts w:ascii="Times New Roman"/>
          <w:b w:val="false"/>
          <w:i w:val="false"/>
          <w:color w:val="000000"/>
          <w:sz w:val="28"/>
        </w:rPr>
        <w:t>
      Мемлекеттік корпорация филиалының директоры 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 филиалының маманы 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 бөлiмшесiнiң бастығы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 бөлiмшесiнiң маманы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базалық зейнетақы</w:t>
            </w:r>
            <w:r>
              <w:br/>
            </w:r>
            <w:r>
              <w:rPr>
                <w:rFonts w:ascii="Times New Roman"/>
                <w:b w:val="false"/>
                <w:i w:val="false"/>
                <w:color w:val="000000"/>
                <w:sz w:val="20"/>
              </w:rPr>
              <w:t>төлемiн бюджет қаражаты есебiнен беру,</w:t>
            </w:r>
            <w:r>
              <w:br/>
            </w:r>
            <w:r>
              <w:rPr>
                <w:rFonts w:ascii="Times New Roman"/>
                <w:b w:val="false"/>
                <w:i w:val="false"/>
                <w:color w:val="000000"/>
                <w:sz w:val="20"/>
              </w:rPr>
              <w:t>сондай-ақ жасына байланысты зейнетақы</w:t>
            </w:r>
            <w:r>
              <w:br/>
            </w:r>
            <w:r>
              <w:rPr>
                <w:rFonts w:ascii="Times New Roman"/>
                <w:b w:val="false"/>
                <w:i w:val="false"/>
                <w:color w:val="000000"/>
                <w:sz w:val="20"/>
              </w:rPr>
              <w:t>төлемдерін, мүгедектігі бойынша,</w:t>
            </w:r>
            <w:r>
              <w:br/>
            </w:r>
            <w:r>
              <w:rPr>
                <w:rFonts w:ascii="Times New Roman"/>
                <w:b w:val="false"/>
                <w:i w:val="false"/>
                <w:color w:val="000000"/>
                <w:sz w:val="20"/>
              </w:rPr>
              <w:t>асыраушысынан айрылу жағдайы бойынша</w:t>
            </w:r>
            <w:r>
              <w:br/>
            </w:r>
            <w:r>
              <w:rPr>
                <w:rFonts w:ascii="Times New Roman"/>
                <w:b w:val="false"/>
                <w:i w:val="false"/>
                <w:color w:val="000000"/>
                <w:sz w:val="20"/>
              </w:rPr>
              <w:t>және жасына байланысты берілетін</w:t>
            </w:r>
            <w:r>
              <w:br/>
            </w:r>
            <w:r>
              <w:rPr>
                <w:rFonts w:ascii="Times New Roman"/>
                <w:b w:val="false"/>
                <w:i w:val="false"/>
                <w:color w:val="000000"/>
                <w:sz w:val="20"/>
              </w:rPr>
              <w:t>мемлекеттік базалық әлеуметтік</w:t>
            </w:r>
            <w:r>
              <w:br/>
            </w:r>
            <w:r>
              <w:rPr>
                <w:rFonts w:ascii="Times New Roman"/>
                <w:b w:val="false"/>
                <w:i w:val="false"/>
                <w:color w:val="000000"/>
                <w:sz w:val="20"/>
              </w:rPr>
              <w:t>жәрдемақыларды, мемлекеттік арнайы</w:t>
            </w:r>
            <w:r>
              <w:br/>
            </w:r>
            <w:r>
              <w:rPr>
                <w:rFonts w:ascii="Times New Roman"/>
                <w:b w:val="false"/>
                <w:i w:val="false"/>
                <w:color w:val="000000"/>
                <w:sz w:val="20"/>
              </w:rPr>
              <w:t>жәрдемақыларды тағайындау</w:t>
            </w:r>
            <w:r>
              <w:br/>
            </w:r>
            <w:r>
              <w:rPr>
                <w:rFonts w:ascii="Times New Roman"/>
                <w:b w:val="false"/>
                <w:i w:val="false"/>
                <w:color w:val="000000"/>
                <w:sz w:val="20"/>
              </w:rPr>
              <w:t>және жүзеге асыру қағидаларына</w:t>
            </w:r>
            <w:r>
              <w:br/>
            </w:r>
            <w:r>
              <w:rPr>
                <w:rFonts w:ascii="Times New Roman"/>
                <w:b w:val="false"/>
                <w:i w:val="false"/>
                <w:color w:val="000000"/>
                <w:sz w:val="20"/>
              </w:rPr>
              <w:t>30-қосымша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Код ________________</w:t>
      </w:r>
    </w:p>
    <w:p>
      <w:pPr>
        <w:spacing w:after="0"/>
        <w:ind w:left="0"/>
        <w:jc w:val="both"/>
      </w:pPr>
      <w:r>
        <w:rPr>
          <w:rFonts w:ascii="Times New Roman"/>
          <w:b w:val="false"/>
          <w:i w:val="false"/>
          <w:color w:val="000000"/>
          <w:sz w:val="28"/>
        </w:rPr>
        <w:t>
      Облыс ______________</w:t>
      </w:r>
    </w:p>
    <w:p>
      <w:pPr>
        <w:spacing w:after="0"/>
        <w:ind w:left="0"/>
        <w:jc w:val="left"/>
      </w:pPr>
      <w:r>
        <w:rPr>
          <w:rFonts w:ascii="Times New Roman"/>
          <w:b/>
          <w:i w:val="false"/>
          <w:color w:val="000000"/>
        </w:rPr>
        <w:t xml:space="preserve"> Еңбек, әлеуметтiк қорғау және көші-қон комитетінің</w:t>
      </w:r>
      <w:r>
        <w:br/>
      </w:r>
      <w:r>
        <w:rPr>
          <w:rFonts w:ascii="Times New Roman"/>
          <w:b/>
          <w:i w:val="false"/>
          <w:color w:val="000000"/>
        </w:rPr>
        <w:t>________________________ облысы бойынша департаментiнің</w:t>
      </w:r>
      <w:r>
        <w:br/>
      </w:r>
      <w:r>
        <w:rPr>
          <w:rFonts w:ascii="Times New Roman"/>
          <w:b/>
          <w:i w:val="false"/>
          <w:color w:val="000000"/>
        </w:rPr>
        <w:t>20__ ж. "___" _________ № _______ шешiмі</w:t>
      </w:r>
    </w:p>
    <w:p>
      <w:pPr>
        <w:spacing w:after="0"/>
        <w:ind w:left="0"/>
        <w:jc w:val="both"/>
      </w:pPr>
      <w:r>
        <w:rPr>
          <w:rFonts w:ascii="Times New Roman"/>
          <w:b w:val="false"/>
          <w:i w:val="false"/>
          <w:color w:val="000000"/>
          <w:sz w:val="28"/>
        </w:rPr>
        <w:t>
      Істің № __________</w:t>
      </w:r>
    </w:p>
    <w:p>
      <w:pPr>
        <w:spacing w:after="0"/>
        <w:ind w:left="0"/>
        <w:jc w:val="both"/>
      </w:pPr>
      <w:r>
        <w:rPr>
          <w:rFonts w:ascii="Times New Roman"/>
          <w:b w:val="false"/>
          <w:i w:val="false"/>
          <w:color w:val="000000"/>
          <w:sz w:val="28"/>
        </w:rPr>
        <w:t>
      1. Асыраушысынан айрылу жағдайы бойынша мемлекеттік базалық</w:t>
      </w:r>
    </w:p>
    <w:p>
      <w:pPr>
        <w:spacing w:after="0"/>
        <w:ind w:left="0"/>
        <w:jc w:val="both"/>
      </w:pPr>
      <w:r>
        <w:rPr>
          <w:rFonts w:ascii="Times New Roman"/>
          <w:b w:val="false"/>
          <w:i w:val="false"/>
          <w:color w:val="000000"/>
          <w:sz w:val="28"/>
        </w:rPr>
        <w:t>
      әлеуметтік жәрдемақының мөлшерін арттыру туралы</w:t>
      </w:r>
    </w:p>
    <w:p>
      <w:pPr>
        <w:spacing w:after="0"/>
        <w:ind w:left="0"/>
        <w:jc w:val="both"/>
      </w:pPr>
      <w:r>
        <w:rPr>
          <w:rFonts w:ascii="Times New Roman"/>
          <w:b w:val="false"/>
          <w:i w:val="false"/>
          <w:color w:val="000000"/>
          <w:sz w:val="28"/>
        </w:rPr>
        <w:t>
      Азамат (ша) _________________________________________________________</w:t>
      </w:r>
    </w:p>
    <w:p>
      <w:pPr>
        <w:spacing w:after="0"/>
        <w:ind w:left="0"/>
        <w:jc w:val="both"/>
      </w:pPr>
      <w:r>
        <w:rPr>
          <w:rFonts w:ascii="Times New Roman"/>
          <w:b w:val="false"/>
          <w:i w:val="false"/>
          <w:color w:val="000000"/>
          <w:sz w:val="28"/>
        </w:rPr>
        <w:t>
      Жынысы _________ Туған күнi 19_____ жылғы "___" _____________________</w:t>
      </w:r>
    </w:p>
    <w:p>
      <w:pPr>
        <w:spacing w:after="0"/>
        <w:ind w:left="0"/>
        <w:jc w:val="both"/>
      </w:pPr>
      <w:r>
        <w:rPr>
          <w:rFonts w:ascii="Times New Roman"/>
          <w:b w:val="false"/>
          <w:i w:val="false"/>
          <w:color w:val="000000"/>
          <w:sz w:val="28"/>
        </w:rPr>
        <w:t>
      Отбасының еңбек етуге қабілетсіз мүшелерiнің саны_______, оның ішінде</w:t>
      </w:r>
    </w:p>
    <w:p>
      <w:pPr>
        <w:spacing w:after="0"/>
        <w:ind w:left="0"/>
        <w:jc w:val="both"/>
      </w:pPr>
      <w:r>
        <w:rPr>
          <w:rFonts w:ascii="Times New Roman"/>
          <w:b w:val="false"/>
          <w:i w:val="false"/>
          <w:color w:val="000000"/>
          <w:sz w:val="28"/>
        </w:rPr>
        <w:t>
      тұлдыр жетiмдер _______</w:t>
      </w:r>
    </w:p>
    <w:p>
      <w:pPr>
        <w:spacing w:after="0"/>
        <w:ind w:left="0"/>
        <w:jc w:val="both"/>
      </w:pPr>
      <w:r>
        <w:rPr>
          <w:rFonts w:ascii="Times New Roman"/>
          <w:b w:val="false"/>
          <w:i w:val="false"/>
          <w:color w:val="000000"/>
          <w:sz w:val="28"/>
        </w:rPr>
        <w:t>
      Асыраушысынан айрылу жағдайы бойынша жәрдемақының</w:t>
      </w:r>
    </w:p>
    <w:p>
      <w:pPr>
        <w:spacing w:after="0"/>
        <w:ind w:left="0"/>
        <w:jc w:val="both"/>
      </w:pPr>
      <w:r>
        <w:rPr>
          <w:rFonts w:ascii="Times New Roman"/>
          <w:b w:val="false"/>
          <w:i w:val="false"/>
          <w:color w:val="000000"/>
          <w:sz w:val="28"/>
        </w:rPr>
        <w:t>
      20__ жылғы "___" _______ дейінгі мөлшері______________________ теңге</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Негізгі алушы ______________________________________ теңге мөлшерінде</w:t>
      </w:r>
    </w:p>
    <w:p>
      <w:pPr>
        <w:spacing w:after="0"/>
        <w:ind w:left="0"/>
        <w:jc w:val="both"/>
      </w:pPr>
      <w:r>
        <w:rPr>
          <w:rFonts w:ascii="Times New Roman"/>
          <w:b w:val="false"/>
          <w:i w:val="false"/>
          <w:color w:val="000000"/>
          <w:sz w:val="28"/>
        </w:rPr>
        <w:t>
      Азамат (ша) 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мекенжайы)</w:t>
      </w:r>
    </w:p>
    <w:p>
      <w:pPr>
        <w:spacing w:after="0"/>
        <w:ind w:left="0"/>
        <w:jc w:val="both"/>
      </w:pPr>
      <w:r>
        <w:rPr>
          <w:rFonts w:ascii="Times New Roman"/>
          <w:b w:val="false"/>
          <w:i w:val="false"/>
          <w:color w:val="000000"/>
          <w:sz w:val="28"/>
        </w:rPr>
        <w:t>
      а) асырауындағы адамға ______________________________________________</w:t>
      </w:r>
    </w:p>
    <w:p>
      <w:pPr>
        <w:spacing w:after="0"/>
        <w:ind w:left="0"/>
        <w:jc w:val="both"/>
      </w:pPr>
      <w:r>
        <w:rPr>
          <w:rFonts w:ascii="Times New Roman"/>
          <w:b w:val="false"/>
          <w:i w:val="false"/>
          <w:color w:val="000000"/>
          <w:sz w:val="28"/>
        </w:rPr>
        <w:t>
      (тегі, аты, әкесінің аты (бар болса), туған күнi)</w:t>
      </w:r>
    </w:p>
    <w:p>
      <w:pPr>
        <w:spacing w:after="0"/>
        <w:ind w:left="0"/>
        <w:jc w:val="both"/>
      </w:pPr>
      <w:r>
        <w:rPr>
          <w:rFonts w:ascii="Times New Roman"/>
          <w:b w:val="false"/>
          <w:i w:val="false"/>
          <w:color w:val="000000"/>
          <w:sz w:val="28"/>
        </w:rPr>
        <w:t>
      1) Үлес алушы ______________________________________ теңге мөлшерінде</w:t>
      </w:r>
    </w:p>
    <w:p>
      <w:pPr>
        <w:spacing w:after="0"/>
        <w:ind w:left="0"/>
        <w:jc w:val="both"/>
      </w:pPr>
      <w:r>
        <w:rPr>
          <w:rFonts w:ascii="Times New Roman"/>
          <w:b w:val="false"/>
          <w:i w:val="false"/>
          <w:color w:val="000000"/>
          <w:sz w:val="28"/>
        </w:rPr>
        <w:t>
      Азамат (ша) 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мекенжайы)</w:t>
      </w:r>
    </w:p>
    <w:p>
      <w:pPr>
        <w:spacing w:after="0"/>
        <w:ind w:left="0"/>
        <w:jc w:val="both"/>
      </w:pPr>
      <w:r>
        <w:rPr>
          <w:rFonts w:ascii="Times New Roman"/>
          <w:b w:val="false"/>
          <w:i w:val="false"/>
          <w:color w:val="000000"/>
          <w:sz w:val="28"/>
        </w:rPr>
        <w:t>
      а) асырауындағы адамға ______________________________________________</w:t>
      </w:r>
    </w:p>
    <w:p>
      <w:pPr>
        <w:spacing w:after="0"/>
        <w:ind w:left="0"/>
        <w:jc w:val="both"/>
      </w:pPr>
      <w:r>
        <w:rPr>
          <w:rFonts w:ascii="Times New Roman"/>
          <w:b w:val="false"/>
          <w:i w:val="false"/>
          <w:color w:val="000000"/>
          <w:sz w:val="28"/>
        </w:rPr>
        <w:t>
      (тегі, аты, әкесінің аты (бар болса), туған күнi)</w:t>
      </w:r>
    </w:p>
    <w:p>
      <w:pPr>
        <w:spacing w:after="0"/>
        <w:ind w:left="0"/>
        <w:jc w:val="both"/>
      </w:pPr>
      <w:r>
        <w:rPr>
          <w:rFonts w:ascii="Times New Roman"/>
          <w:b w:val="false"/>
          <w:i w:val="false"/>
          <w:color w:val="000000"/>
          <w:sz w:val="28"/>
        </w:rPr>
        <w:t>
      Жәрдемақының мөлшері ________________________________________________</w:t>
      </w:r>
    </w:p>
    <w:p>
      <w:pPr>
        <w:spacing w:after="0"/>
        <w:ind w:left="0"/>
        <w:jc w:val="both"/>
      </w:pPr>
      <w:r>
        <w:rPr>
          <w:rFonts w:ascii="Times New Roman"/>
          <w:b w:val="false"/>
          <w:i w:val="false"/>
          <w:color w:val="000000"/>
          <w:sz w:val="28"/>
        </w:rPr>
        <w:t xml:space="preserve">
      (нормативтік құқықтық актінің атауы, нөмірі және күні) </w:t>
      </w:r>
    </w:p>
    <w:p>
      <w:pPr>
        <w:spacing w:after="0"/>
        <w:ind w:left="0"/>
        <w:jc w:val="both"/>
      </w:pPr>
      <w:r>
        <w:rPr>
          <w:rFonts w:ascii="Times New Roman"/>
          <w:b w:val="false"/>
          <w:i w:val="false"/>
          <w:color w:val="000000"/>
          <w:sz w:val="28"/>
        </w:rPr>
        <w:t>
      сәйкес арттырылсын.</w:t>
      </w:r>
    </w:p>
    <w:p>
      <w:pPr>
        <w:spacing w:after="0"/>
        <w:ind w:left="0"/>
        <w:jc w:val="both"/>
      </w:pPr>
      <w:r>
        <w:rPr>
          <w:rFonts w:ascii="Times New Roman"/>
          <w:b w:val="false"/>
          <w:i w:val="false"/>
          <w:color w:val="000000"/>
          <w:sz w:val="28"/>
        </w:rPr>
        <w:t>
      Асыраушысынан айрылу жағдайы бойынша жәрдемақының мөлшері</w:t>
      </w:r>
    </w:p>
    <w:p>
      <w:pPr>
        <w:spacing w:after="0"/>
        <w:ind w:left="0"/>
        <w:jc w:val="both"/>
      </w:pPr>
      <w:r>
        <w:rPr>
          <w:rFonts w:ascii="Times New Roman"/>
          <w:b w:val="false"/>
          <w:i w:val="false"/>
          <w:color w:val="000000"/>
          <w:sz w:val="28"/>
        </w:rPr>
        <w:t>
      20__ жылғы "___" _________ бастап</w:t>
      </w:r>
    </w:p>
    <w:p>
      <w:pPr>
        <w:spacing w:after="0"/>
        <w:ind w:left="0"/>
        <w:jc w:val="both"/>
      </w:pPr>
      <w:r>
        <w:rPr>
          <w:rFonts w:ascii="Times New Roman"/>
          <w:b w:val="false"/>
          <w:i w:val="false"/>
          <w:color w:val="000000"/>
          <w:sz w:val="28"/>
        </w:rPr>
        <w:t>
      _______________________________________________________________ теңге</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Жәрдемақы үлесі ________ адамға:</w:t>
      </w:r>
    </w:p>
    <w:p>
      <w:pPr>
        <w:spacing w:after="0"/>
        <w:ind w:left="0"/>
        <w:jc w:val="both"/>
      </w:pPr>
      <w:r>
        <w:rPr>
          <w:rFonts w:ascii="Times New Roman"/>
          <w:b w:val="false"/>
          <w:i w:val="false"/>
          <w:color w:val="000000"/>
          <w:sz w:val="28"/>
        </w:rPr>
        <w:t>
      Негізгі алушыға 20__ жылғы "___" _________ бастап ___________________</w:t>
      </w:r>
    </w:p>
    <w:p>
      <w:pPr>
        <w:spacing w:after="0"/>
        <w:ind w:left="0"/>
        <w:jc w:val="both"/>
      </w:pPr>
      <w:r>
        <w:rPr>
          <w:rFonts w:ascii="Times New Roman"/>
          <w:b w:val="false"/>
          <w:i w:val="false"/>
          <w:color w:val="000000"/>
          <w:sz w:val="28"/>
        </w:rPr>
        <w:t>
      теңге мөлшерінде бөлінсін</w:t>
      </w:r>
    </w:p>
    <w:p>
      <w:pPr>
        <w:spacing w:after="0"/>
        <w:ind w:left="0"/>
        <w:jc w:val="both"/>
      </w:pPr>
      <w:r>
        <w:rPr>
          <w:rFonts w:ascii="Times New Roman"/>
          <w:b w:val="false"/>
          <w:i w:val="false"/>
          <w:color w:val="000000"/>
          <w:sz w:val="28"/>
        </w:rPr>
        <w:t>
      Азамат (ша) 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мекенжайы)</w:t>
      </w:r>
    </w:p>
    <w:p>
      <w:pPr>
        <w:spacing w:after="0"/>
        <w:ind w:left="0"/>
        <w:jc w:val="both"/>
      </w:pPr>
      <w:r>
        <w:rPr>
          <w:rFonts w:ascii="Times New Roman"/>
          <w:b w:val="false"/>
          <w:i w:val="false"/>
          <w:color w:val="000000"/>
          <w:sz w:val="28"/>
        </w:rPr>
        <w:t>
      а) асырауындағы адамға ______________________________________________</w:t>
      </w:r>
    </w:p>
    <w:p>
      <w:pPr>
        <w:spacing w:after="0"/>
        <w:ind w:left="0"/>
        <w:jc w:val="both"/>
      </w:pPr>
      <w:r>
        <w:rPr>
          <w:rFonts w:ascii="Times New Roman"/>
          <w:b w:val="false"/>
          <w:i w:val="false"/>
          <w:color w:val="000000"/>
          <w:sz w:val="28"/>
        </w:rPr>
        <w:t>
      (тегі, аты, әкесінің аты (бар болса) туған күнi)</w:t>
      </w:r>
    </w:p>
    <w:p>
      <w:pPr>
        <w:spacing w:after="0"/>
        <w:ind w:left="0"/>
        <w:jc w:val="both"/>
      </w:pPr>
      <w:r>
        <w:rPr>
          <w:rFonts w:ascii="Times New Roman"/>
          <w:b w:val="false"/>
          <w:i w:val="false"/>
          <w:color w:val="000000"/>
          <w:sz w:val="28"/>
        </w:rPr>
        <w:t>
      1) Үлес алушыға _______________________________________________ теңге</w:t>
      </w:r>
    </w:p>
    <w:p>
      <w:pPr>
        <w:spacing w:after="0"/>
        <w:ind w:left="0"/>
        <w:jc w:val="both"/>
      </w:pPr>
      <w:r>
        <w:rPr>
          <w:rFonts w:ascii="Times New Roman"/>
          <w:b w:val="false"/>
          <w:i w:val="false"/>
          <w:color w:val="000000"/>
          <w:sz w:val="28"/>
        </w:rPr>
        <w:t>
      Азамат (ша) 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мекенжайы)</w:t>
      </w:r>
    </w:p>
    <w:p>
      <w:pPr>
        <w:spacing w:after="0"/>
        <w:ind w:left="0"/>
        <w:jc w:val="both"/>
      </w:pPr>
      <w:r>
        <w:rPr>
          <w:rFonts w:ascii="Times New Roman"/>
          <w:b w:val="false"/>
          <w:i w:val="false"/>
          <w:color w:val="000000"/>
          <w:sz w:val="28"/>
        </w:rPr>
        <w:t>
      20__ жылғы "___" ________ бастап</w:t>
      </w:r>
    </w:p>
    <w:p>
      <w:pPr>
        <w:spacing w:after="0"/>
        <w:ind w:left="0"/>
        <w:jc w:val="both"/>
      </w:pPr>
      <w:r>
        <w:rPr>
          <w:rFonts w:ascii="Times New Roman"/>
          <w:b w:val="false"/>
          <w:i w:val="false"/>
          <w:color w:val="000000"/>
          <w:sz w:val="28"/>
        </w:rPr>
        <w:t>
      а) асырауындағы адамға ______________________________________________</w:t>
      </w:r>
    </w:p>
    <w:p>
      <w:pPr>
        <w:spacing w:after="0"/>
        <w:ind w:left="0"/>
        <w:jc w:val="both"/>
      </w:pPr>
      <w:r>
        <w:rPr>
          <w:rFonts w:ascii="Times New Roman"/>
          <w:b w:val="false"/>
          <w:i w:val="false"/>
          <w:color w:val="000000"/>
          <w:sz w:val="28"/>
        </w:rPr>
        <w:t>
                        (тегі, аты, әкесінің аты (бар болса) туған күнi)</w:t>
      </w:r>
    </w:p>
    <w:p>
      <w:pPr>
        <w:spacing w:after="0"/>
        <w:ind w:left="0"/>
        <w:jc w:val="both"/>
      </w:pPr>
      <w:r>
        <w:rPr>
          <w:rFonts w:ascii="Times New Roman"/>
          <w:b w:val="false"/>
          <w:i w:val="false"/>
          <w:color w:val="000000"/>
          <w:sz w:val="28"/>
        </w:rPr>
        <w:t>
      Департамент басшысы 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Басқарма (бөлiм) басшысы 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Маман 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Шешiмнiң жобасын дайындаған:</w:t>
      </w:r>
    </w:p>
    <w:p>
      <w:pPr>
        <w:spacing w:after="0"/>
        <w:ind w:left="0"/>
        <w:jc w:val="both"/>
      </w:pPr>
      <w:r>
        <w:rPr>
          <w:rFonts w:ascii="Times New Roman"/>
          <w:b w:val="false"/>
          <w:i w:val="false"/>
          <w:color w:val="000000"/>
          <w:sz w:val="28"/>
        </w:rPr>
        <w:t>
      Мемлекеттік корпорация филиалының директоры 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 филиалының маманы 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 бөлiмшесiнiң бастығы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 бөлiмшесiнiң маманы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базалық зейнетақы</w:t>
            </w:r>
            <w:r>
              <w:br/>
            </w:r>
            <w:r>
              <w:rPr>
                <w:rFonts w:ascii="Times New Roman"/>
                <w:b w:val="false"/>
                <w:i w:val="false"/>
                <w:color w:val="000000"/>
                <w:sz w:val="20"/>
              </w:rPr>
              <w:t>төлемiн бюджет қаражаты есебiнен беру,</w:t>
            </w:r>
            <w:r>
              <w:br/>
            </w:r>
            <w:r>
              <w:rPr>
                <w:rFonts w:ascii="Times New Roman"/>
                <w:b w:val="false"/>
                <w:i w:val="false"/>
                <w:color w:val="000000"/>
                <w:sz w:val="20"/>
              </w:rPr>
              <w:t>сондай-ақ жасына байланысты зейнетақы</w:t>
            </w:r>
            <w:r>
              <w:br/>
            </w:r>
            <w:r>
              <w:rPr>
                <w:rFonts w:ascii="Times New Roman"/>
                <w:b w:val="false"/>
                <w:i w:val="false"/>
                <w:color w:val="000000"/>
                <w:sz w:val="20"/>
              </w:rPr>
              <w:t>төлемдерін, мүгедектігі бойынша,</w:t>
            </w:r>
            <w:r>
              <w:br/>
            </w:r>
            <w:r>
              <w:rPr>
                <w:rFonts w:ascii="Times New Roman"/>
                <w:b w:val="false"/>
                <w:i w:val="false"/>
                <w:color w:val="000000"/>
                <w:sz w:val="20"/>
              </w:rPr>
              <w:t>асыраушысынан айрылу жағдайы бойынша</w:t>
            </w:r>
            <w:r>
              <w:br/>
            </w:r>
            <w:r>
              <w:rPr>
                <w:rFonts w:ascii="Times New Roman"/>
                <w:b w:val="false"/>
                <w:i w:val="false"/>
                <w:color w:val="000000"/>
                <w:sz w:val="20"/>
              </w:rPr>
              <w:t>және жасына байланысты берілетін</w:t>
            </w:r>
            <w:r>
              <w:br/>
            </w:r>
            <w:r>
              <w:rPr>
                <w:rFonts w:ascii="Times New Roman"/>
                <w:b w:val="false"/>
                <w:i w:val="false"/>
                <w:color w:val="000000"/>
                <w:sz w:val="20"/>
              </w:rPr>
              <w:t>мемлекеттік базалық әлеуметтік</w:t>
            </w:r>
            <w:r>
              <w:br/>
            </w:r>
            <w:r>
              <w:rPr>
                <w:rFonts w:ascii="Times New Roman"/>
                <w:b w:val="false"/>
                <w:i w:val="false"/>
                <w:color w:val="000000"/>
                <w:sz w:val="20"/>
              </w:rPr>
              <w:t>жәрдемақыларды, мемлекеттік арнайы</w:t>
            </w:r>
            <w:r>
              <w:br/>
            </w:r>
            <w:r>
              <w:rPr>
                <w:rFonts w:ascii="Times New Roman"/>
                <w:b w:val="false"/>
                <w:i w:val="false"/>
                <w:color w:val="000000"/>
                <w:sz w:val="20"/>
              </w:rPr>
              <w:t>жәрдемақыларды тағайындау</w:t>
            </w:r>
            <w:r>
              <w:br/>
            </w:r>
            <w:r>
              <w:rPr>
                <w:rFonts w:ascii="Times New Roman"/>
                <w:b w:val="false"/>
                <w:i w:val="false"/>
                <w:color w:val="000000"/>
                <w:sz w:val="20"/>
              </w:rPr>
              <w:t>және жүзеге асыру қағидаларына</w:t>
            </w:r>
            <w:r>
              <w:br/>
            </w:r>
            <w:r>
              <w:rPr>
                <w:rFonts w:ascii="Times New Roman"/>
                <w:b w:val="false"/>
                <w:i w:val="false"/>
                <w:color w:val="000000"/>
                <w:sz w:val="20"/>
              </w:rPr>
              <w:t>31-қосымша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Код _________________</w:t>
      </w:r>
    </w:p>
    <w:p>
      <w:pPr>
        <w:spacing w:after="0"/>
        <w:ind w:left="0"/>
        <w:jc w:val="both"/>
      </w:pPr>
      <w:r>
        <w:rPr>
          <w:rFonts w:ascii="Times New Roman"/>
          <w:b w:val="false"/>
          <w:i w:val="false"/>
          <w:color w:val="000000"/>
          <w:sz w:val="28"/>
        </w:rPr>
        <w:t>
      Облыс _______________</w:t>
      </w:r>
    </w:p>
    <w:p>
      <w:pPr>
        <w:spacing w:after="0"/>
        <w:ind w:left="0"/>
        <w:jc w:val="left"/>
      </w:pPr>
      <w:r>
        <w:rPr>
          <w:rFonts w:ascii="Times New Roman"/>
          <w:b/>
          <w:i w:val="false"/>
          <w:color w:val="000000"/>
        </w:rPr>
        <w:t xml:space="preserve"> Еңбек, әлеуметтiк қорғау және көші-қон комитетінің</w:t>
      </w:r>
      <w:r>
        <w:br/>
      </w:r>
      <w:r>
        <w:rPr>
          <w:rFonts w:ascii="Times New Roman"/>
          <w:b/>
          <w:i w:val="false"/>
          <w:color w:val="000000"/>
        </w:rPr>
        <w:t>________________________ облысы бойынша департаментiнің</w:t>
      </w:r>
      <w:r>
        <w:br/>
      </w:r>
      <w:r>
        <w:rPr>
          <w:rFonts w:ascii="Times New Roman"/>
          <w:b/>
          <w:i w:val="false"/>
          <w:color w:val="000000"/>
        </w:rPr>
        <w:t>20__ ж. "___" _________ № _______ шешiмі</w:t>
      </w:r>
    </w:p>
    <w:p>
      <w:pPr>
        <w:spacing w:after="0"/>
        <w:ind w:left="0"/>
        <w:jc w:val="both"/>
      </w:pPr>
      <w:r>
        <w:rPr>
          <w:rFonts w:ascii="Times New Roman"/>
          <w:b w:val="false"/>
          <w:i w:val="false"/>
          <w:color w:val="000000"/>
          <w:sz w:val="28"/>
        </w:rPr>
        <w:t>
      Істің № ___________</w:t>
      </w:r>
    </w:p>
    <w:p>
      <w:pPr>
        <w:spacing w:after="0"/>
        <w:ind w:left="0"/>
        <w:jc w:val="both"/>
      </w:pPr>
      <w:r>
        <w:rPr>
          <w:rFonts w:ascii="Times New Roman"/>
          <w:b w:val="false"/>
          <w:i w:val="false"/>
          <w:color w:val="000000"/>
          <w:sz w:val="28"/>
        </w:rPr>
        <w:t>
      1. Жасына байланысты мемлекеттік базалық әлеуметтік жәрдемақының</w:t>
      </w:r>
    </w:p>
    <w:p>
      <w:pPr>
        <w:spacing w:after="0"/>
        <w:ind w:left="0"/>
        <w:jc w:val="both"/>
      </w:pPr>
      <w:r>
        <w:rPr>
          <w:rFonts w:ascii="Times New Roman"/>
          <w:b w:val="false"/>
          <w:i w:val="false"/>
          <w:color w:val="000000"/>
          <w:sz w:val="28"/>
        </w:rPr>
        <w:t>
      мөлшерін арттыру туралы</w:t>
      </w:r>
    </w:p>
    <w:p>
      <w:pPr>
        <w:spacing w:after="0"/>
        <w:ind w:left="0"/>
        <w:jc w:val="both"/>
      </w:pPr>
      <w:r>
        <w:rPr>
          <w:rFonts w:ascii="Times New Roman"/>
          <w:b w:val="false"/>
          <w:i w:val="false"/>
          <w:color w:val="000000"/>
          <w:sz w:val="28"/>
        </w:rPr>
        <w:t>
      Азамат (ша) _________________________________________________________</w:t>
      </w:r>
    </w:p>
    <w:p>
      <w:pPr>
        <w:spacing w:after="0"/>
        <w:ind w:left="0"/>
        <w:jc w:val="both"/>
      </w:pPr>
      <w:r>
        <w:rPr>
          <w:rFonts w:ascii="Times New Roman"/>
          <w:b w:val="false"/>
          <w:i w:val="false"/>
          <w:color w:val="000000"/>
          <w:sz w:val="28"/>
        </w:rPr>
        <w:t>
      Жынысы ____________ Туған күнi 19____ жылғы "___" ___________________</w:t>
      </w:r>
    </w:p>
    <w:p>
      <w:pPr>
        <w:spacing w:after="0"/>
        <w:ind w:left="0"/>
        <w:jc w:val="both"/>
      </w:pPr>
      <w:r>
        <w:rPr>
          <w:rFonts w:ascii="Times New Roman"/>
          <w:b w:val="false"/>
          <w:i w:val="false"/>
          <w:color w:val="000000"/>
          <w:sz w:val="28"/>
        </w:rPr>
        <w:t>
      Жасына байланысты жәрдемақының мөлшері 20__ жылғы "___" _______ дейін</w:t>
      </w:r>
    </w:p>
    <w:p>
      <w:pPr>
        <w:spacing w:after="0"/>
        <w:ind w:left="0"/>
        <w:jc w:val="both"/>
      </w:pPr>
      <w:r>
        <w:rPr>
          <w:rFonts w:ascii="Times New Roman"/>
          <w:b w:val="false"/>
          <w:i w:val="false"/>
          <w:color w:val="000000"/>
          <w:sz w:val="28"/>
        </w:rPr>
        <w:t>
      _______________________________________________________________ теңге</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Жәрдемақының мөлшері ________________________________________________</w:t>
      </w:r>
    </w:p>
    <w:p>
      <w:pPr>
        <w:spacing w:after="0"/>
        <w:ind w:left="0"/>
        <w:jc w:val="both"/>
      </w:pPr>
      <w:r>
        <w:rPr>
          <w:rFonts w:ascii="Times New Roman"/>
          <w:b w:val="false"/>
          <w:i w:val="false"/>
          <w:color w:val="000000"/>
          <w:sz w:val="28"/>
        </w:rPr>
        <w:t>
      (нормативтік құқықтық актінің атауы, нөмірі және күні)</w:t>
      </w:r>
    </w:p>
    <w:p>
      <w:pPr>
        <w:spacing w:after="0"/>
        <w:ind w:left="0"/>
        <w:jc w:val="both"/>
      </w:pPr>
      <w:r>
        <w:rPr>
          <w:rFonts w:ascii="Times New Roman"/>
          <w:b w:val="false"/>
          <w:i w:val="false"/>
          <w:color w:val="000000"/>
          <w:sz w:val="28"/>
        </w:rPr>
        <w:t>
      сәйкес арттырылсын.</w:t>
      </w:r>
    </w:p>
    <w:p>
      <w:pPr>
        <w:spacing w:after="0"/>
        <w:ind w:left="0"/>
        <w:jc w:val="both"/>
      </w:pPr>
      <w:r>
        <w:rPr>
          <w:rFonts w:ascii="Times New Roman"/>
          <w:b w:val="false"/>
          <w:i w:val="false"/>
          <w:color w:val="000000"/>
          <w:sz w:val="28"/>
        </w:rPr>
        <w:t>
      Жәрдемақының мөлшері 20__ жылғы "___" ____ бастап</w:t>
      </w:r>
    </w:p>
    <w:p>
      <w:pPr>
        <w:spacing w:after="0"/>
        <w:ind w:left="0"/>
        <w:jc w:val="both"/>
      </w:pPr>
      <w:r>
        <w:rPr>
          <w:rFonts w:ascii="Times New Roman"/>
          <w:b w:val="false"/>
          <w:i w:val="false"/>
          <w:color w:val="000000"/>
          <w:sz w:val="28"/>
        </w:rPr>
        <w:t>
      _______________________________________________________________ теңге</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Департамент басшысы 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Басқарма (бөлiм) басшысы 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Маман 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Шешiмнiң жобасын дайындаған:</w:t>
      </w:r>
    </w:p>
    <w:p>
      <w:pPr>
        <w:spacing w:after="0"/>
        <w:ind w:left="0"/>
        <w:jc w:val="both"/>
      </w:pPr>
      <w:r>
        <w:rPr>
          <w:rFonts w:ascii="Times New Roman"/>
          <w:b w:val="false"/>
          <w:i w:val="false"/>
          <w:color w:val="000000"/>
          <w:sz w:val="28"/>
        </w:rPr>
        <w:t>
      Мемлекеттік корпорация филиалының директоры 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 филиалының маманы 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 бөлiмшесiнiң бастығы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 бөлiмшесiнiң маманы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базалық зейнетақы</w:t>
            </w:r>
            <w:r>
              <w:br/>
            </w:r>
            <w:r>
              <w:rPr>
                <w:rFonts w:ascii="Times New Roman"/>
                <w:b w:val="false"/>
                <w:i w:val="false"/>
                <w:color w:val="000000"/>
                <w:sz w:val="20"/>
              </w:rPr>
              <w:t>төлемiн бюджет қаражаты есебiнен беру,</w:t>
            </w:r>
            <w:r>
              <w:br/>
            </w:r>
            <w:r>
              <w:rPr>
                <w:rFonts w:ascii="Times New Roman"/>
                <w:b w:val="false"/>
                <w:i w:val="false"/>
                <w:color w:val="000000"/>
                <w:sz w:val="20"/>
              </w:rPr>
              <w:t>сондай-ақ жасына байланысты зейнетақы</w:t>
            </w:r>
            <w:r>
              <w:br/>
            </w:r>
            <w:r>
              <w:rPr>
                <w:rFonts w:ascii="Times New Roman"/>
                <w:b w:val="false"/>
                <w:i w:val="false"/>
                <w:color w:val="000000"/>
                <w:sz w:val="20"/>
              </w:rPr>
              <w:t>төлемдерін, мүгедектігі бойынша,</w:t>
            </w:r>
            <w:r>
              <w:br/>
            </w:r>
            <w:r>
              <w:rPr>
                <w:rFonts w:ascii="Times New Roman"/>
                <w:b w:val="false"/>
                <w:i w:val="false"/>
                <w:color w:val="000000"/>
                <w:sz w:val="20"/>
              </w:rPr>
              <w:t>асыраушысынан айрылу жағдайы бойынша</w:t>
            </w:r>
            <w:r>
              <w:br/>
            </w:r>
            <w:r>
              <w:rPr>
                <w:rFonts w:ascii="Times New Roman"/>
                <w:b w:val="false"/>
                <w:i w:val="false"/>
                <w:color w:val="000000"/>
                <w:sz w:val="20"/>
              </w:rPr>
              <w:t>және жасына байланысты берілетін</w:t>
            </w:r>
            <w:r>
              <w:br/>
            </w:r>
            <w:r>
              <w:rPr>
                <w:rFonts w:ascii="Times New Roman"/>
                <w:b w:val="false"/>
                <w:i w:val="false"/>
                <w:color w:val="000000"/>
                <w:sz w:val="20"/>
              </w:rPr>
              <w:t>мемлекеттік базалық әлеуметтік</w:t>
            </w:r>
            <w:r>
              <w:br/>
            </w:r>
            <w:r>
              <w:rPr>
                <w:rFonts w:ascii="Times New Roman"/>
                <w:b w:val="false"/>
                <w:i w:val="false"/>
                <w:color w:val="000000"/>
                <w:sz w:val="20"/>
              </w:rPr>
              <w:t>жәрдемақыларды, мемлекеттік арнайы</w:t>
            </w:r>
            <w:r>
              <w:br/>
            </w:r>
            <w:r>
              <w:rPr>
                <w:rFonts w:ascii="Times New Roman"/>
                <w:b w:val="false"/>
                <w:i w:val="false"/>
                <w:color w:val="000000"/>
                <w:sz w:val="20"/>
              </w:rPr>
              <w:t>жәрдемақыларды тағайындау</w:t>
            </w:r>
            <w:r>
              <w:br/>
            </w:r>
            <w:r>
              <w:rPr>
                <w:rFonts w:ascii="Times New Roman"/>
                <w:b w:val="false"/>
                <w:i w:val="false"/>
                <w:color w:val="000000"/>
                <w:sz w:val="20"/>
              </w:rPr>
              <w:t>және жүзеге асыру қағидаларына</w:t>
            </w:r>
            <w:r>
              <w:br/>
            </w:r>
            <w:r>
              <w:rPr>
                <w:rFonts w:ascii="Times New Roman"/>
                <w:b w:val="false"/>
                <w:i w:val="false"/>
                <w:color w:val="000000"/>
                <w:sz w:val="20"/>
              </w:rPr>
              <w:t>32-қосымша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Код ________________</w:t>
      </w:r>
    </w:p>
    <w:p>
      <w:pPr>
        <w:spacing w:after="0"/>
        <w:ind w:left="0"/>
        <w:jc w:val="both"/>
      </w:pPr>
      <w:r>
        <w:rPr>
          <w:rFonts w:ascii="Times New Roman"/>
          <w:b w:val="false"/>
          <w:i w:val="false"/>
          <w:color w:val="000000"/>
          <w:sz w:val="28"/>
        </w:rPr>
        <w:t>
      Облыс ______________</w:t>
      </w:r>
    </w:p>
    <w:p>
      <w:pPr>
        <w:spacing w:after="0"/>
        <w:ind w:left="0"/>
        <w:jc w:val="left"/>
      </w:pPr>
      <w:r>
        <w:rPr>
          <w:rFonts w:ascii="Times New Roman"/>
          <w:b/>
          <w:i w:val="false"/>
          <w:color w:val="000000"/>
        </w:rPr>
        <w:t xml:space="preserve"> Еңбек, әлеуметтiк қорғау және көші-қон комитетінің</w:t>
      </w:r>
      <w:r>
        <w:br/>
      </w:r>
      <w:r>
        <w:rPr>
          <w:rFonts w:ascii="Times New Roman"/>
          <w:b/>
          <w:i w:val="false"/>
          <w:color w:val="000000"/>
        </w:rPr>
        <w:t>________________________ облысы бойынша департаментiнің</w:t>
      </w:r>
      <w:r>
        <w:br/>
      </w:r>
      <w:r>
        <w:rPr>
          <w:rFonts w:ascii="Times New Roman"/>
          <w:b/>
          <w:i w:val="false"/>
          <w:color w:val="000000"/>
        </w:rPr>
        <w:t>20__ жылғы "___" _________ № _______ шешiмі</w:t>
      </w:r>
    </w:p>
    <w:p>
      <w:pPr>
        <w:spacing w:after="0"/>
        <w:ind w:left="0"/>
        <w:jc w:val="both"/>
      </w:pPr>
      <w:r>
        <w:rPr>
          <w:rFonts w:ascii="Times New Roman"/>
          <w:b w:val="false"/>
          <w:i w:val="false"/>
          <w:color w:val="000000"/>
          <w:sz w:val="28"/>
        </w:rPr>
        <w:t>
      Істің № __________</w:t>
      </w:r>
    </w:p>
    <w:p>
      <w:pPr>
        <w:spacing w:after="0"/>
        <w:ind w:left="0"/>
        <w:jc w:val="both"/>
      </w:pPr>
      <w:r>
        <w:rPr>
          <w:rFonts w:ascii="Times New Roman"/>
          <w:b w:val="false"/>
          <w:i w:val="false"/>
          <w:color w:val="000000"/>
          <w:sz w:val="28"/>
        </w:rPr>
        <w:t>
      1. Мемлекеттік арнайы жәрдемақының мөлшерін арттыру туралы</w:t>
      </w:r>
    </w:p>
    <w:p>
      <w:pPr>
        <w:spacing w:after="0"/>
        <w:ind w:left="0"/>
        <w:jc w:val="both"/>
      </w:pPr>
      <w:r>
        <w:rPr>
          <w:rFonts w:ascii="Times New Roman"/>
          <w:b w:val="false"/>
          <w:i w:val="false"/>
          <w:color w:val="000000"/>
          <w:sz w:val="28"/>
        </w:rPr>
        <w:t>
      Азамат (ша) _________________________________________________________</w:t>
      </w:r>
    </w:p>
    <w:p>
      <w:pPr>
        <w:spacing w:after="0"/>
        <w:ind w:left="0"/>
        <w:jc w:val="both"/>
      </w:pPr>
      <w:r>
        <w:rPr>
          <w:rFonts w:ascii="Times New Roman"/>
          <w:b w:val="false"/>
          <w:i w:val="false"/>
          <w:color w:val="000000"/>
          <w:sz w:val="28"/>
        </w:rPr>
        <w:t>
      Жынысы ____________ Туған күнi 19 ____ жылғы "___" __________________</w:t>
      </w:r>
    </w:p>
    <w:p>
      <w:pPr>
        <w:spacing w:after="0"/>
        <w:ind w:left="0"/>
        <w:jc w:val="both"/>
      </w:pPr>
      <w:r>
        <w:rPr>
          <w:rFonts w:ascii="Times New Roman"/>
          <w:b w:val="false"/>
          <w:i w:val="false"/>
          <w:color w:val="000000"/>
          <w:sz w:val="28"/>
        </w:rPr>
        <w:t>
      Еңбек өтілі: ___ жыл ___ ай (1998 жылғы 1 қаңтарға дейін)</w:t>
      </w:r>
    </w:p>
    <w:p>
      <w:pPr>
        <w:spacing w:after="0"/>
        <w:ind w:left="0"/>
        <w:jc w:val="both"/>
      </w:pPr>
      <w:r>
        <w:rPr>
          <w:rFonts w:ascii="Times New Roman"/>
          <w:b w:val="false"/>
          <w:i w:val="false"/>
          <w:color w:val="000000"/>
          <w:sz w:val="28"/>
        </w:rPr>
        <w:t xml:space="preserve">
      Жәрдемақының 20__ жылғы "___" _________ дейінгі мөлшері </w:t>
      </w:r>
    </w:p>
    <w:p>
      <w:pPr>
        <w:spacing w:after="0"/>
        <w:ind w:left="0"/>
        <w:jc w:val="both"/>
      </w:pPr>
      <w:r>
        <w:rPr>
          <w:rFonts w:ascii="Times New Roman"/>
          <w:b w:val="false"/>
          <w:i w:val="false"/>
          <w:color w:val="000000"/>
          <w:sz w:val="28"/>
        </w:rPr>
        <w:t>
      _______________________________________________________________ теңге</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Жәрдемақының мөлшері ________________________________________________</w:t>
      </w:r>
    </w:p>
    <w:p>
      <w:pPr>
        <w:spacing w:after="0"/>
        <w:ind w:left="0"/>
        <w:jc w:val="both"/>
      </w:pPr>
      <w:r>
        <w:rPr>
          <w:rFonts w:ascii="Times New Roman"/>
          <w:b w:val="false"/>
          <w:i w:val="false"/>
          <w:color w:val="000000"/>
          <w:sz w:val="28"/>
        </w:rPr>
        <w:t xml:space="preserve">
      (нормативтік құқықтық актінің атауы, нөмірі және күні) </w:t>
      </w:r>
    </w:p>
    <w:p>
      <w:pPr>
        <w:spacing w:after="0"/>
        <w:ind w:left="0"/>
        <w:jc w:val="both"/>
      </w:pPr>
      <w:r>
        <w:rPr>
          <w:rFonts w:ascii="Times New Roman"/>
          <w:b w:val="false"/>
          <w:i w:val="false"/>
          <w:color w:val="000000"/>
          <w:sz w:val="28"/>
        </w:rPr>
        <w:t>
      сәйкес арттырылсын.</w:t>
      </w:r>
    </w:p>
    <w:p>
      <w:pPr>
        <w:spacing w:after="0"/>
        <w:ind w:left="0"/>
        <w:jc w:val="both"/>
      </w:pPr>
      <w:r>
        <w:rPr>
          <w:rFonts w:ascii="Times New Roman"/>
          <w:b w:val="false"/>
          <w:i w:val="false"/>
          <w:color w:val="000000"/>
          <w:sz w:val="28"/>
        </w:rPr>
        <w:t xml:space="preserve">
      Жәрдемақының мөлшері 20____ жылғы "___" ____________ бастап </w:t>
      </w:r>
    </w:p>
    <w:p>
      <w:pPr>
        <w:spacing w:after="0"/>
        <w:ind w:left="0"/>
        <w:jc w:val="both"/>
      </w:pPr>
      <w:r>
        <w:rPr>
          <w:rFonts w:ascii="Times New Roman"/>
          <w:b w:val="false"/>
          <w:i w:val="false"/>
          <w:color w:val="000000"/>
          <w:sz w:val="28"/>
        </w:rPr>
        <w:t>
      _______________________________________________________________ теңге</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Департамент басшысы 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Басқарма (бөлiм) басшысы 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Маман 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Шешiмнiң жобасын дайындаған:</w:t>
      </w:r>
    </w:p>
    <w:p>
      <w:pPr>
        <w:spacing w:after="0"/>
        <w:ind w:left="0"/>
        <w:jc w:val="both"/>
      </w:pPr>
      <w:r>
        <w:rPr>
          <w:rFonts w:ascii="Times New Roman"/>
          <w:b w:val="false"/>
          <w:i w:val="false"/>
          <w:color w:val="000000"/>
          <w:sz w:val="28"/>
        </w:rPr>
        <w:t>
      Мемлекеттік корпорация филиалының директоры 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 филиалының маманы 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 бөлiмшесiнiң бастығы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 бөлiмшесiнiң маманы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базалық зейнетақы</w:t>
            </w:r>
            <w:r>
              <w:br/>
            </w:r>
            <w:r>
              <w:rPr>
                <w:rFonts w:ascii="Times New Roman"/>
                <w:b w:val="false"/>
                <w:i w:val="false"/>
                <w:color w:val="000000"/>
                <w:sz w:val="20"/>
              </w:rPr>
              <w:t>төлемiн бюджет қаражаты есебiнен беру,</w:t>
            </w:r>
            <w:r>
              <w:br/>
            </w:r>
            <w:r>
              <w:rPr>
                <w:rFonts w:ascii="Times New Roman"/>
                <w:b w:val="false"/>
                <w:i w:val="false"/>
                <w:color w:val="000000"/>
                <w:sz w:val="20"/>
              </w:rPr>
              <w:t>сондай-ақ жасына байланысты зейнетақы</w:t>
            </w:r>
            <w:r>
              <w:br/>
            </w:r>
            <w:r>
              <w:rPr>
                <w:rFonts w:ascii="Times New Roman"/>
                <w:b w:val="false"/>
                <w:i w:val="false"/>
                <w:color w:val="000000"/>
                <w:sz w:val="20"/>
              </w:rPr>
              <w:t>төлемдерін, мүгедектігі бойынша,</w:t>
            </w:r>
            <w:r>
              <w:br/>
            </w:r>
            <w:r>
              <w:rPr>
                <w:rFonts w:ascii="Times New Roman"/>
                <w:b w:val="false"/>
                <w:i w:val="false"/>
                <w:color w:val="000000"/>
                <w:sz w:val="20"/>
              </w:rPr>
              <w:t>асыраушысынан айрылу жағдайы бойынша</w:t>
            </w:r>
            <w:r>
              <w:br/>
            </w:r>
            <w:r>
              <w:rPr>
                <w:rFonts w:ascii="Times New Roman"/>
                <w:b w:val="false"/>
                <w:i w:val="false"/>
                <w:color w:val="000000"/>
                <w:sz w:val="20"/>
              </w:rPr>
              <w:t>және жасына байланысты берілетін</w:t>
            </w:r>
            <w:r>
              <w:br/>
            </w:r>
            <w:r>
              <w:rPr>
                <w:rFonts w:ascii="Times New Roman"/>
                <w:b w:val="false"/>
                <w:i w:val="false"/>
                <w:color w:val="000000"/>
                <w:sz w:val="20"/>
              </w:rPr>
              <w:t>мемлекеттік базалық әлеуметтік</w:t>
            </w:r>
            <w:r>
              <w:br/>
            </w:r>
            <w:r>
              <w:rPr>
                <w:rFonts w:ascii="Times New Roman"/>
                <w:b w:val="false"/>
                <w:i w:val="false"/>
                <w:color w:val="000000"/>
                <w:sz w:val="20"/>
              </w:rPr>
              <w:t>жәрдемақыларды, мемлекеттік арнайы</w:t>
            </w:r>
            <w:r>
              <w:br/>
            </w:r>
            <w:r>
              <w:rPr>
                <w:rFonts w:ascii="Times New Roman"/>
                <w:b w:val="false"/>
                <w:i w:val="false"/>
                <w:color w:val="000000"/>
                <w:sz w:val="20"/>
              </w:rPr>
              <w:t>жәрдемақыларды тағайындау</w:t>
            </w:r>
            <w:r>
              <w:br/>
            </w:r>
            <w:r>
              <w:rPr>
                <w:rFonts w:ascii="Times New Roman"/>
                <w:b w:val="false"/>
                <w:i w:val="false"/>
                <w:color w:val="000000"/>
                <w:sz w:val="20"/>
              </w:rPr>
              <w:t>және жүзеге асыру қағидаларына</w:t>
            </w:r>
            <w:r>
              <w:br/>
            </w:r>
            <w:r>
              <w:rPr>
                <w:rFonts w:ascii="Times New Roman"/>
                <w:b w:val="false"/>
                <w:i w:val="false"/>
                <w:color w:val="000000"/>
                <w:sz w:val="20"/>
              </w:rPr>
              <w:t>33-қосымша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Ауданның коды _______</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Мемлекеттік корпорацияның</w:t>
      </w:r>
    </w:p>
    <w:p>
      <w:pPr>
        <w:spacing w:after="0"/>
        <w:ind w:left="0"/>
        <w:jc w:val="both"/>
      </w:pPr>
      <w:r>
        <w:rPr>
          <w:rFonts w:ascii="Times New Roman"/>
          <w:b w:val="false"/>
          <w:i w:val="false"/>
          <w:color w:val="000000"/>
          <w:sz w:val="28"/>
        </w:rPr>
        <w:t>
      ____________________ облысы бойынша</w:t>
      </w:r>
    </w:p>
    <w:p>
      <w:pPr>
        <w:spacing w:after="0"/>
        <w:ind w:left="0"/>
        <w:jc w:val="both"/>
      </w:pPr>
      <w:r>
        <w:rPr>
          <w:rFonts w:ascii="Times New Roman"/>
          <w:b w:val="false"/>
          <w:i w:val="false"/>
          <w:color w:val="000000"/>
          <w:sz w:val="28"/>
        </w:rPr>
        <w:t>
      _________бөлімшесі</w:t>
      </w:r>
    </w:p>
    <w:p>
      <w:pPr>
        <w:spacing w:after="0"/>
        <w:ind w:left="0"/>
        <w:jc w:val="left"/>
      </w:pPr>
      <w:r>
        <w:rPr>
          <w:rFonts w:ascii="Times New Roman"/>
          <w:b/>
          <w:i w:val="false"/>
          <w:color w:val="000000"/>
        </w:rPr>
        <w:t xml:space="preserve"> Өтiнiш</w:t>
      </w:r>
    </w:p>
    <w:p>
      <w:pPr>
        <w:spacing w:after="0"/>
        <w:ind w:left="0"/>
        <w:jc w:val="both"/>
      </w:pPr>
      <w:r>
        <w:rPr>
          <w:rFonts w:ascii="Times New Roman"/>
          <w:b w:val="false"/>
          <w:i w:val="false"/>
          <w:color w:val="000000"/>
          <w:sz w:val="28"/>
        </w:rPr>
        <w:t>
      Азамат (ша) _________________________________________________________</w:t>
      </w:r>
    </w:p>
    <w:p>
      <w:pPr>
        <w:spacing w:after="0"/>
        <w:ind w:left="0"/>
        <w:jc w:val="both"/>
      </w:pPr>
      <w:r>
        <w:rPr>
          <w:rFonts w:ascii="Times New Roman"/>
          <w:b w:val="false"/>
          <w:i w:val="false"/>
          <w:color w:val="000000"/>
          <w:sz w:val="28"/>
        </w:rPr>
        <w:t>
      (алушының тегі, аты, әкесінің аты (бар болса)</w:t>
      </w:r>
    </w:p>
    <w:p>
      <w:pPr>
        <w:spacing w:after="0"/>
        <w:ind w:left="0"/>
        <w:jc w:val="both"/>
      </w:pPr>
      <w:r>
        <w:rPr>
          <w:rFonts w:ascii="Times New Roman"/>
          <w:b w:val="false"/>
          <w:i w:val="false"/>
          <w:color w:val="000000"/>
          <w:sz w:val="28"/>
        </w:rPr>
        <w:t>
      Туған күнi: ______ жылғы "___" _____________</w:t>
      </w:r>
    </w:p>
    <w:p>
      <w:pPr>
        <w:spacing w:after="0"/>
        <w:ind w:left="0"/>
        <w:jc w:val="both"/>
      </w:pPr>
      <w:r>
        <w:rPr>
          <w:rFonts w:ascii="Times New Roman"/>
          <w:b w:val="false"/>
          <w:i w:val="false"/>
          <w:color w:val="000000"/>
          <w:sz w:val="28"/>
        </w:rPr>
        <w:t>
      Жеке сәйкестендіру нөмірі ___________________________________________</w:t>
      </w:r>
    </w:p>
    <w:p>
      <w:pPr>
        <w:spacing w:after="0"/>
        <w:ind w:left="0"/>
        <w:jc w:val="both"/>
      </w:pPr>
      <w:r>
        <w:rPr>
          <w:rFonts w:ascii="Times New Roman"/>
          <w:b w:val="false"/>
          <w:i w:val="false"/>
          <w:color w:val="000000"/>
          <w:sz w:val="28"/>
        </w:rPr>
        <w:t>
      Жеке басын куәландыратын құжаттың түрі:________________________ _____</w:t>
      </w:r>
    </w:p>
    <w:p>
      <w:pPr>
        <w:spacing w:after="0"/>
        <w:ind w:left="0"/>
        <w:jc w:val="both"/>
      </w:pPr>
      <w:r>
        <w:rPr>
          <w:rFonts w:ascii="Times New Roman"/>
          <w:b w:val="false"/>
          <w:i w:val="false"/>
          <w:color w:val="000000"/>
          <w:sz w:val="28"/>
        </w:rPr>
        <w:t>
      Құжаттың сериясы: ______ құжаттың нөмірі: ________ кім берген: ______</w:t>
      </w:r>
    </w:p>
    <w:p>
      <w:pPr>
        <w:spacing w:after="0"/>
        <w:ind w:left="0"/>
        <w:jc w:val="both"/>
      </w:pPr>
      <w:r>
        <w:rPr>
          <w:rFonts w:ascii="Times New Roman"/>
          <w:b w:val="false"/>
          <w:i w:val="false"/>
          <w:color w:val="000000"/>
          <w:sz w:val="28"/>
        </w:rPr>
        <w:t>
      Берілген күні: _______ жылғы "___" ________</w:t>
      </w:r>
    </w:p>
    <w:p>
      <w:pPr>
        <w:spacing w:after="0"/>
        <w:ind w:left="0"/>
        <w:jc w:val="both"/>
      </w:pPr>
      <w:r>
        <w:rPr>
          <w:rFonts w:ascii="Times New Roman"/>
          <w:b w:val="false"/>
          <w:i w:val="false"/>
          <w:color w:val="000000"/>
          <w:sz w:val="28"/>
        </w:rPr>
        <w:t>
      Тұрғылықты тұратын жерінің мекенжайы ________________________________</w:t>
      </w:r>
    </w:p>
    <w:p>
      <w:pPr>
        <w:spacing w:after="0"/>
        <w:ind w:left="0"/>
        <w:jc w:val="both"/>
      </w:pPr>
      <w:r>
        <w:rPr>
          <w:rFonts w:ascii="Times New Roman"/>
          <w:b w:val="false"/>
          <w:i w:val="false"/>
          <w:color w:val="000000"/>
          <w:sz w:val="28"/>
        </w:rPr>
        <w:t>
      Облыс _______________________________________________________________</w:t>
      </w:r>
    </w:p>
    <w:p>
      <w:pPr>
        <w:spacing w:after="0"/>
        <w:ind w:left="0"/>
        <w:jc w:val="both"/>
      </w:pPr>
      <w:r>
        <w:rPr>
          <w:rFonts w:ascii="Times New Roman"/>
          <w:b w:val="false"/>
          <w:i w:val="false"/>
          <w:color w:val="000000"/>
          <w:sz w:val="28"/>
        </w:rPr>
        <w:t>
      қала (аудан) __________________ ауыл ________________________________</w:t>
      </w:r>
    </w:p>
    <w:p>
      <w:pPr>
        <w:spacing w:after="0"/>
        <w:ind w:left="0"/>
        <w:jc w:val="both"/>
      </w:pPr>
      <w:r>
        <w:rPr>
          <w:rFonts w:ascii="Times New Roman"/>
          <w:b w:val="false"/>
          <w:i w:val="false"/>
          <w:color w:val="000000"/>
          <w:sz w:val="28"/>
        </w:rPr>
        <w:t>
      көше (шағынаудан) ____________________________ ______ үй ______ пәтер</w:t>
      </w:r>
    </w:p>
    <w:p>
      <w:pPr>
        <w:spacing w:after="0"/>
        <w:ind w:left="0"/>
        <w:jc w:val="both"/>
      </w:pPr>
      <w:r>
        <w:rPr>
          <w:rFonts w:ascii="Times New Roman"/>
          <w:b w:val="false"/>
          <w:i w:val="false"/>
          <w:color w:val="000000"/>
          <w:sz w:val="28"/>
        </w:rPr>
        <w:t>
      Алушының (базалық зейнетақы, жасына байланысты зейнетақы төлемін,</w:t>
      </w:r>
    </w:p>
    <w:p>
      <w:pPr>
        <w:spacing w:after="0"/>
        <w:ind w:left="0"/>
        <w:jc w:val="both"/>
      </w:pPr>
      <w:r>
        <w:rPr>
          <w:rFonts w:ascii="Times New Roman"/>
          <w:b w:val="false"/>
          <w:i w:val="false"/>
          <w:color w:val="000000"/>
          <w:sz w:val="28"/>
        </w:rPr>
        <w:t>
      мүгедектігі бойынша, асыраушысынан айрылу жағдайы бойынша және жасына</w:t>
      </w:r>
    </w:p>
    <w:p>
      <w:pPr>
        <w:spacing w:after="0"/>
        <w:ind w:left="0"/>
        <w:jc w:val="both"/>
      </w:pPr>
      <w:r>
        <w:rPr>
          <w:rFonts w:ascii="Times New Roman"/>
          <w:b w:val="false"/>
          <w:i w:val="false"/>
          <w:color w:val="000000"/>
          <w:sz w:val="28"/>
        </w:rPr>
        <w:t>
      байланысты мемлекеттік базалық әлеуметтік жәрдемақы, № 1 және № 2</w:t>
      </w:r>
    </w:p>
    <w:p>
      <w:pPr>
        <w:spacing w:after="0"/>
        <w:ind w:left="0"/>
        <w:jc w:val="both"/>
      </w:pPr>
      <w:r>
        <w:rPr>
          <w:rFonts w:ascii="Times New Roman"/>
          <w:b w:val="false"/>
          <w:i w:val="false"/>
          <w:color w:val="000000"/>
          <w:sz w:val="28"/>
        </w:rPr>
        <w:t>
      тізім бойынша мемлекеттік арнайы жәрдемақы) ісін сұратуды сұраймын</w:t>
      </w:r>
    </w:p>
    <w:p>
      <w:pPr>
        <w:spacing w:after="0"/>
        <w:ind w:left="0"/>
        <w:jc w:val="both"/>
      </w:pPr>
      <w:r>
        <w:rPr>
          <w:rFonts w:ascii="Times New Roman"/>
          <w:b w:val="false"/>
          <w:i w:val="false"/>
          <w:color w:val="000000"/>
          <w:sz w:val="28"/>
        </w:rPr>
        <w:t>
      (қажетінің асты сызылсын)</w:t>
      </w:r>
    </w:p>
    <w:p>
      <w:pPr>
        <w:spacing w:after="0"/>
        <w:ind w:left="0"/>
        <w:jc w:val="both"/>
      </w:pPr>
      <w:r>
        <w:rPr>
          <w:rFonts w:ascii="Times New Roman"/>
          <w:b w:val="false"/>
          <w:i w:val="false"/>
          <w:color w:val="000000"/>
          <w:sz w:val="28"/>
        </w:rPr>
        <w:t>
      Бұрын тұрған жерінің мекенжайы: _____________________________________</w:t>
      </w:r>
    </w:p>
    <w:p>
      <w:pPr>
        <w:spacing w:after="0"/>
        <w:ind w:left="0"/>
        <w:jc w:val="both"/>
      </w:pP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Өтініш берушінің байланыс деректері:</w:t>
      </w:r>
    </w:p>
    <w:p>
      <w:pPr>
        <w:spacing w:after="0"/>
        <w:ind w:left="0"/>
        <w:jc w:val="both"/>
      </w:pPr>
      <w:r>
        <w:rPr>
          <w:rFonts w:ascii="Times New Roman"/>
          <w:b w:val="false"/>
          <w:i w:val="false"/>
          <w:color w:val="000000"/>
          <w:sz w:val="28"/>
        </w:rPr>
        <w:t>
      үй телефоны ___________ ұялы телефон ___________ Е-mail _____________</w:t>
      </w:r>
    </w:p>
    <w:p>
      <w:pPr>
        <w:spacing w:after="0"/>
        <w:ind w:left="0"/>
        <w:jc w:val="both"/>
      </w:pPr>
      <w:r>
        <w:rPr>
          <w:rFonts w:ascii="Times New Roman"/>
          <w:b w:val="false"/>
          <w:i w:val="false"/>
          <w:color w:val="000000"/>
          <w:sz w:val="28"/>
        </w:rPr>
        <w:t>
      Дәйексіз мәліметтер мен жасанды құжаттарды ұсынғаны үшін</w:t>
      </w:r>
    </w:p>
    <w:p>
      <w:pPr>
        <w:spacing w:after="0"/>
        <w:ind w:left="0"/>
        <w:jc w:val="both"/>
      </w:pPr>
      <w:r>
        <w:rPr>
          <w:rFonts w:ascii="Times New Roman"/>
          <w:b w:val="false"/>
          <w:i w:val="false"/>
          <w:color w:val="000000"/>
          <w:sz w:val="28"/>
        </w:rPr>
        <w:t>
      жауапкершілік</w:t>
      </w:r>
    </w:p>
    <w:p>
      <w:pPr>
        <w:spacing w:after="0"/>
        <w:ind w:left="0"/>
        <w:jc w:val="both"/>
      </w:pPr>
      <w:r>
        <w:rPr>
          <w:rFonts w:ascii="Times New Roman"/>
          <w:b w:val="false"/>
          <w:i w:val="false"/>
          <w:color w:val="000000"/>
          <w:sz w:val="28"/>
        </w:rPr>
        <w:t>
      туралы ескертілдім __________________________________________________</w:t>
      </w:r>
    </w:p>
    <w:p>
      <w:pPr>
        <w:spacing w:after="0"/>
        <w:ind w:left="0"/>
        <w:jc w:val="both"/>
      </w:pPr>
      <w:r>
        <w:rPr>
          <w:rFonts w:ascii="Times New Roman"/>
          <w:b w:val="false"/>
          <w:i w:val="false"/>
          <w:color w:val="000000"/>
          <w:sz w:val="28"/>
        </w:rPr>
        <w:t>
      Берілген күні 20__ жылғы "___" ________</w:t>
      </w:r>
    </w:p>
    <w:p>
      <w:pPr>
        <w:spacing w:after="0"/>
        <w:ind w:left="0"/>
        <w:jc w:val="both"/>
      </w:pPr>
      <w:r>
        <w:rPr>
          <w:rFonts w:ascii="Times New Roman"/>
          <w:b w:val="false"/>
          <w:i w:val="false"/>
          <w:color w:val="000000"/>
          <w:sz w:val="28"/>
        </w:rPr>
        <w:t>
      Өтініш берушінің қолы __________</w:t>
      </w:r>
    </w:p>
    <w:p>
      <w:pPr>
        <w:spacing w:after="0"/>
        <w:ind w:left="0"/>
        <w:jc w:val="both"/>
      </w:pPr>
      <w:r>
        <w:rPr>
          <w:rFonts w:ascii="Times New Roman"/>
          <w:b w:val="false"/>
          <w:i w:val="false"/>
          <w:color w:val="000000"/>
          <w:sz w:val="28"/>
        </w:rPr>
        <w:t>
      Азамат ______________________________________________________ өтініші</w:t>
      </w:r>
    </w:p>
    <w:p>
      <w:pPr>
        <w:spacing w:after="0"/>
        <w:ind w:left="0"/>
        <w:jc w:val="both"/>
      </w:pPr>
      <w:r>
        <w:rPr>
          <w:rFonts w:ascii="Times New Roman"/>
          <w:b w:val="false"/>
          <w:i w:val="false"/>
          <w:color w:val="000000"/>
          <w:sz w:val="28"/>
        </w:rPr>
        <w:t>
      (құжаттармен өтініш қабылданған күн)</w:t>
      </w:r>
    </w:p>
    <w:p>
      <w:pPr>
        <w:spacing w:after="0"/>
        <w:ind w:left="0"/>
        <w:jc w:val="both"/>
      </w:pPr>
      <w:r>
        <w:rPr>
          <w:rFonts w:ascii="Times New Roman"/>
          <w:b w:val="false"/>
          <w:i w:val="false"/>
          <w:color w:val="000000"/>
          <w:sz w:val="28"/>
        </w:rPr>
        <w:t>
      20__ жылғы "___" __________ қабылданды, № 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Құжаттарды қабылдаған адамның тегі, аты, әкесінің аты (бар болса)</w:t>
      </w:r>
    </w:p>
    <w:p>
      <w:pPr>
        <w:spacing w:after="0"/>
        <w:ind w:left="0"/>
        <w:jc w:val="both"/>
      </w:pPr>
      <w:r>
        <w:rPr>
          <w:rFonts w:ascii="Times New Roman"/>
          <w:b w:val="false"/>
          <w:i w:val="false"/>
          <w:color w:val="000000"/>
          <w:sz w:val="28"/>
        </w:rPr>
        <w:t>
      және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базалық зейнетақы</w:t>
            </w:r>
            <w:r>
              <w:br/>
            </w:r>
            <w:r>
              <w:rPr>
                <w:rFonts w:ascii="Times New Roman"/>
                <w:b w:val="false"/>
                <w:i w:val="false"/>
                <w:color w:val="000000"/>
                <w:sz w:val="20"/>
              </w:rPr>
              <w:t>төлемiн бюджет қаражаты есебiнен беру,</w:t>
            </w:r>
            <w:r>
              <w:br/>
            </w:r>
            <w:r>
              <w:rPr>
                <w:rFonts w:ascii="Times New Roman"/>
                <w:b w:val="false"/>
                <w:i w:val="false"/>
                <w:color w:val="000000"/>
                <w:sz w:val="20"/>
              </w:rPr>
              <w:t>сондай-ақ жасына байланысты зейнетақы</w:t>
            </w:r>
            <w:r>
              <w:br/>
            </w:r>
            <w:r>
              <w:rPr>
                <w:rFonts w:ascii="Times New Roman"/>
                <w:b w:val="false"/>
                <w:i w:val="false"/>
                <w:color w:val="000000"/>
                <w:sz w:val="20"/>
              </w:rPr>
              <w:t>төлемдерін, мүгедектігі бойынша,</w:t>
            </w:r>
            <w:r>
              <w:br/>
            </w:r>
            <w:r>
              <w:rPr>
                <w:rFonts w:ascii="Times New Roman"/>
                <w:b w:val="false"/>
                <w:i w:val="false"/>
                <w:color w:val="000000"/>
                <w:sz w:val="20"/>
              </w:rPr>
              <w:t>асыраушысынан айрылу жағдайы бойынша</w:t>
            </w:r>
            <w:r>
              <w:br/>
            </w:r>
            <w:r>
              <w:rPr>
                <w:rFonts w:ascii="Times New Roman"/>
                <w:b w:val="false"/>
                <w:i w:val="false"/>
                <w:color w:val="000000"/>
                <w:sz w:val="20"/>
              </w:rPr>
              <w:t>және жасына байланысты берілетін</w:t>
            </w:r>
            <w:r>
              <w:br/>
            </w:r>
            <w:r>
              <w:rPr>
                <w:rFonts w:ascii="Times New Roman"/>
                <w:b w:val="false"/>
                <w:i w:val="false"/>
                <w:color w:val="000000"/>
                <w:sz w:val="20"/>
              </w:rPr>
              <w:t>мемлекеттік базалық әлеуметтік</w:t>
            </w:r>
            <w:r>
              <w:br/>
            </w:r>
            <w:r>
              <w:rPr>
                <w:rFonts w:ascii="Times New Roman"/>
                <w:b w:val="false"/>
                <w:i w:val="false"/>
                <w:color w:val="000000"/>
                <w:sz w:val="20"/>
              </w:rPr>
              <w:t>жәрдемақыларды, мемлекеттік арнайы</w:t>
            </w:r>
            <w:r>
              <w:br/>
            </w:r>
            <w:r>
              <w:rPr>
                <w:rFonts w:ascii="Times New Roman"/>
                <w:b w:val="false"/>
                <w:i w:val="false"/>
                <w:color w:val="000000"/>
                <w:sz w:val="20"/>
              </w:rPr>
              <w:t>жәрдемақыларды тағайындау</w:t>
            </w:r>
            <w:r>
              <w:br/>
            </w:r>
            <w:r>
              <w:rPr>
                <w:rFonts w:ascii="Times New Roman"/>
                <w:b w:val="false"/>
                <w:i w:val="false"/>
                <w:color w:val="000000"/>
                <w:sz w:val="20"/>
              </w:rPr>
              <w:t>және жүзеге асыру қағидаларына</w:t>
            </w:r>
            <w:r>
              <w:br/>
            </w:r>
            <w:r>
              <w:rPr>
                <w:rFonts w:ascii="Times New Roman"/>
                <w:b w:val="false"/>
                <w:i w:val="false"/>
                <w:color w:val="000000"/>
                <w:sz w:val="20"/>
              </w:rPr>
              <w:t>34-қосымша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20__ жылғы ____ ____________</w:t>
      </w:r>
      <w:r>
        <w:br/>
      </w:r>
      <w:r>
        <w:rPr>
          <w:rFonts w:ascii="Times New Roman"/>
          <w:b/>
          <w:i w:val="false"/>
          <w:color w:val="000000"/>
        </w:rPr>
        <w:t>№ _______ АНЫҚТАМА-АТТЕСТАТ</w:t>
      </w:r>
    </w:p>
    <w:p>
      <w:pPr>
        <w:spacing w:after="0"/>
        <w:ind w:left="0"/>
        <w:jc w:val="both"/>
      </w:pPr>
      <w:r>
        <w:rPr>
          <w:rFonts w:ascii="Times New Roman"/>
          <w:b w:val="false"/>
          <w:i w:val="false"/>
          <w:color w:val="000000"/>
          <w:sz w:val="28"/>
        </w:rPr>
        <w:t>
      Азамат ______________________________________________________________</w:t>
      </w:r>
    </w:p>
    <w:p>
      <w:pPr>
        <w:spacing w:after="0"/>
        <w:ind w:left="0"/>
        <w:jc w:val="both"/>
      </w:pPr>
      <w:r>
        <w:rPr>
          <w:rFonts w:ascii="Times New Roman"/>
          <w:b w:val="false"/>
          <w:i w:val="false"/>
          <w:color w:val="000000"/>
          <w:sz w:val="28"/>
        </w:rPr>
        <w:t>
      (төлемдердің түрлерi көрсетілсін)</w:t>
      </w:r>
    </w:p>
    <w:p>
      <w:pPr>
        <w:spacing w:after="0"/>
        <w:ind w:left="0"/>
        <w:jc w:val="both"/>
      </w:pPr>
      <w:r>
        <w:rPr>
          <w:rFonts w:ascii="Times New Roman"/>
          <w:b w:val="false"/>
          <w:i w:val="false"/>
          <w:color w:val="000000"/>
          <w:sz w:val="28"/>
        </w:rPr>
        <w:t>
      Мемлекеттік корпорацияның бөлiмшесiнде _________________ алып отырды.</w:t>
      </w:r>
    </w:p>
    <w:p>
      <w:pPr>
        <w:spacing w:after="0"/>
        <w:ind w:left="0"/>
        <w:jc w:val="both"/>
      </w:pPr>
      <w:r>
        <w:rPr>
          <w:rFonts w:ascii="Times New Roman"/>
          <w:b w:val="false"/>
          <w:i w:val="false"/>
          <w:color w:val="000000"/>
          <w:sz w:val="28"/>
        </w:rPr>
        <w:t>
      1. Базалық зейнетақы төлемі 20__ жылғы _________ _______ қоса алғанда</w:t>
      </w:r>
    </w:p>
    <w:p>
      <w:pPr>
        <w:spacing w:after="0"/>
        <w:ind w:left="0"/>
        <w:jc w:val="both"/>
      </w:pPr>
      <w:r>
        <w:rPr>
          <w:rFonts w:ascii="Times New Roman"/>
          <w:b w:val="false"/>
          <w:i w:val="false"/>
          <w:color w:val="000000"/>
          <w:sz w:val="28"/>
        </w:rPr>
        <w:t>
      ____________________________________________ теңге мөлшерінде төленді</w:t>
      </w:r>
    </w:p>
    <w:p>
      <w:pPr>
        <w:spacing w:after="0"/>
        <w:ind w:left="0"/>
        <w:jc w:val="both"/>
      </w:pPr>
      <w:r>
        <w:rPr>
          <w:rFonts w:ascii="Times New Roman"/>
          <w:b w:val="false"/>
          <w:i w:val="false"/>
          <w:color w:val="000000"/>
          <w:sz w:val="28"/>
        </w:rPr>
        <w:t>
      2. Жасына байланысты зейнетақы төлемі 20__ жылғы ____ __________ қоса</w:t>
      </w:r>
    </w:p>
    <w:p>
      <w:pPr>
        <w:spacing w:after="0"/>
        <w:ind w:left="0"/>
        <w:jc w:val="both"/>
      </w:pPr>
      <w:r>
        <w:rPr>
          <w:rFonts w:ascii="Times New Roman"/>
          <w:b w:val="false"/>
          <w:i w:val="false"/>
          <w:color w:val="000000"/>
          <w:sz w:val="28"/>
        </w:rPr>
        <w:t>
      алғанда ____________________________________ теңге мөлшерінде төленді</w:t>
      </w:r>
    </w:p>
    <w:p>
      <w:pPr>
        <w:spacing w:after="0"/>
        <w:ind w:left="0"/>
        <w:jc w:val="both"/>
      </w:pPr>
      <w:r>
        <w:rPr>
          <w:rFonts w:ascii="Times New Roman"/>
          <w:b w:val="false"/>
          <w:i w:val="false"/>
          <w:color w:val="000000"/>
          <w:sz w:val="28"/>
        </w:rPr>
        <w:t>
      3. Мемлекеттік әлеуметтік жәрдемақы 20__ жылғы ___ _____________ қоса</w:t>
      </w:r>
    </w:p>
    <w:p>
      <w:pPr>
        <w:spacing w:after="0"/>
        <w:ind w:left="0"/>
        <w:jc w:val="both"/>
      </w:pPr>
      <w:r>
        <w:rPr>
          <w:rFonts w:ascii="Times New Roman"/>
          <w:b w:val="false"/>
          <w:i w:val="false"/>
          <w:color w:val="000000"/>
          <w:sz w:val="28"/>
        </w:rPr>
        <w:t>
      алғанда ____________________________________ теңге мөлшерінде төленді</w:t>
      </w:r>
    </w:p>
    <w:p>
      <w:pPr>
        <w:spacing w:after="0"/>
        <w:ind w:left="0"/>
        <w:jc w:val="both"/>
      </w:pPr>
      <w:r>
        <w:rPr>
          <w:rFonts w:ascii="Times New Roman"/>
          <w:b w:val="false"/>
          <w:i w:val="false"/>
          <w:color w:val="000000"/>
          <w:sz w:val="28"/>
        </w:rPr>
        <w:t>
      4. Мемлекеттік арнайы жәрдемақы 20__ жылғы _____ _______ қоса алғанда</w:t>
      </w:r>
    </w:p>
    <w:p>
      <w:pPr>
        <w:spacing w:after="0"/>
        <w:ind w:left="0"/>
        <w:jc w:val="both"/>
      </w:pPr>
      <w:r>
        <w:rPr>
          <w:rFonts w:ascii="Times New Roman"/>
          <w:b w:val="false"/>
          <w:i w:val="false"/>
          <w:color w:val="000000"/>
          <w:sz w:val="28"/>
        </w:rPr>
        <w:t>
      ____________________________________________ теңге мөлшерінде төленді</w:t>
      </w:r>
    </w:p>
    <w:p>
      <w:pPr>
        <w:spacing w:after="0"/>
        <w:ind w:left="0"/>
        <w:jc w:val="both"/>
      </w:pPr>
      <w:r>
        <w:rPr>
          <w:rFonts w:ascii="Times New Roman"/>
          <w:b w:val="false"/>
          <w:i w:val="false"/>
          <w:color w:val="000000"/>
          <w:sz w:val="28"/>
        </w:rPr>
        <w:t>
      5. Арнаулы мемлекеттік жәрдемақы 20__ жылғы -____ ______ қоса</w:t>
      </w:r>
    </w:p>
    <w:p>
      <w:pPr>
        <w:spacing w:after="0"/>
        <w:ind w:left="0"/>
        <w:jc w:val="both"/>
      </w:pPr>
      <w:r>
        <w:rPr>
          <w:rFonts w:ascii="Times New Roman"/>
          <w:b w:val="false"/>
          <w:i w:val="false"/>
          <w:color w:val="000000"/>
          <w:sz w:val="28"/>
        </w:rPr>
        <w:t>
      алғанда ____________________________________ теңге мөлшерінде төленді</w:t>
      </w:r>
    </w:p>
    <w:p>
      <w:pPr>
        <w:spacing w:after="0"/>
        <w:ind w:left="0"/>
        <w:jc w:val="both"/>
      </w:pPr>
      <w:r>
        <w:rPr>
          <w:rFonts w:ascii="Times New Roman"/>
          <w:b w:val="false"/>
          <w:i w:val="false"/>
          <w:color w:val="000000"/>
          <w:sz w:val="28"/>
        </w:rPr>
        <w:t>
      6. Экологиялық үстемеақы 20__ жылғы ____ _______ қоса алғанда</w:t>
      </w:r>
    </w:p>
    <w:p>
      <w:pPr>
        <w:spacing w:after="0"/>
        <w:ind w:left="0"/>
        <w:jc w:val="both"/>
      </w:pPr>
      <w:r>
        <w:rPr>
          <w:rFonts w:ascii="Times New Roman"/>
          <w:b w:val="false"/>
          <w:i w:val="false"/>
          <w:color w:val="000000"/>
          <w:sz w:val="28"/>
        </w:rPr>
        <w:t>
      _____________________________________________ теңге сомасында төленді</w:t>
      </w:r>
    </w:p>
    <w:p>
      <w:pPr>
        <w:spacing w:after="0"/>
        <w:ind w:left="0"/>
        <w:jc w:val="both"/>
      </w:pPr>
      <w:r>
        <w:rPr>
          <w:rFonts w:ascii="Times New Roman"/>
          <w:b w:val="false"/>
          <w:i w:val="false"/>
          <w:color w:val="000000"/>
          <w:sz w:val="28"/>
        </w:rPr>
        <w:t>
      7. 1995-1997 жылдарға экологиялық үстемеақы бойынша берешек _________</w:t>
      </w:r>
    </w:p>
    <w:p>
      <w:pPr>
        <w:spacing w:after="0"/>
        <w:ind w:left="0"/>
        <w:jc w:val="both"/>
      </w:pPr>
      <w:r>
        <w:rPr>
          <w:rFonts w:ascii="Times New Roman"/>
          <w:b w:val="false"/>
          <w:i w:val="false"/>
          <w:color w:val="000000"/>
          <w:sz w:val="28"/>
        </w:rPr>
        <w:t>
      жылғы "____" _______бастап 20__ жылғы ____ _______ қоса алғанда</w:t>
      </w:r>
    </w:p>
    <w:p>
      <w:pPr>
        <w:spacing w:after="0"/>
        <w:ind w:left="0"/>
        <w:jc w:val="both"/>
      </w:pPr>
      <w:r>
        <w:rPr>
          <w:rFonts w:ascii="Times New Roman"/>
          <w:b w:val="false"/>
          <w:i w:val="false"/>
          <w:color w:val="000000"/>
          <w:sz w:val="28"/>
        </w:rPr>
        <w:t>
      _____________________________________________ теңге сомасында төленді</w:t>
      </w:r>
    </w:p>
    <w:p>
      <w:pPr>
        <w:spacing w:after="0"/>
        <w:ind w:left="0"/>
        <w:jc w:val="both"/>
      </w:pPr>
      <w:r>
        <w:rPr>
          <w:rFonts w:ascii="Times New Roman"/>
          <w:b w:val="false"/>
          <w:i w:val="false"/>
          <w:color w:val="000000"/>
          <w:sz w:val="28"/>
        </w:rPr>
        <w:t>
      8. Оңалту бойынша бiржолғы өтемақы 20___ жылғы ________ _______бастап</w:t>
      </w:r>
    </w:p>
    <w:p>
      <w:pPr>
        <w:spacing w:after="0"/>
        <w:ind w:left="0"/>
        <w:jc w:val="both"/>
      </w:pPr>
      <w:r>
        <w:rPr>
          <w:rFonts w:ascii="Times New Roman"/>
          <w:b w:val="false"/>
          <w:i w:val="false"/>
          <w:color w:val="000000"/>
          <w:sz w:val="28"/>
        </w:rPr>
        <w:t>
      20___ жылғы ____ ______ қоса алғанда_________ теңге сомасында төленді</w:t>
      </w:r>
    </w:p>
    <w:p>
      <w:pPr>
        <w:spacing w:after="0"/>
        <w:ind w:left="0"/>
        <w:jc w:val="both"/>
      </w:pPr>
      <w:r>
        <w:rPr>
          <w:rFonts w:ascii="Times New Roman"/>
          <w:b w:val="false"/>
          <w:i w:val="false"/>
          <w:color w:val="000000"/>
          <w:sz w:val="28"/>
        </w:rPr>
        <w:t>
      9. Семей полигоны аймағында тұрғаны үшiн бiржолғы өтемақы 20__ жылғы</w:t>
      </w:r>
    </w:p>
    <w:p>
      <w:pPr>
        <w:spacing w:after="0"/>
        <w:ind w:left="0"/>
        <w:jc w:val="both"/>
      </w:pPr>
      <w:r>
        <w:rPr>
          <w:rFonts w:ascii="Times New Roman"/>
          <w:b w:val="false"/>
          <w:i w:val="false"/>
          <w:color w:val="000000"/>
          <w:sz w:val="28"/>
        </w:rPr>
        <w:t>
      ____ _____ қоса алғанда _____________________ теңге сомасында төленді</w:t>
      </w:r>
    </w:p>
    <w:p>
      <w:pPr>
        <w:spacing w:after="0"/>
        <w:ind w:left="0"/>
        <w:jc w:val="both"/>
      </w:pPr>
      <w:r>
        <w:rPr>
          <w:rFonts w:ascii="Times New Roman"/>
          <w:b w:val="false"/>
          <w:i w:val="false"/>
          <w:color w:val="000000"/>
          <w:sz w:val="28"/>
        </w:rPr>
        <w:t>
      10. Қосымша: ________________________________________________________</w:t>
      </w:r>
    </w:p>
    <w:p>
      <w:pPr>
        <w:spacing w:after="0"/>
        <w:ind w:left="0"/>
        <w:jc w:val="both"/>
      </w:pPr>
      <w:r>
        <w:rPr>
          <w:rFonts w:ascii="Times New Roman"/>
          <w:b w:val="false"/>
          <w:i w:val="false"/>
          <w:color w:val="000000"/>
          <w:sz w:val="28"/>
        </w:rPr>
        <w:t>
      Барлық төлемдер тоқтатылды және Мемлекеттік корпорация бөлімшесінің</w:t>
      </w:r>
    </w:p>
    <w:p>
      <w:pPr>
        <w:spacing w:after="0"/>
        <w:ind w:left="0"/>
        <w:jc w:val="both"/>
      </w:pPr>
      <w:r>
        <w:rPr>
          <w:rFonts w:ascii="Times New Roman"/>
          <w:b w:val="false"/>
          <w:i w:val="false"/>
          <w:color w:val="000000"/>
          <w:sz w:val="28"/>
        </w:rPr>
        <w:t>
      есебінен алынды</w:t>
      </w:r>
    </w:p>
    <w:p>
      <w:pPr>
        <w:spacing w:after="0"/>
        <w:ind w:left="0"/>
        <w:jc w:val="both"/>
      </w:pPr>
      <w:r>
        <w:rPr>
          <w:rFonts w:ascii="Times New Roman"/>
          <w:b w:val="false"/>
          <w:i w:val="false"/>
          <w:color w:val="000000"/>
          <w:sz w:val="28"/>
        </w:rPr>
        <w:t>
      М.O. Мемлекеттік корпорация бөлiмшесiнiң бастығы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 бөлімшесінің маманы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қызметтік тел.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базалық зейнетақы</w:t>
            </w:r>
            <w:r>
              <w:br/>
            </w:r>
            <w:r>
              <w:rPr>
                <w:rFonts w:ascii="Times New Roman"/>
                <w:b w:val="false"/>
                <w:i w:val="false"/>
                <w:color w:val="000000"/>
                <w:sz w:val="20"/>
              </w:rPr>
              <w:t>төлемiн бюджет қаражаты есебiнен беру,</w:t>
            </w:r>
            <w:r>
              <w:br/>
            </w:r>
            <w:r>
              <w:rPr>
                <w:rFonts w:ascii="Times New Roman"/>
                <w:b w:val="false"/>
                <w:i w:val="false"/>
                <w:color w:val="000000"/>
                <w:sz w:val="20"/>
              </w:rPr>
              <w:t>сондай-ақ жасына байланысты зейнетақы</w:t>
            </w:r>
            <w:r>
              <w:br/>
            </w:r>
            <w:r>
              <w:rPr>
                <w:rFonts w:ascii="Times New Roman"/>
                <w:b w:val="false"/>
                <w:i w:val="false"/>
                <w:color w:val="000000"/>
                <w:sz w:val="20"/>
              </w:rPr>
              <w:t>төлемдерін, мүгедектігі бойынша,</w:t>
            </w:r>
            <w:r>
              <w:br/>
            </w:r>
            <w:r>
              <w:rPr>
                <w:rFonts w:ascii="Times New Roman"/>
                <w:b w:val="false"/>
                <w:i w:val="false"/>
                <w:color w:val="000000"/>
                <w:sz w:val="20"/>
              </w:rPr>
              <w:t>асыраушысынан айрылу жағдайы бойынша</w:t>
            </w:r>
            <w:r>
              <w:br/>
            </w:r>
            <w:r>
              <w:rPr>
                <w:rFonts w:ascii="Times New Roman"/>
                <w:b w:val="false"/>
                <w:i w:val="false"/>
                <w:color w:val="000000"/>
                <w:sz w:val="20"/>
              </w:rPr>
              <w:t>және жасына байланысты берілетін</w:t>
            </w:r>
            <w:r>
              <w:br/>
            </w:r>
            <w:r>
              <w:rPr>
                <w:rFonts w:ascii="Times New Roman"/>
                <w:b w:val="false"/>
                <w:i w:val="false"/>
                <w:color w:val="000000"/>
                <w:sz w:val="20"/>
              </w:rPr>
              <w:t>мемлекеттік базалық әлеуметтік</w:t>
            </w:r>
            <w:r>
              <w:br/>
            </w:r>
            <w:r>
              <w:rPr>
                <w:rFonts w:ascii="Times New Roman"/>
                <w:b w:val="false"/>
                <w:i w:val="false"/>
                <w:color w:val="000000"/>
                <w:sz w:val="20"/>
              </w:rPr>
              <w:t>жәрдемақыларды, мемлекеттік арнайы</w:t>
            </w:r>
            <w:r>
              <w:br/>
            </w:r>
            <w:r>
              <w:rPr>
                <w:rFonts w:ascii="Times New Roman"/>
                <w:b w:val="false"/>
                <w:i w:val="false"/>
                <w:color w:val="000000"/>
                <w:sz w:val="20"/>
              </w:rPr>
              <w:t>жәрдемақыларды тағайындау</w:t>
            </w:r>
            <w:r>
              <w:br/>
            </w:r>
            <w:r>
              <w:rPr>
                <w:rFonts w:ascii="Times New Roman"/>
                <w:b w:val="false"/>
                <w:i w:val="false"/>
                <w:color w:val="000000"/>
                <w:sz w:val="20"/>
              </w:rPr>
              <w:t>және жүзеге асыру қағидаларына</w:t>
            </w:r>
            <w:r>
              <w:br/>
            </w:r>
            <w:r>
              <w:rPr>
                <w:rFonts w:ascii="Times New Roman"/>
                <w:b w:val="false"/>
                <w:i w:val="false"/>
                <w:color w:val="000000"/>
                <w:sz w:val="20"/>
              </w:rPr>
              <w:t>35-қосымша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Ауданның коды _______</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Мемлекеттік корпорацияның </w:t>
      </w:r>
    </w:p>
    <w:p>
      <w:pPr>
        <w:spacing w:after="0"/>
        <w:ind w:left="0"/>
        <w:jc w:val="both"/>
      </w:pPr>
      <w:r>
        <w:rPr>
          <w:rFonts w:ascii="Times New Roman"/>
          <w:b w:val="false"/>
          <w:i w:val="false"/>
          <w:color w:val="000000"/>
          <w:sz w:val="28"/>
        </w:rPr>
        <w:t>
      ____________________ облысы бойынша</w:t>
      </w:r>
    </w:p>
    <w:p>
      <w:pPr>
        <w:spacing w:after="0"/>
        <w:ind w:left="0"/>
        <w:jc w:val="both"/>
      </w:pPr>
      <w:r>
        <w:rPr>
          <w:rFonts w:ascii="Times New Roman"/>
          <w:b w:val="false"/>
          <w:i w:val="false"/>
          <w:color w:val="000000"/>
          <w:sz w:val="28"/>
        </w:rPr>
        <w:t>
      ____________________ бөлімшесі</w:t>
      </w:r>
    </w:p>
    <w:p>
      <w:pPr>
        <w:spacing w:after="0"/>
        <w:ind w:left="0"/>
        <w:jc w:val="left"/>
      </w:pPr>
      <w:r>
        <w:rPr>
          <w:rFonts w:ascii="Times New Roman"/>
          <w:b/>
          <w:i w:val="false"/>
          <w:color w:val="000000"/>
        </w:rPr>
        <w:t xml:space="preserve"> Өтiнiш</w:t>
      </w:r>
    </w:p>
    <w:p>
      <w:pPr>
        <w:spacing w:after="0"/>
        <w:ind w:left="0"/>
        <w:jc w:val="both"/>
      </w:pPr>
      <w:r>
        <w:rPr>
          <w:rFonts w:ascii="Times New Roman"/>
          <w:b w:val="false"/>
          <w:i w:val="false"/>
          <w:color w:val="000000"/>
          <w:sz w:val="28"/>
        </w:rPr>
        <w:t>
      Азамат (ша)__________________________________________________________</w:t>
      </w:r>
    </w:p>
    <w:p>
      <w:pPr>
        <w:spacing w:after="0"/>
        <w:ind w:left="0"/>
        <w:jc w:val="both"/>
      </w:pPr>
      <w:r>
        <w:rPr>
          <w:rFonts w:ascii="Times New Roman"/>
          <w:b w:val="false"/>
          <w:i w:val="false"/>
          <w:color w:val="000000"/>
          <w:sz w:val="28"/>
        </w:rPr>
        <w:t>
      (өтініш берішінің тегі, аты, әкесінің аты (бар болса)</w:t>
      </w:r>
    </w:p>
    <w:p>
      <w:pPr>
        <w:spacing w:after="0"/>
        <w:ind w:left="0"/>
        <w:jc w:val="both"/>
      </w:pPr>
      <w:r>
        <w:rPr>
          <w:rFonts w:ascii="Times New Roman"/>
          <w:b w:val="false"/>
          <w:i w:val="false"/>
          <w:color w:val="000000"/>
          <w:sz w:val="28"/>
        </w:rPr>
        <w:t>
      Туған күнi: ______ жылғы "___" _____________</w:t>
      </w:r>
    </w:p>
    <w:p>
      <w:pPr>
        <w:spacing w:after="0"/>
        <w:ind w:left="0"/>
        <w:jc w:val="both"/>
      </w:pPr>
      <w:r>
        <w:rPr>
          <w:rFonts w:ascii="Times New Roman"/>
          <w:b w:val="false"/>
          <w:i w:val="false"/>
          <w:color w:val="000000"/>
          <w:sz w:val="28"/>
        </w:rPr>
        <w:t>
      Жеке сәйкестендіру нөмірі: __________________________________________</w:t>
      </w:r>
    </w:p>
    <w:p>
      <w:pPr>
        <w:spacing w:after="0"/>
        <w:ind w:left="0"/>
        <w:jc w:val="both"/>
      </w:pPr>
      <w:r>
        <w:rPr>
          <w:rFonts w:ascii="Times New Roman"/>
          <w:b w:val="false"/>
          <w:i w:val="false"/>
          <w:color w:val="000000"/>
          <w:sz w:val="28"/>
        </w:rPr>
        <w:t>
      Жеке басын куәландыратын құжаттың түрі:______________________________</w:t>
      </w:r>
    </w:p>
    <w:p>
      <w:pPr>
        <w:spacing w:after="0"/>
        <w:ind w:left="0"/>
        <w:jc w:val="both"/>
      </w:pPr>
      <w:r>
        <w:rPr>
          <w:rFonts w:ascii="Times New Roman"/>
          <w:b w:val="false"/>
          <w:i w:val="false"/>
          <w:color w:val="000000"/>
          <w:sz w:val="28"/>
        </w:rPr>
        <w:t>
      Құжаттың сериясы:_______ құжаттың нөмірі: ________ кім берген: ______</w:t>
      </w:r>
    </w:p>
    <w:p>
      <w:pPr>
        <w:spacing w:after="0"/>
        <w:ind w:left="0"/>
        <w:jc w:val="both"/>
      </w:pPr>
      <w:r>
        <w:rPr>
          <w:rFonts w:ascii="Times New Roman"/>
          <w:b w:val="false"/>
          <w:i w:val="false"/>
          <w:color w:val="000000"/>
          <w:sz w:val="28"/>
        </w:rPr>
        <w:t>
      Берілген күні: _______ жылғы "___" ___________</w:t>
      </w:r>
    </w:p>
    <w:p>
      <w:pPr>
        <w:spacing w:after="0"/>
        <w:ind w:left="0"/>
        <w:jc w:val="both"/>
      </w:pPr>
      <w:r>
        <w:rPr>
          <w:rFonts w:ascii="Times New Roman"/>
          <w:b w:val="false"/>
          <w:i w:val="false"/>
          <w:color w:val="000000"/>
          <w:sz w:val="28"/>
        </w:rPr>
        <w:t>
      Тұрғылықты тұратын жерінің мекенжайы ________________________________</w:t>
      </w:r>
    </w:p>
    <w:p>
      <w:pPr>
        <w:spacing w:after="0"/>
        <w:ind w:left="0"/>
        <w:jc w:val="both"/>
      </w:pPr>
      <w:r>
        <w:rPr>
          <w:rFonts w:ascii="Times New Roman"/>
          <w:b w:val="false"/>
          <w:i w:val="false"/>
          <w:color w:val="000000"/>
          <w:sz w:val="28"/>
        </w:rPr>
        <w:t>
      Облыс _______________________________________________________________</w:t>
      </w:r>
    </w:p>
    <w:p>
      <w:pPr>
        <w:spacing w:after="0"/>
        <w:ind w:left="0"/>
        <w:jc w:val="both"/>
      </w:pPr>
      <w:r>
        <w:rPr>
          <w:rFonts w:ascii="Times New Roman"/>
          <w:b w:val="false"/>
          <w:i w:val="false"/>
          <w:color w:val="000000"/>
          <w:sz w:val="28"/>
        </w:rPr>
        <w:t>
      қала (аудан) __________________ ауыл ________________________________</w:t>
      </w:r>
    </w:p>
    <w:p>
      <w:pPr>
        <w:spacing w:after="0"/>
        <w:ind w:left="0"/>
        <w:jc w:val="both"/>
      </w:pPr>
      <w:r>
        <w:rPr>
          <w:rFonts w:ascii="Times New Roman"/>
          <w:b w:val="false"/>
          <w:i w:val="false"/>
          <w:color w:val="000000"/>
          <w:sz w:val="28"/>
        </w:rPr>
        <w:t>
      көше (шағынаудан) _________________ ______ үй ______ пәтер</w:t>
      </w:r>
    </w:p>
    <w:p>
      <w:pPr>
        <w:spacing w:after="0"/>
        <w:ind w:left="0"/>
        <w:jc w:val="both"/>
      </w:pPr>
      <w:r>
        <w:rPr>
          <w:rFonts w:ascii="Times New Roman"/>
          <w:b w:val="false"/>
          <w:i w:val="false"/>
          <w:color w:val="000000"/>
          <w:sz w:val="28"/>
        </w:rPr>
        <w:t>
      Қазақстан Республикасынан тыс жерлерге кетуіне байланысты</w:t>
      </w:r>
    </w:p>
    <w:p>
      <w:pPr>
        <w:spacing w:after="0"/>
        <w:ind w:left="0"/>
        <w:jc w:val="both"/>
      </w:pPr>
      <w:r>
        <w:rPr>
          <w:rFonts w:ascii="Times New Roman"/>
          <w:b w:val="false"/>
          <w:i w:val="false"/>
          <w:color w:val="000000"/>
          <w:sz w:val="28"/>
        </w:rPr>
        <w:t>
      (мемлекеттік базалық зейнетақы төлемін, жасына байланысты зейнетақы</w:t>
      </w:r>
    </w:p>
    <w:p>
      <w:pPr>
        <w:spacing w:after="0"/>
        <w:ind w:left="0"/>
        <w:jc w:val="both"/>
      </w:pPr>
      <w:r>
        <w:rPr>
          <w:rFonts w:ascii="Times New Roman"/>
          <w:b w:val="false"/>
          <w:i w:val="false"/>
          <w:color w:val="000000"/>
          <w:sz w:val="28"/>
        </w:rPr>
        <w:t>
      төлемін, мүгедектігі бойынша, асыраушысынан айрылу жағдайы бойынша</w:t>
      </w:r>
    </w:p>
    <w:p>
      <w:pPr>
        <w:spacing w:after="0"/>
        <w:ind w:left="0"/>
        <w:jc w:val="both"/>
      </w:pPr>
      <w:r>
        <w:rPr>
          <w:rFonts w:ascii="Times New Roman"/>
          <w:b w:val="false"/>
          <w:i w:val="false"/>
          <w:color w:val="000000"/>
          <w:sz w:val="28"/>
        </w:rPr>
        <w:t>
      және жасына байланысты мемлекеттік әлеуметтік жәрдемақы) алушының</w:t>
      </w:r>
    </w:p>
    <w:p>
      <w:pPr>
        <w:spacing w:after="0"/>
        <w:ind w:left="0"/>
        <w:jc w:val="both"/>
      </w:pPr>
      <w:r>
        <w:rPr>
          <w:rFonts w:ascii="Times New Roman"/>
          <w:b w:val="false"/>
          <w:i w:val="false"/>
          <w:color w:val="000000"/>
          <w:sz w:val="28"/>
        </w:rPr>
        <w:t>
      ісін қолына беруді сұраймын</w:t>
      </w:r>
    </w:p>
    <w:p>
      <w:pPr>
        <w:spacing w:after="0"/>
        <w:ind w:left="0"/>
        <w:jc w:val="both"/>
      </w:pPr>
      <w:r>
        <w:rPr>
          <w:rFonts w:ascii="Times New Roman"/>
          <w:b w:val="false"/>
          <w:i w:val="false"/>
          <w:color w:val="000000"/>
          <w:sz w:val="28"/>
        </w:rPr>
        <w:t>
      (қажетінің асты сызылсын)</w:t>
      </w:r>
    </w:p>
    <w:p>
      <w:pPr>
        <w:spacing w:after="0"/>
        <w:ind w:left="0"/>
        <w:jc w:val="both"/>
      </w:pPr>
      <w:r>
        <w:rPr>
          <w:rFonts w:ascii="Times New Roman"/>
          <w:b w:val="false"/>
          <w:i w:val="false"/>
          <w:color w:val="000000"/>
          <w:sz w:val="28"/>
        </w:rPr>
        <w:t>
      Шыққан жерінің мекенжайы: ___________________________________________</w:t>
      </w:r>
    </w:p>
    <w:p>
      <w:pPr>
        <w:spacing w:after="0"/>
        <w:ind w:left="0"/>
        <w:jc w:val="both"/>
      </w:pP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Өтініш берушінің байланыс деректері:</w:t>
      </w:r>
    </w:p>
    <w:p>
      <w:pPr>
        <w:spacing w:after="0"/>
        <w:ind w:left="0"/>
        <w:jc w:val="both"/>
      </w:pPr>
      <w:r>
        <w:rPr>
          <w:rFonts w:ascii="Times New Roman"/>
          <w:b w:val="false"/>
          <w:i w:val="false"/>
          <w:color w:val="000000"/>
          <w:sz w:val="28"/>
        </w:rPr>
        <w:t>
      үй телефоны ___________ ұялы телефон ___________ Е-mail _____________</w:t>
      </w:r>
    </w:p>
    <w:p>
      <w:pPr>
        <w:spacing w:after="0"/>
        <w:ind w:left="0"/>
        <w:jc w:val="both"/>
      </w:pPr>
      <w:r>
        <w:rPr>
          <w:rFonts w:ascii="Times New Roman"/>
          <w:b w:val="false"/>
          <w:i w:val="false"/>
          <w:color w:val="000000"/>
          <w:sz w:val="28"/>
        </w:rPr>
        <w:t>
      Істі ресімдеуге және беруге қажетті менің дербес деректерімді жинауға</w:t>
      </w:r>
    </w:p>
    <w:p>
      <w:pPr>
        <w:spacing w:after="0"/>
        <w:ind w:left="0"/>
        <w:jc w:val="both"/>
      </w:pPr>
      <w:r>
        <w:rPr>
          <w:rFonts w:ascii="Times New Roman"/>
          <w:b w:val="false"/>
          <w:i w:val="false"/>
          <w:color w:val="000000"/>
          <w:sz w:val="28"/>
        </w:rPr>
        <w:t>
      және өңдеуге келісім беремін.</w:t>
      </w:r>
    </w:p>
    <w:p>
      <w:pPr>
        <w:spacing w:after="0"/>
        <w:ind w:left="0"/>
        <w:jc w:val="both"/>
      </w:pPr>
      <w:r>
        <w:rPr>
          <w:rFonts w:ascii="Times New Roman"/>
          <w:b w:val="false"/>
          <w:i w:val="false"/>
          <w:color w:val="000000"/>
          <w:sz w:val="28"/>
        </w:rPr>
        <w:t xml:space="preserve">
      Берілген күні 20__ жылғы "___" ________ </w:t>
      </w:r>
    </w:p>
    <w:p>
      <w:pPr>
        <w:spacing w:after="0"/>
        <w:ind w:left="0"/>
        <w:jc w:val="both"/>
      </w:pPr>
      <w:r>
        <w:rPr>
          <w:rFonts w:ascii="Times New Roman"/>
          <w:b w:val="false"/>
          <w:i w:val="false"/>
          <w:color w:val="000000"/>
          <w:sz w:val="28"/>
        </w:rPr>
        <w:t>
      Өтініш берушінің қолы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базалық зейнетақы</w:t>
            </w:r>
            <w:r>
              <w:br/>
            </w:r>
            <w:r>
              <w:rPr>
                <w:rFonts w:ascii="Times New Roman"/>
                <w:b w:val="false"/>
                <w:i w:val="false"/>
                <w:color w:val="000000"/>
                <w:sz w:val="20"/>
              </w:rPr>
              <w:t>төлемiн бюджет қаражаты есебiнен беру,</w:t>
            </w:r>
            <w:r>
              <w:br/>
            </w:r>
            <w:r>
              <w:rPr>
                <w:rFonts w:ascii="Times New Roman"/>
                <w:b w:val="false"/>
                <w:i w:val="false"/>
                <w:color w:val="000000"/>
                <w:sz w:val="20"/>
              </w:rPr>
              <w:t>сондай-ақ жасына байланысты зейнетақы</w:t>
            </w:r>
            <w:r>
              <w:br/>
            </w:r>
            <w:r>
              <w:rPr>
                <w:rFonts w:ascii="Times New Roman"/>
                <w:b w:val="false"/>
                <w:i w:val="false"/>
                <w:color w:val="000000"/>
                <w:sz w:val="20"/>
              </w:rPr>
              <w:t>төлемдерін, мүгедектігі бойынша,</w:t>
            </w:r>
            <w:r>
              <w:br/>
            </w:r>
            <w:r>
              <w:rPr>
                <w:rFonts w:ascii="Times New Roman"/>
                <w:b w:val="false"/>
                <w:i w:val="false"/>
                <w:color w:val="000000"/>
                <w:sz w:val="20"/>
              </w:rPr>
              <w:t>асыраушысынан айрылу жағдайы бойынша</w:t>
            </w:r>
            <w:r>
              <w:br/>
            </w:r>
            <w:r>
              <w:rPr>
                <w:rFonts w:ascii="Times New Roman"/>
                <w:b w:val="false"/>
                <w:i w:val="false"/>
                <w:color w:val="000000"/>
                <w:sz w:val="20"/>
              </w:rPr>
              <w:t>және жасына байланысты берілетін</w:t>
            </w:r>
            <w:r>
              <w:br/>
            </w:r>
            <w:r>
              <w:rPr>
                <w:rFonts w:ascii="Times New Roman"/>
                <w:b w:val="false"/>
                <w:i w:val="false"/>
                <w:color w:val="000000"/>
                <w:sz w:val="20"/>
              </w:rPr>
              <w:t>мемлекеттік базалық әлеуметтік</w:t>
            </w:r>
            <w:r>
              <w:br/>
            </w:r>
            <w:r>
              <w:rPr>
                <w:rFonts w:ascii="Times New Roman"/>
                <w:b w:val="false"/>
                <w:i w:val="false"/>
                <w:color w:val="000000"/>
                <w:sz w:val="20"/>
              </w:rPr>
              <w:t>жәрдемақыларды, мемлекеттік арнайы</w:t>
            </w:r>
            <w:r>
              <w:br/>
            </w:r>
            <w:r>
              <w:rPr>
                <w:rFonts w:ascii="Times New Roman"/>
                <w:b w:val="false"/>
                <w:i w:val="false"/>
                <w:color w:val="000000"/>
                <w:sz w:val="20"/>
              </w:rPr>
              <w:t>жәрдемақыларды тағайындау</w:t>
            </w:r>
            <w:r>
              <w:br/>
            </w:r>
            <w:r>
              <w:rPr>
                <w:rFonts w:ascii="Times New Roman"/>
                <w:b w:val="false"/>
                <w:i w:val="false"/>
                <w:color w:val="000000"/>
                <w:sz w:val="20"/>
              </w:rPr>
              <w:t>және жүзеге асыру қағидаларына</w:t>
            </w:r>
            <w:r>
              <w:br/>
            </w:r>
            <w:r>
              <w:rPr>
                <w:rFonts w:ascii="Times New Roman"/>
                <w:b w:val="false"/>
                <w:i w:val="false"/>
                <w:color w:val="000000"/>
                <w:sz w:val="20"/>
              </w:rPr>
              <w:t>36-қосымша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Код ________________</w:t>
      </w:r>
    </w:p>
    <w:p>
      <w:pPr>
        <w:spacing w:after="0"/>
        <w:ind w:left="0"/>
        <w:jc w:val="both"/>
      </w:pPr>
      <w:r>
        <w:rPr>
          <w:rFonts w:ascii="Times New Roman"/>
          <w:b w:val="false"/>
          <w:i w:val="false"/>
          <w:color w:val="000000"/>
          <w:sz w:val="28"/>
        </w:rPr>
        <w:t>
      Облыс ______________</w:t>
      </w:r>
    </w:p>
    <w:p>
      <w:pPr>
        <w:spacing w:after="0"/>
        <w:ind w:left="0"/>
        <w:jc w:val="left"/>
      </w:pPr>
      <w:r>
        <w:rPr>
          <w:rFonts w:ascii="Times New Roman"/>
          <w:b/>
          <w:i w:val="false"/>
          <w:color w:val="000000"/>
        </w:rPr>
        <w:t xml:space="preserve"> Еңбек, әлеуметтік қорғау және көші-қон комитетінің</w:t>
      </w:r>
      <w:r>
        <w:br/>
      </w:r>
      <w:r>
        <w:rPr>
          <w:rFonts w:ascii="Times New Roman"/>
          <w:b/>
          <w:i w:val="false"/>
          <w:color w:val="000000"/>
        </w:rPr>
        <w:t>____________________ облысы бойынша департаментiнiң</w:t>
      </w:r>
      <w:r>
        <w:br/>
      </w:r>
      <w:r>
        <w:rPr>
          <w:rFonts w:ascii="Times New Roman"/>
          <w:b/>
          <w:i w:val="false"/>
          <w:color w:val="000000"/>
        </w:rPr>
        <w:t>20__ жылғы "___" __________ № _______ шешiмi</w:t>
      </w:r>
    </w:p>
    <w:p>
      <w:pPr>
        <w:spacing w:after="0"/>
        <w:ind w:left="0"/>
        <w:jc w:val="both"/>
      </w:pPr>
      <w:r>
        <w:rPr>
          <w:rFonts w:ascii="Times New Roman"/>
          <w:b w:val="false"/>
          <w:i w:val="false"/>
          <w:color w:val="000000"/>
          <w:sz w:val="28"/>
        </w:rPr>
        <w:t>
      Iстің № 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(түрi көрсетiлсiн)</w:t>
      </w:r>
    </w:p>
    <w:p>
      <w:pPr>
        <w:spacing w:after="0"/>
        <w:ind w:left="0"/>
        <w:jc w:val="both"/>
      </w:pPr>
      <w:r>
        <w:rPr>
          <w:rFonts w:ascii="Times New Roman"/>
          <w:b w:val="false"/>
          <w:i w:val="false"/>
          <w:color w:val="000000"/>
          <w:sz w:val="28"/>
        </w:rPr>
        <w:t>
      (мемлекеттік базалық зейнетақы төлемін, жасына байланысты зейнетақы</w:t>
      </w:r>
    </w:p>
    <w:p>
      <w:pPr>
        <w:spacing w:after="0"/>
        <w:ind w:left="0"/>
        <w:jc w:val="both"/>
      </w:pPr>
      <w:r>
        <w:rPr>
          <w:rFonts w:ascii="Times New Roman"/>
          <w:b w:val="false"/>
          <w:i w:val="false"/>
          <w:color w:val="000000"/>
          <w:sz w:val="28"/>
        </w:rPr>
        <w:t>
      төлемін, мүгедектiгi бойынша, асыраушысынан айрылу жағдайы бойынша</w:t>
      </w:r>
    </w:p>
    <w:p>
      <w:pPr>
        <w:spacing w:after="0"/>
        <w:ind w:left="0"/>
        <w:jc w:val="both"/>
      </w:pPr>
      <w:r>
        <w:rPr>
          <w:rFonts w:ascii="Times New Roman"/>
          <w:b w:val="false"/>
          <w:i w:val="false"/>
          <w:color w:val="000000"/>
          <w:sz w:val="28"/>
        </w:rPr>
        <w:t>
      және жасына байланысты мемлекеттiк базалық әлеуметтiк жәрдемақы,</w:t>
      </w:r>
    </w:p>
    <w:p>
      <w:pPr>
        <w:spacing w:after="0"/>
        <w:ind w:left="0"/>
        <w:jc w:val="both"/>
      </w:pPr>
      <w:r>
        <w:rPr>
          <w:rFonts w:ascii="Times New Roman"/>
          <w:b w:val="false"/>
          <w:i w:val="false"/>
          <w:color w:val="000000"/>
          <w:sz w:val="28"/>
        </w:rPr>
        <w:t>
      мемлекеттік арнайы жәрдемақы) төлеудi тоқтата тұру туралы</w:t>
      </w:r>
    </w:p>
    <w:p>
      <w:pPr>
        <w:spacing w:after="0"/>
        <w:ind w:left="0"/>
        <w:jc w:val="both"/>
      </w:pPr>
      <w:r>
        <w:rPr>
          <w:rFonts w:ascii="Times New Roman"/>
          <w:b w:val="false"/>
          <w:i w:val="false"/>
          <w:color w:val="000000"/>
          <w:sz w:val="28"/>
        </w:rPr>
        <w:t>
      Азамат (ша) _________________________________________________________</w:t>
      </w:r>
    </w:p>
    <w:p>
      <w:pPr>
        <w:spacing w:after="0"/>
        <w:ind w:left="0"/>
        <w:jc w:val="both"/>
      </w:pPr>
      <w:r>
        <w:rPr>
          <w:rFonts w:ascii="Times New Roman"/>
          <w:b w:val="false"/>
          <w:i w:val="false"/>
          <w:color w:val="000000"/>
          <w:sz w:val="28"/>
        </w:rPr>
        <w:t>
      Жынысы ________ Туған күнi 19__ жылғы "___" _________________________</w:t>
      </w:r>
    </w:p>
    <w:p>
      <w:pPr>
        <w:spacing w:after="0"/>
        <w:ind w:left="0"/>
        <w:jc w:val="both"/>
      </w:pPr>
      <w:r>
        <w:rPr>
          <w:rFonts w:ascii="Times New Roman"/>
          <w:b w:val="false"/>
          <w:i w:val="false"/>
          <w:color w:val="000000"/>
          <w:sz w:val="28"/>
        </w:rPr>
        <w:t>
      Төлем 20__ жылғы "___" ______ бастап тоқтатыла тұрсын.</w:t>
      </w:r>
    </w:p>
    <w:p>
      <w:pPr>
        <w:spacing w:after="0"/>
        <w:ind w:left="0"/>
        <w:jc w:val="both"/>
      </w:pPr>
      <w:r>
        <w:rPr>
          <w:rFonts w:ascii="Times New Roman"/>
          <w:b w:val="false"/>
          <w:i w:val="false"/>
          <w:color w:val="000000"/>
          <w:sz w:val="28"/>
        </w:rPr>
        <w:t>
      Негiздеме ___________________________________________________________</w:t>
      </w:r>
    </w:p>
    <w:p>
      <w:pPr>
        <w:spacing w:after="0"/>
        <w:ind w:left="0"/>
        <w:jc w:val="both"/>
      </w:pPr>
      <w:r>
        <w:rPr>
          <w:rFonts w:ascii="Times New Roman"/>
          <w:b w:val="false"/>
          <w:i w:val="false"/>
          <w:color w:val="000000"/>
          <w:sz w:val="28"/>
        </w:rPr>
        <w:t>
      (себебi көрсетiлсiн)</w:t>
      </w:r>
    </w:p>
    <w:p>
      <w:pPr>
        <w:spacing w:after="0"/>
        <w:ind w:left="0"/>
        <w:jc w:val="both"/>
      </w:pPr>
      <w:r>
        <w:rPr>
          <w:rFonts w:ascii="Times New Roman"/>
          <w:b w:val="false"/>
          <w:i w:val="false"/>
          <w:color w:val="000000"/>
          <w:sz w:val="28"/>
        </w:rPr>
        <w:t>
      Департамент басшысы 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Басқарма (бөлiм) басшысы 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Маман 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Шешiмнiң жобасын дайындаған:</w:t>
      </w:r>
    </w:p>
    <w:p>
      <w:pPr>
        <w:spacing w:after="0"/>
        <w:ind w:left="0"/>
        <w:jc w:val="both"/>
      </w:pPr>
      <w:r>
        <w:rPr>
          <w:rFonts w:ascii="Times New Roman"/>
          <w:b w:val="false"/>
          <w:i w:val="false"/>
          <w:color w:val="000000"/>
          <w:sz w:val="28"/>
        </w:rPr>
        <w:t>
      Мемлекеттік корпорация филиалының директоры 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 филиалының маманы 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 бөлiмшесiнiң бастығы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 бөлiмшесiнiң маманы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базалық зейнетақы</w:t>
            </w:r>
            <w:r>
              <w:br/>
            </w:r>
            <w:r>
              <w:rPr>
                <w:rFonts w:ascii="Times New Roman"/>
                <w:b w:val="false"/>
                <w:i w:val="false"/>
                <w:color w:val="000000"/>
                <w:sz w:val="20"/>
              </w:rPr>
              <w:t>төлемiн бюджет қаражаты есебiнен беру,</w:t>
            </w:r>
            <w:r>
              <w:br/>
            </w:r>
            <w:r>
              <w:rPr>
                <w:rFonts w:ascii="Times New Roman"/>
                <w:b w:val="false"/>
                <w:i w:val="false"/>
                <w:color w:val="000000"/>
                <w:sz w:val="20"/>
              </w:rPr>
              <w:t>сондай-ақ жасына байланысты зейнетақы</w:t>
            </w:r>
            <w:r>
              <w:br/>
            </w:r>
            <w:r>
              <w:rPr>
                <w:rFonts w:ascii="Times New Roman"/>
                <w:b w:val="false"/>
                <w:i w:val="false"/>
                <w:color w:val="000000"/>
                <w:sz w:val="20"/>
              </w:rPr>
              <w:t>төлемдерін, мүгедектігі бойынша,</w:t>
            </w:r>
            <w:r>
              <w:br/>
            </w:r>
            <w:r>
              <w:rPr>
                <w:rFonts w:ascii="Times New Roman"/>
                <w:b w:val="false"/>
                <w:i w:val="false"/>
                <w:color w:val="000000"/>
                <w:sz w:val="20"/>
              </w:rPr>
              <w:t>асыраушысынан айрылу жағдайы бойынша</w:t>
            </w:r>
            <w:r>
              <w:br/>
            </w:r>
            <w:r>
              <w:rPr>
                <w:rFonts w:ascii="Times New Roman"/>
                <w:b w:val="false"/>
                <w:i w:val="false"/>
                <w:color w:val="000000"/>
                <w:sz w:val="20"/>
              </w:rPr>
              <w:t>және жасына байланысты берілетін</w:t>
            </w:r>
            <w:r>
              <w:br/>
            </w:r>
            <w:r>
              <w:rPr>
                <w:rFonts w:ascii="Times New Roman"/>
                <w:b w:val="false"/>
                <w:i w:val="false"/>
                <w:color w:val="000000"/>
                <w:sz w:val="20"/>
              </w:rPr>
              <w:t>мемлекеттік базалық әлеуметтік</w:t>
            </w:r>
            <w:r>
              <w:br/>
            </w:r>
            <w:r>
              <w:rPr>
                <w:rFonts w:ascii="Times New Roman"/>
                <w:b w:val="false"/>
                <w:i w:val="false"/>
                <w:color w:val="000000"/>
                <w:sz w:val="20"/>
              </w:rPr>
              <w:t>жәрдемақыларды, мемлекеттік арнайы</w:t>
            </w:r>
            <w:r>
              <w:br/>
            </w:r>
            <w:r>
              <w:rPr>
                <w:rFonts w:ascii="Times New Roman"/>
                <w:b w:val="false"/>
                <w:i w:val="false"/>
                <w:color w:val="000000"/>
                <w:sz w:val="20"/>
              </w:rPr>
              <w:t>жәрдемақыларды тағайындау</w:t>
            </w:r>
            <w:r>
              <w:br/>
            </w:r>
            <w:r>
              <w:rPr>
                <w:rFonts w:ascii="Times New Roman"/>
                <w:b w:val="false"/>
                <w:i w:val="false"/>
                <w:color w:val="000000"/>
                <w:sz w:val="20"/>
              </w:rPr>
              <w:t>және жүзеге асыру қағидаларына</w:t>
            </w:r>
            <w:r>
              <w:br/>
            </w:r>
            <w:r>
              <w:rPr>
                <w:rFonts w:ascii="Times New Roman"/>
                <w:b w:val="false"/>
                <w:i w:val="false"/>
                <w:color w:val="000000"/>
                <w:sz w:val="20"/>
              </w:rPr>
              <w:t>37-қосымша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Код ________________</w:t>
      </w:r>
    </w:p>
    <w:p>
      <w:pPr>
        <w:spacing w:after="0"/>
        <w:ind w:left="0"/>
        <w:jc w:val="both"/>
      </w:pPr>
      <w:r>
        <w:rPr>
          <w:rFonts w:ascii="Times New Roman"/>
          <w:b w:val="false"/>
          <w:i w:val="false"/>
          <w:color w:val="000000"/>
          <w:sz w:val="28"/>
        </w:rPr>
        <w:t>
      Облыс ______________</w:t>
      </w:r>
    </w:p>
    <w:p>
      <w:pPr>
        <w:spacing w:after="0"/>
        <w:ind w:left="0"/>
        <w:jc w:val="left"/>
      </w:pPr>
      <w:r>
        <w:rPr>
          <w:rFonts w:ascii="Times New Roman"/>
          <w:b/>
          <w:i w:val="false"/>
          <w:color w:val="000000"/>
        </w:rPr>
        <w:t xml:space="preserve"> Еңбек, әлеуметтік қорғау және көші-қон комитетінің</w:t>
      </w:r>
      <w:r>
        <w:br/>
      </w:r>
      <w:r>
        <w:rPr>
          <w:rFonts w:ascii="Times New Roman"/>
          <w:b/>
          <w:i w:val="false"/>
          <w:color w:val="000000"/>
        </w:rPr>
        <w:t>_________________________ облысы бойынша департаментi</w:t>
      </w:r>
      <w:r>
        <w:br/>
      </w:r>
      <w:r>
        <w:rPr>
          <w:rFonts w:ascii="Times New Roman"/>
          <w:b/>
          <w:i w:val="false"/>
          <w:color w:val="000000"/>
        </w:rPr>
        <w:t>20__ жылғы "___" _____________ № ___________ шешiмi</w:t>
      </w:r>
    </w:p>
    <w:p>
      <w:pPr>
        <w:spacing w:after="0"/>
        <w:ind w:left="0"/>
        <w:jc w:val="both"/>
      </w:pPr>
      <w:r>
        <w:rPr>
          <w:rFonts w:ascii="Times New Roman"/>
          <w:b w:val="false"/>
          <w:i w:val="false"/>
          <w:color w:val="000000"/>
          <w:sz w:val="28"/>
        </w:rPr>
        <w:t>
      Iстің № 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(түрi көрсетiлсiн)</w:t>
      </w:r>
    </w:p>
    <w:p>
      <w:pPr>
        <w:spacing w:after="0"/>
        <w:ind w:left="0"/>
        <w:jc w:val="both"/>
      </w:pPr>
      <w:r>
        <w:rPr>
          <w:rFonts w:ascii="Times New Roman"/>
          <w:b w:val="false"/>
          <w:i w:val="false"/>
          <w:color w:val="000000"/>
          <w:sz w:val="28"/>
        </w:rPr>
        <w:t>
      (мемлекеттік базалық зейнетақы төлемін, жасына байланысты зейнетақы</w:t>
      </w:r>
    </w:p>
    <w:p>
      <w:pPr>
        <w:spacing w:after="0"/>
        <w:ind w:left="0"/>
        <w:jc w:val="both"/>
      </w:pPr>
      <w:r>
        <w:rPr>
          <w:rFonts w:ascii="Times New Roman"/>
          <w:b w:val="false"/>
          <w:i w:val="false"/>
          <w:color w:val="000000"/>
          <w:sz w:val="28"/>
        </w:rPr>
        <w:t>
      төлемін, мүгедектiгi бойынша, асыраушысынан айрылу жағдайы бойынша</w:t>
      </w:r>
    </w:p>
    <w:p>
      <w:pPr>
        <w:spacing w:after="0"/>
        <w:ind w:left="0"/>
        <w:jc w:val="both"/>
      </w:pPr>
      <w:r>
        <w:rPr>
          <w:rFonts w:ascii="Times New Roman"/>
          <w:b w:val="false"/>
          <w:i w:val="false"/>
          <w:color w:val="000000"/>
          <w:sz w:val="28"/>
        </w:rPr>
        <w:t>
      және жасына байланысты мемлекеттiк базалық әлеуметтiк жәрдемақы,</w:t>
      </w:r>
    </w:p>
    <w:p>
      <w:pPr>
        <w:spacing w:after="0"/>
        <w:ind w:left="0"/>
        <w:jc w:val="both"/>
      </w:pPr>
      <w:r>
        <w:rPr>
          <w:rFonts w:ascii="Times New Roman"/>
          <w:b w:val="false"/>
          <w:i w:val="false"/>
          <w:color w:val="000000"/>
          <w:sz w:val="28"/>
        </w:rPr>
        <w:t>
      мемлекеттік арнайы жәрдемақы) төлеудi тоқтату туралы</w:t>
      </w:r>
    </w:p>
    <w:p>
      <w:pPr>
        <w:spacing w:after="0"/>
        <w:ind w:left="0"/>
        <w:jc w:val="both"/>
      </w:pPr>
      <w:r>
        <w:rPr>
          <w:rFonts w:ascii="Times New Roman"/>
          <w:b w:val="false"/>
          <w:i w:val="false"/>
          <w:color w:val="000000"/>
          <w:sz w:val="28"/>
        </w:rPr>
        <w:t>
      Азамат ______________________________________________________________</w:t>
      </w:r>
    </w:p>
    <w:p>
      <w:pPr>
        <w:spacing w:after="0"/>
        <w:ind w:left="0"/>
        <w:jc w:val="both"/>
      </w:pPr>
      <w:r>
        <w:rPr>
          <w:rFonts w:ascii="Times New Roman"/>
          <w:b w:val="false"/>
          <w:i w:val="false"/>
          <w:color w:val="000000"/>
          <w:sz w:val="28"/>
        </w:rPr>
        <w:t>
      Жынысы _________ Туған күнi 19__ жылғы "___" ________________________</w:t>
      </w:r>
    </w:p>
    <w:p>
      <w:pPr>
        <w:spacing w:after="0"/>
        <w:ind w:left="0"/>
        <w:jc w:val="both"/>
      </w:pPr>
      <w:r>
        <w:rPr>
          <w:rFonts w:ascii="Times New Roman"/>
          <w:b w:val="false"/>
          <w:i w:val="false"/>
          <w:color w:val="000000"/>
          <w:sz w:val="28"/>
        </w:rPr>
        <w:t>
      Төлем 20__ жылғы "___" ______ бастап тоқтатылсын</w:t>
      </w:r>
    </w:p>
    <w:p>
      <w:pPr>
        <w:spacing w:after="0"/>
        <w:ind w:left="0"/>
        <w:jc w:val="both"/>
      </w:pPr>
      <w:r>
        <w:rPr>
          <w:rFonts w:ascii="Times New Roman"/>
          <w:b w:val="false"/>
          <w:i w:val="false"/>
          <w:color w:val="000000"/>
          <w:sz w:val="28"/>
        </w:rPr>
        <w:t>
      Негiздеме ___________________________________________________________</w:t>
      </w:r>
    </w:p>
    <w:p>
      <w:pPr>
        <w:spacing w:after="0"/>
        <w:ind w:left="0"/>
        <w:jc w:val="both"/>
      </w:pPr>
      <w:r>
        <w:rPr>
          <w:rFonts w:ascii="Times New Roman"/>
          <w:b w:val="false"/>
          <w:i w:val="false"/>
          <w:color w:val="000000"/>
          <w:sz w:val="28"/>
        </w:rPr>
        <w:t>
      (себебi көрсетiлсiн)</w:t>
      </w:r>
    </w:p>
    <w:p>
      <w:pPr>
        <w:spacing w:after="0"/>
        <w:ind w:left="0"/>
        <w:jc w:val="both"/>
      </w:pPr>
      <w:r>
        <w:rPr>
          <w:rFonts w:ascii="Times New Roman"/>
          <w:b w:val="false"/>
          <w:i w:val="false"/>
          <w:color w:val="000000"/>
          <w:sz w:val="28"/>
        </w:rPr>
        <w:t>
      Департамент басшысы 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Басқарма (бөлiм) басшысы 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Маман 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Шешiмнiң жобасын дайындаған:</w:t>
      </w:r>
    </w:p>
    <w:p>
      <w:pPr>
        <w:spacing w:after="0"/>
        <w:ind w:left="0"/>
        <w:jc w:val="both"/>
      </w:pPr>
      <w:r>
        <w:rPr>
          <w:rFonts w:ascii="Times New Roman"/>
          <w:b w:val="false"/>
          <w:i w:val="false"/>
          <w:color w:val="000000"/>
          <w:sz w:val="28"/>
        </w:rPr>
        <w:t>
      Мемлекеттік корпорация филиалының директоры 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 филиалының маманы 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 бөлiмшесiнiң бастығы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 бөлiмшесiнiң маманы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базалық зейнетақы</w:t>
            </w:r>
            <w:r>
              <w:br/>
            </w:r>
            <w:r>
              <w:rPr>
                <w:rFonts w:ascii="Times New Roman"/>
                <w:b w:val="false"/>
                <w:i w:val="false"/>
                <w:color w:val="000000"/>
                <w:sz w:val="20"/>
              </w:rPr>
              <w:t>төлемiн бюджет қаражаты есебiнен беру,</w:t>
            </w:r>
            <w:r>
              <w:br/>
            </w:r>
            <w:r>
              <w:rPr>
                <w:rFonts w:ascii="Times New Roman"/>
                <w:b w:val="false"/>
                <w:i w:val="false"/>
                <w:color w:val="000000"/>
                <w:sz w:val="20"/>
              </w:rPr>
              <w:t>сондай-ақ жасына байланысты зейнетақы</w:t>
            </w:r>
            <w:r>
              <w:br/>
            </w:r>
            <w:r>
              <w:rPr>
                <w:rFonts w:ascii="Times New Roman"/>
                <w:b w:val="false"/>
                <w:i w:val="false"/>
                <w:color w:val="000000"/>
                <w:sz w:val="20"/>
              </w:rPr>
              <w:t>төлемдерін, мүгедектігі бойынша,</w:t>
            </w:r>
            <w:r>
              <w:br/>
            </w:r>
            <w:r>
              <w:rPr>
                <w:rFonts w:ascii="Times New Roman"/>
                <w:b w:val="false"/>
                <w:i w:val="false"/>
                <w:color w:val="000000"/>
                <w:sz w:val="20"/>
              </w:rPr>
              <w:t>асыраушысынан айрылу жағдайы бойынша</w:t>
            </w:r>
            <w:r>
              <w:br/>
            </w:r>
            <w:r>
              <w:rPr>
                <w:rFonts w:ascii="Times New Roman"/>
                <w:b w:val="false"/>
                <w:i w:val="false"/>
                <w:color w:val="000000"/>
                <w:sz w:val="20"/>
              </w:rPr>
              <w:t>және жасына байланысты берілетін</w:t>
            </w:r>
            <w:r>
              <w:br/>
            </w:r>
            <w:r>
              <w:rPr>
                <w:rFonts w:ascii="Times New Roman"/>
                <w:b w:val="false"/>
                <w:i w:val="false"/>
                <w:color w:val="000000"/>
                <w:sz w:val="20"/>
              </w:rPr>
              <w:t>мемлекеттік базалық әлеуметтік</w:t>
            </w:r>
            <w:r>
              <w:br/>
            </w:r>
            <w:r>
              <w:rPr>
                <w:rFonts w:ascii="Times New Roman"/>
                <w:b w:val="false"/>
                <w:i w:val="false"/>
                <w:color w:val="000000"/>
                <w:sz w:val="20"/>
              </w:rPr>
              <w:t>жәрдемақыларды, мемлекеттік арнайы</w:t>
            </w:r>
            <w:r>
              <w:br/>
            </w:r>
            <w:r>
              <w:rPr>
                <w:rFonts w:ascii="Times New Roman"/>
                <w:b w:val="false"/>
                <w:i w:val="false"/>
                <w:color w:val="000000"/>
                <w:sz w:val="20"/>
              </w:rPr>
              <w:t>жәрдемақыларды тағайындау</w:t>
            </w:r>
            <w:r>
              <w:br/>
            </w:r>
            <w:r>
              <w:rPr>
                <w:rFonts w:ascii="Times New Roman"/>
                <w:b w:val="false"/>
                <w:i w:val="false"/>
                <w:color w:val="000000"/>
                <w:sz w:val="20"/>
              </w:rPr>
              <w:t>және жүзеге асыру қағидаларына</w:t>
            </w:r>
            <w:r>
              <w:br/>
            </w:r>
            <w:r>
              <w:rPr>
                <w:rFonts w:ascii="Times New Roman"/>
                <w:b w:val="false"/>
                <w:i w:val="false"/>
                <w:color w:val="000000"/>
                <w:sz w:val="20"/>
              </w:rPr>
              <w:t>38-қосымша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Код ________________</w:t>
      </w:r>
    </w:p>
    <w:p>
      <w:pPr>
        <w:spacing w:after="0"/>
        <w:ind w:left="0"/>
        <w:jc w:val="both"/>
      </w:pPr>
      <w:r>
        <w:rPr>
          <w:rFonts w:ascii="Times New Roman"/>
          <w:b w:val="false"/>
          <w:i w:val="false"/>
          <w:color w:val="000000"/>
          <w:sz w:val="28"/>
        </w:rPr>
        <w:t>
      Облыс ______________</w:t>
      </w:r>
    </w:p>
    <w:p>
      <w:pPr>
        <w:spacing w:after="0"/>
        <w:ind w:left="0"/>
        <w:jc w:val="left"/>
      </w:pPr>
      <w:r>
        <w:rPr>
          <w:rFonts w:ascii="Times New Roman"/>
          <w:b/>
          <w:i w:val="false"/>
          <w:color w:val="000000"/>
        </w:rPr>
        <w:t xml:space="preserve"> Еңбек, әлеуметтік қорғау және көші-қон</w:t>
      </w:r>
      <w:r>
        <w:br/>
      </w:r>
      <w:r>
        <w:rPr>
          <w:rFonts w:ascii="Times New Roman"/>
          <w:b/>
          <w:i w:val="false"/>
          <w:color w:val="000000"/>
        </w:rPr>
        <w:t>комитетінің__________________ облысы бойынша департаментiнiң</w:t>
      </w:r>
      <w:r>
        <w:br/>
      </w:r>
      <w:r>
        <w:rPr>
          <w:rFonts w:ascii="Times New Roman"/>
          <w:b/>
          <w:i w:val="false"/>
          <w:color w:val="000000"/>
        </w:rPr>
        <w:t>20__ жылғы "___" _____________ № ___________ шешiмi</w:t>
      </w:r>
    </w:p>
    <w:p>
      <w:pPr>
        <w:spacing w:after="0"/>
        <w:ind w:left="0"/>
        <w:jc w:val="both"/>
      </w:pPr>
      <w:r>
        <w:rPr>
          <w:rFonts w:ascii="Times New Roman"/>
          <w:b w:val="false"/>
          <w:i w:val="false"/>
          <w:color w:val="000000"/>
          <w:sz w:val="28"/>
        </w:rPr>
        <w:t>
      Iстің № __________</w:t>
      </w:r>
    </w:p>
    <w:p>
      <w:pPr>
        <w:spacing w:after="0"/>
        <w:ind w:left="0"/>
        <w:jc w:val="both"/>
      </w:pPr>
      <w:r>
        <w:rPr>
          <w:rFonts w:ascii="Times New Roman"/>
          <w:b w:val="false"/>
          <w:i w:val="false"/>
          <w:color w:val="000000"/>
          <w:sz w:val="28"/>
        </w:rPr>
        <w:t>
      Соманы (мемлекеттік базалық зейнетақы төлемінің, жасына байланысты</w:t>
      </w:r>
    </w:p>
    <w:p>
      <w:pPr>
        <w:spacing w:after="0"/>
        <w:ind w:left="0"/>
        <w:jc w:val="both"/>
      </w:pPr>
      <w:r>
        <w:rPr>
          <w:rFonts w:ascii="Times New Roman"/>
          <w:b w:val="false"/>
          <w:i w:val="false"/>
          <w:color w:val="000000"/>
          <w:sz w:val="28"/>
        </w:rPr>
        <w:t>
      зейнетақы төлемінің, мүгедектiгi бойынша, асыраушысынан айрылу</w:t>
      </w:r>
    </w:p>
    <w:p>
      <w:pPr>
        <w:spacing w:after="0"/>
        <w:ind w:left="0"/>
        <w:jc w:val="both"/>
      </w:pPr>
      <w:r>
        <w:rPr>
          <w:rFonts w:ascii="Times New Roman"/>
          <w:b w:val="false"/>
          <w:i w:val="false"/>
          <w:color w:val="000000"/>
          <w:sz w:val="28"/>
        </w:rPr>
        <w:t>
      жағдайы бойынша және жасына байланысты мемлекеттiк базалық әлеуметтiк</w:t>
      </w:r>
    </w:p>
    <w:p>
      <w:pPr>
        <w:spacing w:after="0"/>
        <w:ind w:left="0"/>
        <w:jc w:val="both"/>
      </w:pPr>
      <w:r>
        <w:rPr>
          <w:rFonts w:ascii="Times New Roman"/>
          <w:b w:val="false"/>
          <w:i w:val="false"/>
          <w:color w:val="000000"/>
          <w:sz w:val="28"/>
        </w:rPr>
        <w:t xml:space="preserve">
      жәрдемақының) ұстап қалу туралы </w:t>
      </w:r>
    </w:p>
    <w:p>
      <w:pPr>
        <w:spacing w:after="0"/>
        <w:ind w:left="0"/>
        <w:jc w:val="both"/>
      </w:pPr>
      <w:r>
        <w:rPr>
          <w:rFonts w:ascii="Times New Roman"/>
          <w:b w:val="false"/>
          <w:i w:val="false"/>
          <w:color w:val="000000"/>
          <w:sz w:val="28"/>
        </w:rPr>
        <w:t>
      Азамат (ша) _________________________________________________________</w:t>
      </w:r>
    </w:p>
    <w:p>
      <w:pPr>
        <w:spacing w:after="0"/>
        <w:ind w:left="0"/>
        <w:jc w:val="both"/>
      </w:pPr>
      <w:r>
        <w:rPr>
          <w:rFonts w:ascii="Times New Roman"/>
          <w:b w:val="false"/>
          <w:i w:val="false"/>
          <w:color w:val="000000"/>
          <w:sz w:val="28"/>
        </w:rPr>
        <w:t>
      Жынысы _________ Туған күнi 19__ жылғы "___" ________________________</w:t>
      </w:r>
    </w:p>
    <w:p>
      <w:pPr>
        <w:spacing w:after="0"/>
        <w:ind w:left="0"/>
        <w:jc w:val="both"/>
      </w:pPr>
      <w:r>
        <w:rPr>
          <w:rFonts w:ascii="Times New Roman"/>
          <w:b w:val="false"/>
          <w:i w:val="false"/>
          <w:color w:val="000000"/>
          <w:sz w:val="28"/>
        </w:rPr>
        <w:t>
      Зейнетақы (жәрдемақы) мөлшері__________________________________ теңге</w:t>
      </w:r>
    </w:p>
    <w:p>
      <w:pPr>
        <w:spacing w:after="0"/>
        <w:ind w:left="0"/>
        <w:jc w:val="both"/>
      </w:pPr>
      <w:r>
        <w:rPr>
          <w:rFonts w:ascii="Times New Roman"/>
          <w:b w:val="false"/>
          <w:i w:val="false"/>
          <w:color w:val="000000"/>
          <w:sz w:val="28"/>
        </w:rPr>
        <w:t>
      _______________________________________________________________ теңге</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20_____ жылғы "________" __________бастап өтініш негізінде ұстап қалу</w:t>
      </w:r>
    </w:p>
    <w:p>
      <w:pPr>
        <w:spacing w:after="0"/>
        <w:ind w:left="0"/>
        <w:jc w:val="both"/>
      </w:pPr>
      <w:r>
        <w:rPr>
          <w:rFonts w:ascii="Times New Roman"/>
          <w:b w:val="false"/>
          <w:i w:val="false"/>
          <w:color w:val="000000"/>
          <w:sz w:val="28"/>
        </w:rPr>
        <w:t>
      _____________________________________________________________ жүргізу</w:t>
      </w:r>
    </w:p>
    <w:p>
      <w:pPr>
        <w:spacing w:after="0"/>
        <w:ind w:left="0"/>
        <w:jc w:val="both"/>
      </w:pPr>
      <w:r>
        <w:rPr>
          <w:rFonts w:ascii="Times New Roman"/>
          <w:b w:val="false"/>
          <w:i w:val="false"/>
          <w:color w:val="000000"/>
          <w:sz w:val="28"/>
        </w:rPr>
        <w:t>
      Ұстап калу мөлшері __________________________________________________</w:t>
      </w:r>
    </w:p>
    <w:p>
      <w:pPr>
        <w:spacing w:after="0"/>
        <w:ind w:left="0"/>
        <w:jc w:val="both"/>
      </w:pPr>
      <w:r>
        <w:rPr>
          <w:rFonts w:ascii="Times New Roman"/>
          <w:b w:val="false"/>
          <w:i w:val="false"/>
          <w:color w:val="000000"/>
          <w:sz w:val="28"/>
        </w:rPr>
        <w:t>
      (ұстап қалу сомасы)</w:t>
      </w:r>
    </w:p>
    <w:p>
      <w:pPr>
        <w:spacing w:after="0"/>
        <w:ind w:left="0"/>
        <w:jc w:val="both"/>
      </w:pPr>
      <w:r>
        <w:rPr>
          <w:rFonts w:ascii="Times New Roman"/>
          <w:b w:val="false"/>
          <w:i w:val="false"/>
          <w:color w:val="000000"/>
          <w:sz w:val="28"/>
        </w:rPr>
        <w:t>
      20__ жылғы "___" _________бастап толық өтеуге дейін</w:t>
      </w:r>
    </w:p>
    <w:p>
      <w:pPr>
        <w:spacing w:after="0"/>
        <w:ind w:left="0"/>
        <w:jc w:val="both"/>
      </w:pPr>
      <w:r>
        <w:rPr>
          <w:rFonts w:ascii="Times New Roman"/>
          <w:b w:val="false"/>
          <w:i w:val="false"/>
          <w:color w:val="000000"/>
          <w:sz w:val="28"/>
        </w:rPr>
        <w:t>
      Департамент басшысы 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Басқарма (бөлiм) басшысы 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Маман 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Шешiмнiң жобасын дайындаған:</w:t>
      </w:r>
    </w:p>
    <w:p>
      <w:pPr>
        <w:spacing w:after="0"/>
        <w:ind w:left="0"/>
        <w:jc w:val="both"/>
      </w:pPr>
      <w:r>
        <w:rPr>
          <w:rFonts w:ascii="Times New Roman"/>
          <w:b w:val="false"/>
          <w:i w:val="false"/>
          <w:color w:val="000000"/>
          <w:sz w:val="28"/>
        </w:rPr>
        <w:t>
      Мемлекеттік корпорация филиалының директоры 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 филиалының маманы 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 бөлiмшесiнiң бастығы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 бөлiмшесiнiң маманы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базалық зейнетақы</w:t>
            </w:r>
            <w:r>
              <w:br/>
            </w:r>
            <w:r>
              <w:rPr>
                <w:rFonts w:ascii="Times New Roman"/>
                <w:b w:val="false"/>
                <w:i w:val="false"/>
                <w:color w:val="000000"/>
                <w:sz w:val="20"/>
              </w:rPr>
              <w:t>төлемiн бюджет қаражаты есебiнен беру,</w:t>
            </w:r>
            <w:r>
              <w:br/>
            </w:r>
            <w:r>
              <w:rPr>
                <w:rFonts w:ascii="Times New Roman"/>
                <w:b w:val="false"/>
                <w:i w:val="false"/>
                <w:color w:val="000000"/>
                <w:sz w:val="20"/>
              </w:rPr>
              <w:t>сондай-ақ жасына байланысты зейнетақы</w:t>
            </w:r>
            <w:r>
              <w:br/>
            </w:r>
            <w:r>
              <w:rPr>
                <w:rFonts w:ascii="Times New Roman"/>
                <w:b w:val="false"/>
                <w:i w:val="false"/>
                <w:color w:val="000000"/>
                <w:sz w:val="20"/>
              </w:rPr>
              <w:t>төлемдерін, мүгедектігі бойынша,</w:t>
            </w:r>
            <w:r>
              <w:br/>
            </w:r>
            <w:r>
              <w:rPr>
                <w:rFonts w:ascii="Times New Roman"/>
                <w:b w:val="false"/>
                <w:i w:val="false"/>
                <w:color w:val="000000"/>
                <w:sz w:val="20"/>
              </w:rPr>
              <w:t>асыраушысынан айрылу жағдайы бойынша</w:t>
            </w:r>
            <w:r>
              <w:br/>
            </w:r>
            <w:r>
              <w:rPr>
                <w:rFonts w:ascii="Times New Roman"/>
                <w:b w:val="false"/>
                <w:i w:val="false"/>
                <w:color w:val="000000"/>
                <w:sz w:val="20"/>
              </w:rPr>
              <w:t>және жасына байланысты берілетін</w:t>
            </w:r>
            <w:r>
              <w:br/>
            </w:r>
            <w:r>
              <w:rPr>
                <w:rFonts w:ascii="Times New Roman"/>
                <w:b w:val="false"/>
                <w:i w:val="false"/>
                <w:color w:val="000000"/>
                <w:sz w:val="20"/>
              </w:rPr>
              <w:t>мемлекеттік базалық әлеуметтік</w:t>
            </w:r>
            <w:r>
              <w:br/>
            </w:r>
            <w:r>
              <w:rPr>
                <w:rFonts w:ascii="Times New Roman"/>
                <w:b w:val="false"/>
                <w:i w:val="false"/>
                <w:color w:val="000000"/>
                <w:sz w:val="20"/>
              </w:rPr>
              <w:t>жәрдемақыларды, мемлекеттік арнайы</w:t>
            </w:r>
            <w:r>
              <w:br/>
            </w:r>
            <w:r>
              <w:rPr>
                <w:rFonts w:ascii="Times New Roman"/>
                <w:b w:val="false"/>
                <w:i w:val="false"/>
                <w:color w:val="000000"/>
                <w:sz w:val="20"/>
              </w:rPr>
              <w:t>жәрдемақыларды тағайындау</w:t>
            </w:r>
            <w:r>
              <w:br/>
            </w:r>
            <w:r>
              <w:rPr>
                <w:rFonts w:ascii="Times New Roman"/>
                <w:b w:val="false"/>
                <w:i w:val="false"/>
                <w:color w:val="000000"/>
                <w:sz w:val="20"/>
              </w:rPr>
              <w:t>және жүзеге асыру қағидаларына</w:t>
            </w:r>
            <w:r>
              <w:br/>
            </w:r>
            <w:r>
              <w:rPr>
                <w:rFonts w:ascii="Times New Roman"/>
                <w:b w:val="false"/>
                <w:i w:val="false"/>
                <w:color w:val="000000"/>
                <w:sz w:val="20"/>
              </w:rPr>
              <w:t>39-қосымша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Ауданның коды ______________</w:t>
      </w:r>
    </w:p>
    <w:p>
      <w:pPr>
        <w:spacing w:after="0"/>
        <w:ind w:left="0"/>
        <w:jc w:val="both"/>
      </w:pPr>
      <w:r>
        <w:rPr>
          <w:rFonts w:ascii="Times New Roman"/>
          <w:b w:val="false"/>
          <w:i w:val="false"/>
          <w:color w:val="000000"/>
          <w:sz w:val="28"/>
        </w:rPr>
        <w:t>
      Қазақстан Республикасы</w:t>
      </w:r>
    </w:p>
    <w:p>
      <w:pPr>
        <w:spacing w:after="0"/>
        <w:ind w:left="0"/>
        <w:jc w:val="left"/>
      </w:pPr>
      <w:r>
        <w:rPr>
          <w:rFonts w:ascii="Times New Roman"/>
          <w:b/>
          <w:i w:val="false"/>
          <w:color w:val="000000"/>
        </w:rPr>
        <w:t xml:space="preserve"> Еңбек, әлеуметтiк қорғау және көші-қон комитетінің</w:t>
      </w:r>
      <w:r>
        <w:br/>
      </w:r>
      <w:r>
        <w:rPr>
          <w:rFonts w:ascii="Times New Roman"/>
          <w:b/>
          <w:i w:val="false"/>
          <w:color w:val="000000"/>
        </w:rPr>
        <w:t>________________________ облысы бойынша</w:t>
      </w:r>
      <w:r>
        <w:br/>
      </w:r>
      <w:r>
        <w:rPr>
          <w:rFonts w:ascii="Times New Roman"/>
          <w:b/>
          <w:i w:val="false"/>
          <w:color w:val="000000"/>
        </w:rPr>
        <w:t>департаментi</w:t>
      </w:r>
    </w:p>
    <w:p>
      <w:pPr>
        <w:spacing w:after="0"/>
        <w:ind w:left="0"/>
        <w:jc w:val="both"/>
      </w:pPr>
      <w:r>
        <w:rPr>
          <w:rFonts w:ascii="Times New Roman"/>
          <w:b w:val="false"/>
          <w:i w:val="false"/>
          <w:color w:val="000000"/>
          <w:sz w:val="28"/>
        </w:rPr>
        <w:t>
      Жеке сәйкестендіру нөмірі 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(мекенжайы бойынша тұратын, телефоны)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(мекенжайы бойынша тұрған)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(қайтыс болған адамның тегі, аты, әкесінің аты (бар болса), туған күні)</w:t>
      </w:r>
    </w:p>
    <w:p>
      <w:pPr>
        <w:spacing w:after="0"/>
        <w:ind w:left="0"/>
        <w:jc w:val="both"/>
      </w:pPr>
      <w:r>
        <w:rPr>
          <w:rFonts w:ascii="Times New Roman"/>
          <w:b w:val="false"/>
          <w:i w:val="false"/>
          <w:color w:val="000000"/>
          <w:sz w:val="28"/>
        </w:rPr>
        <w:t>
      жерлеуге біржолғы төлем тағайындауды сұраймын.</w:t>
      </w:r>
    </w:p>
    <w:p>
      <w:pPr>
        <w:spacing w:after="0"/>
        <w:ind w:left="0"/>
        <w:jc w:val="both"/>
      </w:pPr>
      <w:r>
        <w:rPr>
          <w:rFonts w:ascii="Times New Roman"/>
          <w:b w:val="false"/>
          <w:i w:val="false"/>
          <w:color w:val="000000"/>
          <w:sz w:val="28"/>
        </w:rPr>
        <w:t>
      Біржолғы жерлеуге арналған төлемді _______________________ банк</w:t>
      </w:r>
    </w:p>
    <w:p>
      <w:pPr>
        <w:spacing w:after="0"/>
        <w:ind w:left="0"/>
        <w:jc w:val="both"/>
      </w:pPr>
      <w:r>
        <w:rPr>
          <w:rFonts w:ascii="Times New Roman"/>
          <w:b w:val="false"/>
          <w:i w:val="false"/>
          <w:color w:val="000000"/>
          <w:sz w:val="28"/>
        </w:rPr>
        <w:t>
      филиалының № __________, "Қазпочта" АҚ-ның №_____________ банк шотына</w:t>
      </w:r>
    </w:p>
    <w:p>
      <w:pPr>
        <w:spacing w:after="0"/>
        <w:ind w:left="0"/>
        <w:jc w:val="both"/>
      </w:pPr>
      <w:r>
        <w:rPr>
          <w:rFonts w:ascii="Times New Roman"/>
          <w:b w:val="false"/>
          <w:i w:val="false"/>
          <w:color w:val="000000"/>
          <w:sz w:val="28"/>
        </w:rPr>
        <w:t>
      аударуды сұраймын.</w:t>
      </w:r>
    </w:p>
    <w:p>
      <w:pPr>
        <w:spacing w:after="0"/>
        <w:ind w:left="0"/>
        <w:jc w:val="both"/>
      </w:pPr>
      <w:r>
        <w:rPr>
          <w:rFonts w:ascii="Times New Roman"/>
          <w:b w:val="false"/>
          <w:i w:val="false"/>
          <w:color w:val="000000"/>
          <w:sz w:val="28"/>
        </w:rPr>
        <w:t>
      Жерлеуге арналған бiржолғы төлемге қажетті менің дербес</w:t>
      </w:r>
    </w:p>
    <w:p>
      <w:pPr>
        <w:spacing w:after="0"/>
        <w:ind w:left="0"/>
        <w:jc w:val="both"/>
      </w:pPr>
      <w:r>
        <w:rPr>
          <w:rFonts w:ascii="Times New Roman"/>
          <w:b w:val="false"/>
          <w:i w:val="false"/>
          <w:color w:val="000000"/>
          <w:sz w:val="28"/>
        </w:rPr>
        <w:t>
      деректерімді жинауға және өңдеуге келісім беремін.</w:t>
      </w:r>
    </w:p>
    <w:p>
      <w:pPr>
        <w:spacing w:after="0"/>
        <w:ind w:left="0"/>
        <w:jc w:val="both"/>
      </w:pP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Өтініш берушінің байланыс деректері:</w:t>
      </w:r>
    </w:p>
    <w:p>
      <w:pPr>
        <w:spacing w:after="0"/>
        <w:ind w:left="0"/>
        <w:jc w:val="both"/>
      </w:pPr>
      <w:r>
        <w:rPr>
          <w:rFonts w:ascii="Times New Roman"/>
          <w:b w:val="false"/>
          <w:i w:val="false"/>
          <w:color w:val="000000"/>
          <w:sz w:val="28"/>
        </w:rPr>
        <w:t>
      үй телефоны _________ ұялы телефон __________ Е-mail ________________</w:t>
      </w:r>
    </w:p>
    <w:p>
      <w:pPr>
        <w:spacing w:after="0"/>
        <w:ind w:left="0"/>
        <w:jc w:val="both"/>
      </w:pPr>
      <w:r>
        <w:rPr>
          <w:rFonts w:ascii="Times New Roman"/>
          <w:b w:val="false"/>
          <w:i w:val="false"/>
          <w:color w:val="000000"/>
          <w:sz w:val="28"/>
        </w:rPr>
        <w:t>
      Өтініш берген күні: 20__ жылғы "___" ________________________________</w:t>
      </w:r>
    </w:p>
    <w:p>
      <w:pPr>
        <w:spacing w:after="0"/>
        <w:ind w:left="0"/>
        <w:jc w:val="both"/>
      </w:pPr>
      <w:r>
        <w:rPr>
          <w:rFonts w:ascii="Times New Roman"/>
          <w:b w:val="false"/>
          <w:i w:val="false"/>
          <w:color w:val="000000"/>
          <w:sz w:val="28"/>
        </w:rPr>
        <w:t>
      Өтініш берушінің қолы _______________________________________________</w:t>
      </w:r>
    </w:p>
    <w:p>
      <w:pPr>
        <w:spacing w:after="0"/>
        <w:ind w:left="0"/>
        <w:jc w:val="both"/>
      </w:pPr>
      <w:r>
        <w:rPr>
          <w:rFonts w:ascii="Times New Roman"/>
          <w:b w:val="false"/>
          <w:i w:val="false"/>
          <w:color w:val="000000"/>
          <w:sz w:val="28"/>
        </w:rPr>
        <w:t>
      Азамат_______________________________________________________ өтініші</w:t>
      </w:r>
    </w:p>
    <w:p>
      <w:pPr>
        <w:spacing w:after="0"/>
        <w:ind w:left="0"/>
        <w:jc w:val="both"/>
      </w:pPr>
      <w:r>
        <w:rPr>
          <w:rFonts w:ascii="Times New Roman"/>
          <w:b w:val="false"/>
          <w:i w:val="false"/>
          <w:color w:val="000000"/>
          <w:sz w:val="28"/>
        </w:rPr>
        <w:t>
      №_____болып тіркелді, құжаттар қабылданған күн 20___жылғы "___" 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(құжаттарды қабылданған адамның тегі, аты, әкесінің аты (бар болса)</w:t>
      </w:r>
    </w:p>
    <w:p>
      <w:pPr>
        <w:spacing w:after="0"/>
        <w:ind w:left="0"/>
        <w:jc w:val="both"/>
      </w:pPr>
      <w:r>
        <w:rPr>
          <w:rFonts w:ascii="Times New Roman"/>
          <w:b w:val="false"/>
          <w:i w:val="false"/>
          <w:color w:val="000000"/>
          <w:sz w:val="28"/>
        </w:rPr>
        <w:t>
      және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базалық зейнетақы</w:t>
            </w:r>
            <w:r>
              <w:br/>
            </w:r>
            <w:r>
              <w:rPr>
                <w:rFonts w:ascii="Times New Roman"/>
                <w:b w:val="false"/>
                <w:i w:val="false"/>
                <w:color w:val="000000"/>
                <w:sz w:val="20"/>
              </w:rPr>
              <w:t>төлемiн бюджет қаражаты есебiнен беру,</w:t>
            </w:r>
            <w:r>
              <w:br/>
            </w:r>
            <w:r>
              <w:rPr>
                <w:rFonts w:ascii="Times New Roman"/>
                <w:b w:val="false"/>
                <w:i w:val="false"/>
                <w:color w:val="000000"/>
                <w:sz w:val="20"/>
              </w:rPr>
              <w:t>сондай-ақ жасына байланысты зейнетақы</w:t>
            </w:r>
            <w:r>
              <w:br/>
            </w:r>
            <w:r>
              <w:rPr>
                <w:rFonts w:ascii="Times New Roman"/>
                <w:b w:val="false"/>
                <w:i w:val="false"/>
                <w:color w:val="000000"/>
                <w:sz w:val="20"/>
              </w:rPr>
              <w:t>төлемдерін, мүгедектігі бойынша,</w:t>
            </w:r>
            <w:r>
              <w:br/>
            </w:r>
            <w:r>
              <w:rPr>
                <w:rFonts w:ascii="Times New Roman"/>
                <w:b w:val="false"/>
                <w:i w:val="false"/>
                <w:color w:val="000000"/>
                <w:sz w:val="20"/>
              </w:rPr>
              <w:t>асыраушысынан айрылу жағдайы бойынша</w:t>
            </w:r>
            <w:r>
              <w:br/>
            </w:r>
            <w:r>
              <w:rPr>
                <w:rFonts w:ascii="Times New Roman"/>
                <w:b w:val="false"/>
                <w:i w:val="false"/>
                <w:color w:val="000000"/>
                <w:sz w:val="20"/>
              </w:rPr>
              <w:t>және жасына байланысты берілетін</w:t>
            </w:r>
            <w:r>
              <w:br/>
            </w:r>
            <w:r>
              <w:rPr>
                <w:rFonts w:ascii="Times New Roman"/>
                <w:b w:val="false"/>
                <w:i w:val="false"/>
                <w:color w:val="000000"/>
                <w:sz w:val="20"/>
              </w:rPr>
              <w:t>мемлекеттік базалық әлеуметтік</w:t>
            </w:r>
            <w:r>
              <w:br/>
            </w:r>
            <w:r>
              <w:rPr>
                <w:rFonts w:ascii="Times New Roman"/>
                <w:b w:val="false"/>
                <w:i w:val="false"/>
                <w:color w:val="000000"/>
                <w:sz w:val="20"/>
              </w:rPr>
              <w:t>жәрдемақыларды, мемлекеттік арнайы</w:t>
            </w:r>
            <w:r>
              <w:br/>
            </w:r>
            <w:r>
              <w:rPr>
                <w:rFonts w:ascii="Times New Roman"/>
                <w:b w:val="false"/>
                <w:i w:val="false"/>
                <w:color w:val="000000"/>
                <w:sz w:val="20"/>
              </w:rPr>
              <w:t>жәрдемақыларды тағайындау</w:t>
            </w:r>
            <w:r>
              <w:br/>
            </w:r>
            <w:r>
              <w:rPr>
                <w:rFonts w:ascii="Times New Roman"/>
                <w:b w:val="false"/>
                <w:i w:val="false"/>
                <w:color w:val="000000"/>
                <w:sz w:val="20"/>
              </w:rPr>
              <w:t>және жүзеге асыру қағидаларына</w:t>
            </w:r>
            <w:r>
              <w:br/>
            </w:r>
            <w:r>
              <w:rPr>
                <w:rFonts w:ascii="Times New Roman"/>
                <w:b w:val="false"/>
                <w:i w:val="false"/>
                <w:color w:val="000000"/>
                <w:sz w:val="20"/>
              </w:rPr>
              <w:t>40-қосымша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Код ____________</w:t>
      </w:r>
    </w:p>
    <w:p>
      <w:pPr>
        <w:spacing w:after="0"/>
        <w:ind w:left="0"/>
        <w:jc w:val="left"/>
      </w:pPr>
      <w:r>
        <w:rPr>
          <w:rFonts w:ascii="Times New Roman"/>
          <w:b/>
          <w:i w:val="false"/>
          <w:color w:val="000000"/>
        </w:rPr>
        <w:t xml:space="preserve"> Еңбек, әлеуметтiк қорғау және көші-қон комитетінің</w:t>
      </w:r>
      <w:r>
        <w:br/>
      </w:r>
      <w:r>
        <w:rPr>
          <w:rFonts w:ascii="Times New Roman"/>
          <w:b/>
          <w:i w:val="false"/>
          <w:color w:val="000000"/>
        </w:rPr>
        <w:t>________________________ облысы бойынша департаментiнің</w:t>
      </w:r>
      <w:r>
        <w:br/>
      </w:r>
      <w:r>
        <w:rPr>
          <w:rFonts w:ascii="Times New Roman"/>
          <w:b/>
          <w:i w:val="false"/>
          <w:color w:val="000000"/>
        </w:rPr>
        <w:t>20__ жылғы "___" _________ № _______ шешiмі</w:t>
      </w:r>
    </w:p>
    <w:p>
      <w:pPr>
        <w:spacing w:after="0"/>
        <w:ind w:left="0"/>
        <w:jc w:val="both"/>
      </w:pPr>
      <w:r>
        <w:rPr>
          <w:rFonts w:ascii="Times New Roman"/>
          <w:b w:val="false"/>
          <w:i w:val="false"/>
          <w:color w:val="000000"/>
          <w:sz w:val="28"/>
        </w:rPr>
        <w:t>
      Қайтыс болған алушы iсiнiң № ___________</w:t>
      </w:r>
    </w:p>
    <w:p>
      <w:pPr>
        <w:spacing w:after="0"/>
        <w:ind w:left="0"/>
        <w:jc w:val="both"/>
      </w:pPr>
      <w:r>
        <w:rPr>
          <w:rFonts w:ascii="Times New Roman"/>
          <w:b w:val="false"/>
          <w:i w:val="false"/>
          <w:color w:val="000000"/>
          <w:sz w:val="28"/>
        </w:rPr>
        <w:t>
      1. Жерлеуге арналған біржолғы төлемді тағайындау туралы</w:t>
      </w:r>
    </w:p>
    <w:p>
      <w:pPr>
        <w:spacing w:after="0"/>
        <w:ind w:left="0"/>
        <w:jc w:val="both"/>
      </w:pPr>
      <w:r>
        <w:rPr>
          <w:rFonts w:ascii="Times New Roman"/>
          <w:b w:val="false"/>
          <w:i w:val="false"/>
          <w:color w:val="000000"/>
          <w:sz w:val="28"/>
        </w:rPr>
        <w:t>
      Азамат (ша) (заңды тұлғаға) _________________________________________</w:t>
      </w:r>
    </w:p>
    <w:p>
      <w:pPr>
        <w:spacing w:after="0"/>
        <w:ind w:left="0"/>
        <w:jc w:val="both"/>
      </w:pPr>
      <w:r>
        <w:rPr>
          <w:rFonts w:ascii="Times New Roman"/>
          <w:b w:val="false"/>
          <w:i w:val="false"/>
          <w:color w:val="000000"/>
          <w:sz w:val="28"/>
        </w:rPr>
        <w:t>
      (алушының тегі, аты, әкесінің аты (бар болса)/заңды тұлғаның атауы)</w:t>
      </w:r>
    </w:p>
    <w:p>
      <w:pPr>
        <w:spacing w:after="0"/>
        <w:ind w:left="0"/>
        <w:jc w:val="both"/>
      </w:pPr>
      <w:r>
        <w:rPr>
          <w:rFonts w:ascii="Times New Roman"/>
          <w:b w:val="false"/>
          <w:i w:val="false"/>
          <w:color w:val="000000"/>
          <w:sz w:val="28"/>
        </w:rPr>
        <w:t>
      Өтініш берген күні 20__ жылғы "___" ___________ № ___________________</w:t>
      </w:r>
    </w:p>
    <w:p>
      <w:pPr>
        <w:spacing w:after="0"/>
        <w:ind w:left="0"/>
        <w:jc w:val="both"/>
      </w:pPr>
      <w:r>
        <w:rPr>
          <w:rFonts w:ascii="Times New Roman"/>
          <w:b w:val="false"/>
          <w:i w:val="false"/>
          <w:color w:val="000000"/>
          <w:sz w:val="28"/>
        </w:rPr>
        <w:t>
      Азамат (ша) _________________________________________________________</w:t>
      </w:r>
    </w:p>
    <w:p>
      <w:pPr>
        <w:spacing w:after="0"/>
        <w:ind w:left="0"/>
        <w:jc w:val="both"/>
      </w:pPr>
      <w:r>
        <w:rPr>
          <w:rFonts w:ascii="Times New Roman"/>
          <w:b w:val="false"/>
          <w:i w:val="false"/>
          <w:color w:val="000000"/>
          <w:sz w:val="28"/>
        </w:rPr>
        <w:t xml:space="preserve">
      (қайтыс болған алушының тегі, аты, әкесінің аты (бар болса) </w:t>
      </w:r>
    </w:p>
    <w:p>
      <w:pPr>
        <w:spacing w:after="0"/>
        <w:ind w:left="0"/>
        <w:jc w:val="both"/>
      </w:pPr>
      <w:r>
        <w:rPr>
          <w:rFonts w:ascii="Times New Roman"/>
          <w:b w:val="false"/>
          <w:i w:val="false"/>
          <w:color w:val="000000"/>
          <w:sz w:val="28"/>
        </w:rPr>
        <w:t>
      қайтыс болған күнi 20__ жылғы "___" __________</w:t>
      </w:r>
    </w:p>
    <w:p>
      <w:pPr>
        <w:spacing w:after="0"/>
        <w:ind w:left="0"/>
        <w:jc w:val="both"/>
      </w:pPr>
      <w:r>
        <w:rPr>
          <w:rFonts w:ascii="Times New Roman"/>
          <w:b w:val="false"/>
          <w:i w:val="false"/>
          <w:color w:val="000000"/>
          <w:sz w:val="28"/>
        </w:rPr>
        <w:t>
      Ұлы Отан соғысына қатысушы болған/болған жоқ</w:t>
      </w:r>
    </w:p>
    <w:p>
      <w:pPr>
        <w:spacing w:after="0"/>
        <w:ind w:left="0"/>
        <w:jc w:val="both"/>
      </w:pPr>
      <w:r>
        <w:rPr>
          <w:rFonts w:ascii="Times New Roman"/>
          <w:b w:val="false"/>
          <w:i w:val="false"/>
          <w:color w:val="000000"/>
          <w:sz w:val="28"/>
        </w:rPr>
        <w:t>
      (қажетiнiң асты сызылсын)</w:t>
      </w:r>
    </w:p>
    <w:p>
      <w:pPr>
        <w:spacing w:after="0"/>
        <w:ind w:left="0"/>
        <w:jc w:val="both"/>
      </w:pPr>
      <w:r>
        <w:rPr>
          <w:rFonts w:ascii="Times New Roman"/>
          <w:b w:val="false"/>
          <w:i w:val="false"/>
          <w:color w:val="000000"/>
          <w:sz w:val="28"/>
        </w:rPr>
        <w:t>
      Жерлеуге арналған бiржолғы төлем ______ жылғы "____"________Қазақстан</w:t>
      </w:r>
    </w:p>
    <w:p>
      <w:pPr>
        <w:spacing w:after="0"/>
        <w:ind w:left="0"/>
        <w:jc w:val="both"/>
      </w:pPr>
      <w:r>
        <w:rPr>
          <w:rFonts w:ascii="Times New Roman"/>
          <w:b w:val="false"/>
          <w:i w:val="false"/>
          <w:color w:val="000000"/>
          <w:sz w:val="28"/>
        </w:rPr>
        <w:t>
      Республикасының Заңы _____-бабының _________________-тармағына сәйкес</w:t>
      </w:r>
    </w:p>
    <w:p>
      <w:pPr>
        <w:spacing w:after="0"/>
        <w:ind w:left="0"/>
        <w:jc w:val="both"/>
      </w:pPr>
      <w:r>
        <w:rPr>
          <w:rFonts w:ascii="Times New Roman"/>
          <w:b w:val="false"/>
          <w:i w:val="false"/>
          <w:color w:val="000000"/>
          <w:sz w:val="28"/>
        </w:rPr>
        <w:t>
      ағайындалсын.</w:t>
      </w:r>
    </w:p>
    <w:p>
      <w:pPr>
        <w:spacing w:after="0"/>
        <w:ind w:left="0"/>
        <w:jc w:val="both"/>
      </w:pPr>
      <w:r>
        <w:rPr>
          <w:rFonts w:ascii="Times New Roman"/>
          <w:b w:val="false"/>
          <w:i w:val="false"/>
          <w:color w:val="000000"/>
          <w:sz w:val="28"/>
        </w:rPr>
        <w:t>
      Жерлеуге арналған бiржолғы төлемнің мөлшерi ___________________ теңге</w:t>
      </w:r>
    </w:p>
    <w:p>
      <w:pPr>
        <w:spacing w:after="0"/>
        <w:ind w:left="0"/>
        <w:jc w:val="both"/>
      </w:pPr>
      <w:r>
        <w:rPr>
          <w:rFonts w:ascii="Times New Roman"/>
          <w:b w:val="false"/>
          <w:i w:val="false"/>
          <w:color w:val="000000"/>
          <w:sz w:val="28"/>
        </w:rPr>
        <w:t>
      _______________________________________________________________ теңге</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Департамент басшысы 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Басқарма (бөлiм) басшысы 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Маман 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Шешiмнiң жобасын дайындаған:</w:t>
      </w:r>
    </w:p>
    <w:p>
      <w:pPr>
        <w:spacing w:after="0"/>
        <w:ind w:left="0"/>
        <w:jc w:val="both"/>
      </w:pPr>
      <w:r>
        <w:rPr>
          <w:rFonts w:ascii="Times New Roman"/>
          <w:b w:val="false"/>
          <w:i w:val="false"/>
          <w:color w:val="000000"/>
          <w:sz w:val="28"/>
        </w:rPr>
        <w:t>
      Мемлекеттік корпорация филиалының директоры 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 филиалының маманы 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 бөлiмшесiнiң бастығы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 бөлiмшесiнiң маманы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базалық зейнетақы</w:t>
            </w:r>
            <w:r>
              <w:br/>
            </w:r>
            <w:r>
              <w:rPr>
                <w:rFonts w:ascii="Times New Roman"/>
                <w:b w:val="false"/>
                <w:i w:val="false"/>
                <w:color w:val="000000"/>
                <w:sz w:val="20"/>
              </w:rPr>
              <w:t>төлемiн бюджет қаражаты есебiнен беру,</w:t>
            </w:r>
            <w:r>
              <w:br/>
            </w:r>
            <w:r>
              <w:rPr>
                <w:rFonts w:ascii="Times New Roman"/>
                <w:b w:val="false"/>
                <w:i w:val="false"/>
                <w:color w:val="000000"/>
                <w:sz w:val="20"/>
              </w:rPr>
              <w:t>сондай-ақ жасына байланысты зейнетақы</w:t>
            </w:r>
            <w:r>
              <w:br/>
            </w:r>
            <w:r>
              <w:rPr>
                <w:rFonts w:ascii="Times New Roman"/>
                <w:b w:val="false"/>
                <w:i w:val="false"/>
                <w:color w:val="000000"/>
                <w:sz w:val="20"/>
              </w:rPr>
              <w:t>төлемдерін, мүгедектігі бойынша,</w:t>
            </w:r>
            <w:r>
              <w:br/>
            </w:r>
            <w:r>
              <w:rPr>
                <w:rFonts w:ascii="Times New Roman"/>
                <w:b w:val="false"/>
                <w:i w:val="false"/>
                <w:color w:val="000000"/>
                <w:sz w:val="20"/>
              </w:rPr>
              <w:t>асыраушысынан айрылу жағдайы бойынша</w:t>
            </w:r>
            <w:r>
              <w:br/>
            </w:r>
            <w:r>
              <w:rPr>
                <w:rFonts w:ascii="Times New Roman"/>
                <w:b w:val="false"/>
                <w:i w:val="false"/>
                <w:color w:val="000000"/>
                <w:sz w:val="20"/>
              </w:rPr>
              <w:t>және жасына байланысты берілетін</w:t>
            </w:r>
            <w:r>
              <w:br/>
            </w:r>
            <w:r>
              <w:rPr>
                <w:rFonts w:ascii="Times New Roman"/>
                <w:b w:val="false"/>
                <w:i w:val="false"/>
                <w:color w:val="000000"/>
                <w:sz w:val="20"/>
              </w:rPr>
              <w:t>мемлекеттік базалық әлеуметтік</w:t>
            </w:r>
            <w:r>
              <w:br/>
            </w:r>
            <w:r>
              <w:rPr>
                <w:rFonts w:ascii="Times New Roman"/>
                <w:b w:val="false"/>
                <w:i w:val="false"/>
                <w:color w:val="000000"/>
                <w:sz w:val="20"/>
              </w:rPr>
              <w:t>жәрдемақыларды, мемлекеттік арнайы</w:t>
            </w:r>
            <w:r>
              <w:br/>
            </w:r>
            <w:r>
              <w:rPr>
                <w:rFonts w:ascii="Times New Roman"/>
                <w:b w:val="false"/>
                <w:i w:val="false"/>
                <w:color w:val="000000"/>
                <w:sz w:val="20"/>
              </w:rPr>
              <w:t>жәрдемақыларды тағайындау</w:t>
            </w:r>
            <w:r>
              <w:br/>
            </w:r>
            <w:r>
              <w:rPr>
                <w:rFonts w:ascii="Times New Roman"/>
                <w:b w:val="false"/>
                <w:i w:val="false"/>
                <w:color w:val="000000"/>
                <w:sz w:val="20"/>
              </w:rPr>
              <w:t>және жүзеге асыру қағидаларына</w:t>
            </w:r>
            <w:r>
              <w:br/>
            </w:r>
            <w:r>
              <w:rPr>
                <w:rFonts w:ascii="Times New Roman"/>
                <w:b w:val="false"/>
                <w:i w:val="false"/>
                <w:color w:val="000000"/>
                <w:sz w:val="20"/>
              </w:rPr>
              <w:t>41-қосымша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(Мемлекеттік корпорацияның филиалы)</w:t>
      </w:r>
    </w:p>
    <w:p>
      <w:pPr>
        <w:spacing w:after="0"/>
        <w:ind w:left="0"/>
        <w:jc w:val="left"/>
      </w:pPr>
      <w:r>
        <w:rPr>
          <w:rFonts w:ascii="Times New Roman"/>
          <w:b/>
          <w:i w:val="false"/>
          <w:color w:val="000000"/>
        </w:rPr>
        <w:t xml:space="preserve"> Өтiнiм</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(төлемнің түрі)</w:t>
      </w:r>
    </w:p>
    <w:p>
      <w:pPr>
        <w:spacing w:after="0"/>
        <w:ind w:left="0"/>
        <w:jc w:val="both"/>
      </w:pPr>
      <w:r>
        <w:rPr>
          <w:rFonts w:ascii="Times New Roman"/>
          <w:b w:val="false"/>
          <w:i w:val="false"/>
          <w:color w:val="000000"/>
          <w:sz w:val="28"/>
        </w:rPr>
        <w:t>
      20 ___жылғы "___" ______________ №_____________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Қайтыс болған зейнеткердiң (жәрдемақы алушының) тегі, аты, әкесінің аты (бар болса)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Жерлеуге арналған бiржолғы төлемдi алушының тегі, аты, әкесінің аты (бар болса)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шотының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тәсiлi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бөлiмшенiң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Төленетiн сома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w:t>
      </w:r>
    </w:p>
    <w:p>
      <w:pPr>
        <w:spacing w:after="0"/>
        <w:ind w:left="0"/>
        <w:jc w:val="both"/>
      </w:pPr>
      <w:r>
        <w:rPr>
          <w:rFonts w:ascii="Times New Roman"/>
          <w:b w:val="false"/>
          <w:i w:val="false"/>
          <w:color w:val="000000"/>
          <w:sz w:val="28"/>
        </w:rPr>
        <w:t>
      (қолдары)</w:t>
      </w:r>
    </w:p>
    <w:p>
      <w:pPr>
        <w:spacing w:after="0"/>
        <w:ind w:left="0"/>
        <w:jc w:val="both"/>
      </w:pPr>
      <w:r>
        <w:rPr>
          <w:rFonts w:ascii="Times New Roman"/>
          <w:b w:val="false"/>
          <w:i w:val="false"/>
          <w:color w:val="000000"/>
          <w:sz w:val="28"/>
        </w:rPr>
        <w:t>
      ______________________</w:t>
      </w:r>
    </w:p>
    <w:p>
      <w:pPr>
        <w:spacing w:after="0"/>
        <w:ind w:left="0"/>
        <w:jc w:val="both"/>
      </w:pPr>
      <w:r>
        <w:rPr>
          <w:rFonts w:ascii="Times New Roman"/>
          <w:b w:val="false"/>
          <w:i w:val="false"/>
          <w:color w:val="000000"/>
          <w:sz w:val="28"/>
        </w:rPr>
        <w:t>
      (қолдары)</w:t>
      </w:r>
    </w:p>
    <w:p>
      <w:pPr>
        <w:spacing w:after="0"/>
        <w:ind w:left="0"/>
        <w:jc w:val="both"/>
      </w:pPr>
      <w:r>
        <w:rPr>
          <w:rFonts w:ascii="Times New Roman"/>
          <w:b w:val="false"/>
          <w:i w:val="false"/>
          <w:color w:val="000000"/>
          <w:sz w:val="28"/>
        </w:rPr>
        <w:t>
      ______________________</w:t>
      </w:r>
    </w:p>
    <w:p>
      <w:pPr>
        <w:spacing w:after="0"/>
        <w:ind w:left="0"/>
        <w:jc w:val="both"/>
      </w:pPr>
      <w:r>
        <w:rPr>
          <w:rFonts w:ascii="Times New Roman"/>
          <w:b w:val="false"/>
          <w:i w:val="false"/>
          <w:color w:val="000000"/>
          <w:sz w:val="28"/>
        </w:rPr>
        <w:t>
      (қолдары)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базалық зейнетақы</w:t>
            </w:r>
            <w:r>
              <w:br/>
            </w:r>
            <w:r>
              <w:rPr>
                <w:rFonts w:ascii="Times New Roman"/>
                <w:b w:val="false"/>
                <w:i w:val="false"/>
                <w:color w:val="000000"/>
                <w:sz w:val="20"/>
              </w:rPr>
              <w:t>төлемiн бюджет қаражаты есебiнен беру,</w:t>
            </w:r>
            <w:r>
              <w:br/>
            </w:r>
            <w:r>
              <w:rPr>
                <w:rFonts w:ascii="Times New Roman"/>
                <w:b w:val="false"/>
                <w:i w:val="false"/>
                <w:color w:val="000000"/>
                <w:sz w:val="20"/>
              </w:rPr>
              <w:t>сондай-ақ жасына байланысты зейнетақы</w:t>
            </w:r>
            <w:r>
              <w:br/>
            </w:r>
            <w:r>
              <w:rPr>
                <w:rFonts w:ascii="Times New Roman"/>
                <w:b w:val="false"/>
                <w:i w:val="false"/>
                <w:color w:val="000000"/>
                <w:sz w:val="20"/>
              </w:rPr>
              <w:t>төлемдерін, мүгедектігі бойынша,</w:t>
            </w:r>
            <w:r>
              <w:br/>
            </w:r>
            <w:r>
              <w:rPr>
                <w:rFonts w:ascii="Times New Roman"/>
                <w:b w:val="false"/>
                <w:i w:val="false"/>
                <w:color w:val="000000"/>
                <w:sz w:val="20"/>
              </w:rPr>
              <w:t>асыраушысынан айрылу жағдайы бойынша</w:t>
            </w:r>
            <w:r>
              <w:br/>
            </w:r>
            <w:r>
              <w:rPr>
                <w:rFonts w:ascii="Times New Roman"/>
                <w:b w:val="false"/>
                <w:i w:val="false"/>
                <w:color w:val="000000"/>
                <w:sz w:val="20"/>
              </w:rPr>
              <w:t>және жасына байланысты берілетін</w:t>
            </w:r>
            <w:r>
              <w:br/>
            </w:r>
            <w:r>
              <w:rPr>
                <w:rFonts w:ascii="Times New Roman"/>
                <w:b w:val="false"/>
                <w:i w:val="false"/>
                <w:color w:val="000000"/>
                <w:sz w:val="20"/>
              </w:rPr>
              <w:t>мемлекеттік базалық әлеуметтік</w:t>
            </w:r>
            <w:r>
              <w:br/>
            </w:r>
            <w:r>
              <w:rPr>
                <w:rFonts w:ascii="Times New Roman"/>
                <w:b w:val="false"/>
                <w:i w:val="false"/>
                <w:color w:val="000000"/>
                <w:sz w:val="20"/>
              </w:rPr>
              <w:t>жәрдемақыларды, мемлекеттік арнайы</w:t>
            </w:r>
            <w:r>
              <w:br/>
            </w:r>
            <w:r>
              <w:rPr>
                <w:rFonts w:ascii="Times New Roman"/>
                <w:b w:val="false"/>
                <w:i w:val="false"/>
                <w:color w:val="000000"/>
                <w:sz w:val="20"/>
              </w:rPr>
              <w:t>жәрдемақыларды тағайындау</w:t>
            </w:r>
            <w:r>
              <w:br/>
            </w:r>
            <w:r>
              <w:rPr>
                <w:rFonts w:ascii="Times New Roman"/>
                <w:b w:val="false"/>
                <w:i w:val="false"/>
                <w:color w:val="000000"/>
                <w:sz w:val="20"/>
              </w:rPr>
              <w:t>және жүзеге асыру қағидаларына</w:t>
            </w:r>
            <w:r>
              <w:br/>
            </w:r>
            <w:r>
              <w:rPr>
                <w:rFonts w:ascii="Times New Roman"/>
                <w:b w:val="false"/>
                <w:i w:val="false"/>
                <w:color w:val="000000"/>
                <w:sz w:val="20"/>
              </w:rPr>
              <w:t>42-қосымша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(Мемлекеттік корпорацияның филиалы)</w:t>
      </w:r>
    </w:p>
    <w:p>
      <w:pPr>
        <w:spacing w:after="0"/>
        <w:ind w:left="0"/>
        <w:jc w:val="left"/>
      </w:pPr>
      <w:r>
        <w:rPr>
          <w:rFonts w:ascii="Times New Roman"/>
          <w:b/>
          <w:i w:val="false"/>
          <w:color w:val="000000"/>
        </w:rPr>
        <w:t xml:space="preserve"> Өтiнiм</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(төлемнiң түрi)</w:t>
      </w:r>
    </w:p>
    <w:p>
      <w:pPr>
        <w:spacing w:after="0"/>
        <w:ind w:left="0"/>
        <w:jc w:val="both"/>
      </w:pPr>
      <w:r>
        <w:rPr>
          <w:rFonts w:ascii="Times New Roman"/>
          <w:b w:val="false"/>
          <w:i w:val="false"/>
          <w:color w:val="000000"/>
          <w:sz w:val="28"/>
        </w:rPr>
        <w:t>
      20__ жылғы "___" _________№ ______________</w:t>
      </w:r>
    </w:p>
    <w:p>
      <w:pPr>
        <w:spacing w:after="0"/>
        <w:ind w:left="0"/>
        <w:jc w:val="both"/>
      </w:pPr>
      <w:r>
        <w:rPr>
          <w:rFonts w:ascii="Times New Roman"/>
          <w:b w:val="false"/>
          <w:i w:val="false"/>
          <w:color w:val="000000"/>
          <w:sz w:val="28"/>
        </w:rPr>
        <w:t>
      (Заңды тұлғалар, дара кәсіпкерлер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бөлiмшесiнiң коды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қала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деректемелерi</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адамдардың 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айға қажеттілік</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Жерлеуге арналған ақшалай қаражатқа жалпы қажеттiлiк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корпорация филиалының директоры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Бас бухгалтер _______________________________________________________</w:t>
      </w:r>
    </w:p>
    <w:p>
      <w:pPr>
        <w:spacing w:after="0"/>
        <w:ind w:left="0"/>
        <w:jc w:val="both"/>
      </w:pPr>
      <w:r>
        <w:rPr>
          <w:rFonts w:ascii="Times New Roman"/>
          <w:b w:val="false"/>
          <w:i w:val="false"/>
          <w:color w:val="000000"/>
          <w:sz w:val="28"/>
        </w:rPr>
        <w:t>
      Бөлiм бастығы _______________________________________________________</w:t>
      </w:r>
    </w:p>
    <w:p>
      <w:pPr>
        <w:spacing w:after="0"/>
        <w:ind w:left="0"/>
        <w:jc w:val="both"/>
      </w:pPr>
      <w:r>
        <w:rPr>
          <w:rFonts w:ascii="Times New Roman"/>
          <w:b w:val="false"/>
          <w:i w:val="false"/>
          <w:color w:val="000000"/>
          <w:sz w:val="28"/>
        </w:rPr>
        <w:t>
      Орындаушы 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базалық зейнетақы</w:t>
            </w:r>
            <w:r>
              <w:br/>
            </w:r>
            <w:r>
              <w:rPr>
                <w:rFonts w:ascii="Times New Roman"/>
                <w:b w:val="false"/>
                <w:i w:val="false"/>
                <w:color w:val="000000"/>
                <w:sz w:val="20"/>
              </w:rPr>
              <w:t>төлемiн бюджет қаражаты есебiнен беру,</w:t>
            </w:r>
            <w:r>
              <w:br/>
            </w:r>
            <w:r>
              <w:rPr>
                <w:rFonts w:ascii="Times New Roman"/>
                <w:b w:val="false"/>
                <w:i w:val="false"/>
                <w:color w:val="000000"/>
                <w:sz w:val="20"/>
              </w:rPr>
              <w:t>сондай-ақ жасына байланысты зейнетақы</w:t>
            </w:r>
            <w:r>
              <w:br/>
            </w:r>
            <w:r>
              <w:rPr>
                <w:rFonts w:ascii="Times New Roman"/>
                <w:b w:val="false"/>
                <w:i w:val="false"/>
                <w:color w:val="000000"/>
                <w:sz w:val="20"/>
              </w:rPr>
              <w:t>төлемдерін, мүгедектігі бойынша,</w:t>
            </w:r>
            <w:r>
              <w:br/>
            </w:r>
            <w:r>
              <w:rPr>
                <w:rFonts w:ascii="Times New Roman"/>
                <w:b w:val="false"/>
                <w:i w:val="false"/>
                <w:color w:val="000000"/>
                <w:sz w:val="20"/>
              </w:rPr>
              <w:t>асыраушысынан айрылу жағдайы бойынша</w:t>
            </w:r>
            <w:r>
              <w:br/>
            </w:r>
            <w:r>
              <w:rPr>
                <w:rFonts w:ascii="Times New Roman"/>
                <w:b w:val="false"/>
                <w:i w:val="false"/>
                <w:color w:val="000000"/>
                <w:sz w:val="20"/>
              </w:rPr>
              <w:t>және жасына байланысты берілетін</w:t>
            </w:r>
            <w:r>
              <w:br/>
            </w:r>
            <w:r>
              <w:rPr>
                <w:rFonts w:ascii="Times New Roman"/>
                <w:b w:val="false"/>
                <w:i w:val="false"/>
                <w:color w:val="000000"/>
                <w:sz w:val="20"/>
              </w:rPr>
              <w:t>мемлекеттік базалық әлеуметтік</w:t>
            </w:r>
            <w:r>
              <w:br/>
            </w:r>
            <w:r>
              <w:rPr>
                <w:rFonts w:ascii="Times New Roman"/>
                <w:b w:val="false"/>
                <w:i w:val="false"/>
                <w:color w:val="000000"/>
                <w:sz w:val="20"/>
              </w:rPr>
              <w:t>жәрдемақыларды, мемлекеттік арнайы</w:t>
            </w:r>
            <w:r>
              <w:br/>
            </w:r>
            <w:r>
              <w:rPr>
                <w:rFonts w:ascii="Times New Roman"/>
                <w:b w:val="false"/>
                <w:i w:val="false"/>
                <w:color w:val="000000"/>
                <w:sz w:val="20"/>
              </w:rPr>
              <w:t>жәрдемақыларды тағайындау</w:t>
            </w:r>
            <w:r>
              <w:br/>
            </w:r>
            <w:r>
              <w:rPr>
                <w:rFonts w:ascii="Times New Roman"/>
                <w:b w:val="false"/>
                <w:i w:val="false"/>
                <w:color w:val="000000"/>
                <w:sz w:val="20"/>
              </w:rPr>
              <w:t>және жүзеге асыру қағидаларына</w:t>
            </w:r>
            <w:r>
              <w:br/>
            </w:r>
            <w:r>
              <w:rPr>
                <w:rFonts w:ascii="Times New Roman"/>
                <w:b w:val="false"/>
                <w:i w:val="false"/>
                <w:color w:val="000000"/>
                <w:sz w:val="20"/>
              </w:rPr>
              <w:t>43-қосымша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20__ жылғы "___" ____________ жерлеуге бiржолғы</w:t>
      </w:r>
      <w:r>
        <w:br/>
      </w:r>
      <w:r>
        <w:rPr>
          <w:rFonts w:ascii="Times New Roman"/>
          <w:b/>
          <w:i w:val="false"/>
          <w:color w:val="000000"/>
        </w:rPr>
        <w:t>төлемдi төлеуге ________ облысы ________ ауданының</w:t>
      </w:r>
      <w:r>
        <w:br/>
      </w:r>
      <w:r>
        <w:rPr>
          <w:rFonts w:ascii="Times New Roman"/>
          <w:b/>
          <w:i w:val="false"/>
          <w:color w:val="000000"/>
        </w:rPr>
        <w:t>жерлеуге арналған бiржолғы төлемді алушылардың</w:t>
      </w:r>
      <w:r>
        <w:br/>
      </w:r>
      <w:r>
        <w:rPr>
          <w:rFonts w:ascii="Times New Roman"/>
          <w:b/>
          <w:i w:val="false"/>
          <w:color w:val="000000"/>
        </w:rPr>
        <w:t>№ _______ тiзiм-ведомосі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iсiнiң нөмiрi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адамның деректерi</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Жерлеудi жүзеге асырған заңды тұлғаның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Жерлеуге арналған бiржолғы төлемнiң сомасы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Салт-жора қызметтерін көрсету шартының № және күнi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Әкесiнiң аты (бар болса)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корпорация бөлiмшесiнiң бастығы 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 әлеуметтік</w:t>
            </w:r>
            <w:r>
              <w:br/>
            </w:r>
            <w:r>
              <w:rPr>
                <w:rFonts w:ascii="Times New Roman"/>
                <w:b w:val="false"/>
                <w:i w:val="false"/>
                <w:color w:val="000000"/>
                <w:sz w:val="20"/>
              </w:rPr>
              <w:t>даму министрлігінің өзгерістер</w:t>
            </w:r>
            <w:r>
              <w:br/>
            </w:r>
            <w:r>
              <w:rPr>
                <w:rFonts w:ascii="Times New Roman"/>
                <w:b w:val="false"/>
                <w:i w:val="false"/>
                <w:color w:val="000000"/>
                <w:sz w:val="20"/>
              </w:rPr>
              <w:t>енгізілетін шешімдерінің тізбесіне</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17 сәуірдегі</w:t>
            </w:r>
            <w:r>
              <w:br/>
            </w:r>
            <w:r>
              <w:rPr>
                <w:rFonts w:ascii="Times New Roman"/>
                <w:b w:val="false"/>
                <w:i w:val="false"/>
                <w:color w:val="000000"/>
                <w:sz w:val="20"/>
              </w:rPr>
              <w:t>№ 236 бұйрығымен</w:t>
            </w:r>
            <w:r>
              <w:br/>
            </w:r>
            <w:r>
              <w:rPr>
                <w:rFonts w:ascii="Times New Roman"/>
                <w:b w:val="false"/>
                <w:i w:val="false"/>
                <w:color w:val="000000"/>
                <w:sz w:val="20"/>
              </w:rPr>
              <w:t>бекітілген</w:t>
            </w:r>
          </w:p>
        </w:tc>
      </w:tr>
    </w:tbl>
    <w:bookmarkStart w:name="z420" w:id="216"/>
    <w:p>
      <w:pPr>
        <w:spacing w:after="0"/>
        <w:ind w:left="0"/>
        <w:jc w:val="left"/>
      </w:pPr>
      <w:r>
        <w:rPr>
          <w:rFonts w:ascii="Times New Roman"/>
          <w:b/>
          <w:i w:val="false"/>
          <w:color w:val="000000"/>
        </w:rPr>
        <w:t xml:space="preserve"> Мемлекеттік әлеуметтік сақтандыру қорынан төленетін әлеуметтік</w:t>
      </w:r>
      <w:r>
        <w:br/>
      </w:r>
      <w:r>
        <w:rPr>
          <w:rFonts w:ascii="Times New Roman"/>
          <w:b/>
          <w:i w:val="false"/>
          <w:color w:val="000000"/>
        </w:rPr>
        <w:t>төлемдерді тағайындау, мөлшерін есептеу (айқындау), қайта</w:t>
      </w:r>
      <w:r>
        <w:br/>
      </w:r>
      <w:r>
        <w:rPr>
          <w:rFonts w:ascii="Times New Roman"/>
          <w:b/>
          <w:i w:val="false"/>
          <w:color w:val="000000"/>
        </w:rPr>
        <w:t>есептеу, сондай-ақ олардың жүзеге асырылу қағидалары</w:t>
      </w:r>
      <w:r>
        <w:br/>
      </w:r>
      <w:r>
        <w:rPr>
          <w:rFonts w:ascii="Times New Roman"/>
          <w:b/>
          <w:i w:val="false"/>
          <w:color w:val="000000"/>
        </w:rPr>
        <w:t>1. Жалпы ережелер</w:t>
      </w:r>
    </w:p>
    <w:bookmarkEnd w:id="216"/>
    <w:bookmarkStart w:name="z422" w:id="217"/>
    <w:p>
      <w:pPr>
        <w:spacing w:after="0"/>
        <w:ind w:left="0"/>
        <w:jc w:val="both"/>
      </w:pPr>
      <w:r>
        <w:rPr>
          <w:rFonts w:ascii="Times New Roman"/>
          <w:b w:val="false"/>
          <w:i w:val="false"/>
          <w:color w:val="000000"/>
          <w:sz w:val="28"/>
        </w:rPr>
        <w:t>
      1. Осы Мемлекеттік әлеуметтік сақтандыру қорынан төленетін әлеуметтік төлемдерді тағайындау, мөлшерін есептеу (айқындау), қайта есептеу, сондай-ақ олардың жүзеге асырылу қағидалары (бұдан әрі – Қағидалар) "Міндетті әлеуметтік сақтандыру туралы" 2003 жылғы 25 сәуірдегі Қазақстан Республикасының Заңы (бұдан әрі – Заң) 11-бабының</w:t>
      </w:r>
      <w:r>
        <w:rPr>
          <w:rFonts w:ascii="Times New Roman"/>
          <w:b w:val="false"/>
          <w:i w:val="false"/>
          <w:color w:val="000000"/>
          <w:sz w:val="28"/>
        </w:rPr>
        <w:t>11) тармақшасына</w:t>
      </w:r>
      <w:r>
        <w:rPr>
          <w:rFonts w:ascii="Times New Roman"/>
          <w:b w:val="false"/>
          <w:i w:val="false"/>
          <w:color w:val="000000"/>
          <w:sz w:val="28"/>
        </w:rPr>
        <w:t xml:space="preserve"> сәйкес әзірленді және Мемлекеттік әлеуметтік сақтандыру қорынан төленетін әлеуметтік төлемдерді тағайындау, мөлшерін есептеу (айқындау), қайта есептеу, сондай-ақ олардың жүзеге асырылу тәртібін айқындайды.</w:t>
      </w:r>
    </w:p>
    <w:bookmarkEnd w:id="217"/>
    <w:bookmarkStart w:name="z423" w:id="218"/>
    <w:p>
      <w:pPr>
        <w:spacing w:after="0"/>
        <w:ind w:left="0"/>
        <w:jc w:val="both"/>
      </w:pPr>
      <w:r>
        <w:rPr>
          <w:rFonts w:ascii="Times New Roman"/>
          <w:b w:val="false"/>
          <w:i w:val="false"/>
          <w:color w:val="000000"/>
          <w:sz w:val="28"/>
        </w:rPr>
        <w:t>
      2. Осы Қағидаларда пайдаланылатын негізгі ұғымдар:</w:t>
      </w:r>
    </w:p>
    <w:bookmarkEnd w:id="218"/>
    <w:bookmarkStart w:name="z424" w:id="219"/>
    <w:p>
      <w:pPr>
        <w:spacing w:after="0"/>
        <w:ind w:left="0"/>
        <w:jc w:val="both"/>
      </w:pPr>
      <w:r>
        <w:rPr>
          <w:rFonts w:ascii="Times New Roman"/>
          <w:b w:val="false"/>
          <w:i w:val="false"/>
          <w:color w:val="000000"/>
          <w:sz w:val="28"/>
        </w:rPr>
        <w:t xml:space="preserve">
      1) "Азаматтарға арналған үкімет" мемлекеттік корпорациясы (бұдан әрі – Мемлекеттік корпорация)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заңды тұлға; </w:t>
      </w:r>
    </w:p>
    <w:bookmarkEnd w:id="219"/>
    <w:bookmarkStart w:name="z425" w:id="220"/>
    <w:p>
      <w:pPr>
        <w:spacing w:after="0"/>
        <w:ind w:left="0"/>
        <w:jc w:val="both"/>
      </w:pPr>
      <w:r>
        <w:rPr>
          <w:rFonts w:ascii="Times New Roman"/>
          <w:b w:val="false"/>
          <w:i w:val="false"/>
          <w:color w:val="000000"/>
          <w:sz w:val="28"/>
        </w:rPr>
        <w:t xml:space="preserve">
      2) әлеуметтiк аударымдарды есептеу объектiсi – жұмыс берушiнiң қызметкерге орындалған жұмыстар, көрсетiлген қызметтер үшiн табыс түрiнде төлейтiн шығыстары. Өзiн-өзi жұмыспен қамтыған адамның әлеуметтiк аударымдарын есептеуге арналған объект оның алатын табыстары болып табылады; </w:t>
      </w:r>
    </w:p>
    <w:bookmarkEnd w:id="220"/>
    <w:bookmarkStart w:name="z426" w:id="221"/>
    <w:p>
      <w:pPr>
        <w:spacing w:after="0"/>
        <w:ind w:left="0"/>
        <w:jc w:val="both"/>
      </w:pPr>
      <w:r>
        <w:rPr>
          <w:rFonts w:ascii="Times New Roman"/>
          <w:b w:val="false"/>
          <w:i w:val="false"/>
          <w:color w:val="000000"/>
          <w:sz w:val="28"/>
        </w:rPr>
        <w:t xml:space="preserve">
      3) асыраушы – өзінің асырауындағы отбасының еңбек етуге қабілетсіз мүшелерін өз табысы есебінен асыраушы адам; </w:t>
      </w:r>
    </w:p>
    <w:bookmarkEnd w:id="221"/>
    <w:bookmarkStart w:name="z427" w:id="222"/>
    <w:p>
      <w:pPr>
        <w:spacing w:after="0"/>
        <w:ind w:left="0"/>
        <w:jc w:val="both"/>
      </w:pPr>
      <w:r>
        <w:rPr>
          <w:rFonts w:ascii="Times New Roman"/>
          <w:b w:val="false"/>
          <w:i w:val="false"/>
          <w:color w:val="000000"/>
          <w:sz w:val="28"/>
        </w:rPr>
        <w:t xml:space="preserve">
      4) әлеуметтік аударымдарды төлеуші – Заңда белгіленген тәртіппен Мемлекеттік әлеуметтік сақтандыру қорына әлеуметтік аударымдарды есептеуді және төлеуді жүзеге асыратын жұмыс беруші немесе өзін-өзі жұмыспен қамтыған адам; </w:t>
      </w:r>
    </w:p>
    <w:bookmarkEnd w:id="222"/>
    <w:bookmarkStart w:name="z428" w:id="223"/>
    <w:p>
      <w:pPr>
        <w:spacing w:after="0"/>
        <w:ind w:left="0"/>
        <w:jc w:val="both"/>
      </w:pPr>
      <w:r>
        <w:rPr>
          <w:rFonts w:ascii="Times New Roman"/>
          <w:b w:val="false"/>
          <w:i w:val="false"/>
          <w:color w:val="000000"/>
          <w:sz w:val="28"/>
        </w:rPr>
        <w:t xml:space="preserve">
      5) әлеуметтік төлемдер – әлеуметтік төлемді алушының пайдасына Мемлекеттік әлеуметтік сақтандыру қоры жүзеге асыратын төлемдер; </w:t>
      </w:r>
    </w:p>
    <w:bookmarkEnd w:id="223"/>
    <w:bookmarkStart w:name="z429" w:id="224"/>
    <w:p>
      <w:pPr>
        <w:spacing w:after="0"/>
        <w:ind w:left="0"/>
        <w:jc w:val="both"/>
      </w:pPr>
      <w:r>
        <w:rPr>
          <w:rFonts w:ascii="Times New Roman"/>
          <w:b w:val="false"/>
          <w:i w:val="false"/>
          <w:color w:val="000000"/>
          <w:sz w:val="28"/>
        </w:rPr>
        <w:t xml:space="preserve">
      6) әлеуметтік төлемдерді беру жөніндегі уәкілетті ұйым – екінші деңгейдегі банктер, тиісті банк операцияларының түрлерін реттеу және қаржы нарығы мен қаржы ұйымдарын қадағалау жөніндегі уәкілетті органның лицензиясы бар ұйымдары, "Қазпочта" акционерлік қоғамының аумақтық бөлімшелері; </w:t>
      </w:r>
    </w:p>
    <w:bookmarkEnd w:id="224"/>
    <w:bookmarkStart w:name="z430" w:id="225"/>
    <w:p>
      <w:pPr>
        <w:spacing w:after="0"/>
        <w:ind w:left="0"/>
        <w:jc w:val="both"/>
      </w:pPr>
      <w:r>
        <w:rPr>
          <w:rFonts w:ascii="Times New Roman"/>
          <w:b w:val="false"/>
          <w:i w:val="false"/>
          <w:color w:val="000000"/>
          <w:sz w:val="28"/>
        </w:rPr>
        <w:t xml:space="preserve">
      7) әлеуметтік төлемді алушы (бұдан әрі – алушы) – әлеуметтік қатер басталғанға дейін Мемлекеттік әлеуметтік сақтандыру қорына ол үшін әлеуметтік аударымдар жүргізілген не өзін-өзі жұмыспен қамтыған адам ретінде оларды өзі төлеген және Мемлекеттік әлеуметтік сақтандыру қоры оған қатысты әлеуметтік төлемдер тағайындау туралы шешім шығарған жеке тұлға, ал міндетті әлеуметтік сақтандыру жүйесінің өзі үшін әлеуметтік аударымдар жүргізілген қатысушысы болып табылатын адам қайтыс болған жағдайда – қайтыс болған (сот хабар-ошарсыз кетті деп таныған немесе қайтыс болды деп жариялаған) асыраушының асырауында болған отбасы мүшелері; </w:t>
      </w:r>
    </w:p>
    <w:bookmarkEnd w:id="225"/>
    <w:bookmarkStart w:name="z431" w:id="226"/>
    <w:p>
      <w:pPr>
        <w:spacing w:after="0"/>
        <w:ind w:left="0"/>
        <w:jc w:val="both"/>
      </w:pPr>
      <w:r>
        <w:rPr>
          <w:rFonts w:ascii="Times New Roman"/>
          <w:b w:val="false"/>
          <w:i w:val="false"/>
          <w:color w:val="000000"/>
          <w:sz w:val="28"/>
        </w:rPr>
        <w:t xml:space="preserve">
      8) жұмыспен қамту мәселелері жөніндегі уәкiлеттi орган (бұдан әрі – жұмыспен қамту орталығы) – өңірлік деңгейде халықтың жұмыспен қамтылуына жәрдемдесуді және жұмыссыздықтан әлеуметтiк қорғауды қамтамасыз ететiн жергiлiктi атқарушы органның құрылымдық бөлiмшесi; </w:t>
      </w:r>
    </w:p>
    <w:bookmarkEnd w:id="226"/>
    <w:bookmarkStart w:name="z432" w:id="227"/>
    <w:p>
      <w:pPr>
        <w:spacing w:after="0"/>
        <w:ind w:left="0"/>
        <w:jc w:val="both"/>
      </w:pPr>
      <w:r>
        <w:rPr>
          <w:rFonts w:ascii="Times New Roman"/>
          <w:b w:val="false"/>
          <w:i w:val="false"/>
          <w:color w:val="000000"/>
          <w:sz w:val="28"/>
        </w:rPr>
        <w:t xml:space="preserve">
      9) медициналық-әлеуметтік сараптама бөлімшесі (бұдан әрі – МӘС бөлімшесі) – медициналық-әлеуметтік сараптама жүргізетін уәкілетті мемлекеттік органның құрылымдық бөлімшесі; </w:t>
      </w:r>
    </w:p>
    <w:bookmarkEnd w:id="227"/>
    <w:bookmarkStart w:name="z433" w:id="228"/>
    <w:p>
      <w:pPr>
        <w:spacing w:after="0"/>
        <w:ind w:left="0"/>
        <w:jc w:val="both"/>
      </w:pPr>
      <w:r>
        <w:rPr>
          <w:rFonts w:ascii="Times New Roman"/>
          <w:b w:val="false"/>
          <w:i w:val="false"/>
          <w:color w:val="000000"/>
          <w:sz w:val="28"/>
        </w:rPr>
        <w:t xml:space="preserve">
      10) Мемлекеттік әлеуметтік сақтандыру қоры (бұдан әрі – Қор) – әлеуметтік аударымдарды шоғырландыруды және міндетті әлеуметтік сақтандыру жүйесіне қатысушы болған асыраушысынан айырылған жағдайда, оның асырауындағы отбасы мүшелерін қоса алғанда, оған қатысты әлеуметтік қатер жағдайы басталған міндетті әлеуметтік сақтандыру жүйесіне қатысушыларға әлеуметтік төлемдерді тағайындауды және жүзеге асыруды жүргізетін заңды тұлға; </w:t>
      </w:r>
    </w:p>
    <w:bookmarkEnd w:id="228"/>
    <w:bookmarkStart w:name="z434" w:id="229"/>
    <w:p>
      <w:pPr>
        <w:spacing w:after="0"/>
        <w:ind w:left="0"/>
        <w:jc w:val="both"/>
      </w:pPr>
      <w:r>
        <w:rPr>
          <w:rFonts w:ascii="Times New Roman"/>
          <w:b w:val="false"/>
          <w:i w:val="false"/>
          <w:color w:val="000000"/>
          <w:sz w:val="28"/>
        </w:rPr>
        <w:t xml:space="preserve">
      11) Мемлекеттік әлеуметтік сақтандыру қорының филиалдары – Мемлекеттік әлеуметтік сақтандыру қорының облыстық, Астана және Алматы қалаларындағы филиалдары; </w:t>
      </w:r>
    </w:p>
    <w:bookmarkEnd w:id="229"/>
    <w:bookmarkStart w:name="z435" w:id="230"/>
    <w:p>
      <w:pPr>
        <w:spacing w:after="0"/>
        <w:ind w:left="0"/>
        <w:jc w:val="both"/>
      </w:pPr>
      <w:r>
        <w:rPr>
          <w:rFonts w:ascii="Times New Roman"/>
          <w:b w:val="false"/>
          <w:i w:val="false"/>
          <w:color w:val="000000"/>
          <w:sz w:val="28"/>
        </w:rPr>
        <w:t xml:space="preserve">
      12) Мемлекеттік корпорацияның бөлімшелері – Мемлекеттік корпорацияның қалалық, аудандық бөлімшелері; </w:t>
      </w:r>
    </w:p>
    <w:bookmarkEnd w:id="230"/>
    <w:bookmarkStart w:name="z436" w:id="231"/>
    <w:p>
      <w:pPr>
        <w:spacing w:after="0"/>
        <w:ind w:left="0"/>
        <w:jc w:val="both"/>
      </w:pPr>
      <w:r>
        <w:rPr>
          <w:rFonts w:ascii="Times New Roman"/>
          <w:b w:val="false"/>
          <w:i w:val="false"/>
          <w:color w:val="000000"/>
          <w:sz w:val="28"/>
        </w:rPr>
        <w:t xml:space="preserve">
      13) Мемлекеттік корпорацияның филиалдары – Мемлекеттік корпорацияның облыстық, Астана және Алматы қалаларындағы филиалдары; </w:t>
      </w:r>
    </w:p>
    <w:bookmarkEnd w:id="231"/>
    <w:bookmarkStart w:name="z437" w:id="232"/>
    <w:p>
      <w:pPr>
        <w:spacing w:after="0"/>
        <w:ind w:left="0"/>
        <w:jc w:val="both"/>
      </w:pPr>
      <w:r>
        <w:rPr>
          <w:rFonts w:ascii="Times New Roman"/>
          <w:b w:val="false"/>
          <w:i w:val="false"/>
          <w:color w:val="000000"/>
          <w:sz w:val="28"/>
        </w:rPr>
        <w:t xml:space="preserve">
      14) мiндеттi әлеуметтiк сақтандыру жүйесiнiң әлеуметтiк аударымдар жүргiзiлген қатысушысы (бұдан әрі – мiндеттi әлеуметтiк сақтандыру жүйесiнiң қатысушысы) – өзi үшiн әлеуметтiк аударымдар төленетiн және Заңда көзделген әлеуметтiк қатер жағдайлары басталған кезде әлеуметтiк төлемдер алуға құқығы бар жеке тұлға; </w:t>
      </w:r>
    </w:p>
    <w:bookmarkEnd w:id="232"/>
    <w:bookmarkStart w:name="z438" w:id="233"/>
    <w:p>
      <w:pPr>
        <w:spacing w:after="0"/>
        <w:ind w:left="0"/>
        <w:jc w:val="both"/>
      </w:pPr>
      <w:r>
        <w:rPr>
          <w:rFonts w:ascii="Times New Roman"/>
          <w:b w:val="false"/>
          <w:i w:val="false"/>
          <w:color w:val="000000"/>
          <w:sz w:val="28"/>
        </w:rPr>
        <w:t xml:space="preserve">
      15) міндетті әлеуметтік сақтандыру саласындағы бақылау жөніндегі уәкілетті орган – халықты әлеуметтік қорғау саласындағы мемлекеттік саясатты іске асыруды жүзеге асыратын мемлекеттік органның аумақтық бөлімшесі; </w:t>
      </w:r>
    </w:p>
    <w:bookmarkEnd w:id="233"/>
    <w:bookmarkStart w:name="z439" w:id="234"/>
    <w:p>
      <w:pPr>
        <w:spacing w:after="0"/>
        <w:ind w:left="0"/>
        <w:jc w:val="both"/>
      </w:pPr>
      <w:r>
        <w:rPr>
          <w:rFonts w:ascii="Times New Roman"/>
          <w:b w:val="false"/>
          <w:i w:val="false"/>
          <w:color w:val="000000"/>
          <w:sz w:val="28"/>
        </w:rPr>
        <w:t xml:space="preserve">
      16) міндетті әлеуметтік сақтандыру жүйесіне қатысудың жалпы өтілі –әлеуметтік аударымдар түскен айлардың жалпы саны; </w:t>
      </w:r>
    </w:p>
    <w:bookmarkEnd w:id="234"/>
    <w:bookmarkStart w:name="z440" w:id="235"/>
    <w:p>
      <w:pPr>
        <w:spacing w:after="0"/>
        <w:ind w:left="0"/>
        <w:jc w:val="both"/>
      </w:pPr>
      <w:r>
        <w:rPr>
          <w:rFonts w:ascii="Times New Roman"/>
          <w:b w:val="false"/>
          <w:i w:val="false"/>
          <w:color w:val="000000"/>
          <w:sz w:val="28"/>
        </w:rPr>
        <w:t xml:space="preserve">
      17) уәкiлеттi орган – Қор қызметiне реттеу, бақылау және қадағалау функцияларын жүзеге асыратын мемлекеттiк орган; </w:t>
      </w:r>
    </w:p>
    <w:bookmarkEnd w:id="235"/>
    <w:bookmarkStart w:name="z441" w:id="236"/>
    <w:p>
      <w:pPr>
        <w:spacing w:after="0"/>
        <w:ind w:left="0"/>
        <w:jc w:val="both"/>
      </w:pPr>
      <w:r>
        <w:rPr>
          <w:rFonts w:ascii="Times New Roman"/>
          <w:b w:val="false"/>
          <w:i w:val="false"/>
          <w:color w:val="000000"/>
          <w:sz w:val="28"/>
        </w:rPr>
        <w:t xml:space="preserve">
      18) істің электрондық макеті (бұдан әрі – ІЭМ) – Мемлекеттік корпорация қалыптастыратын әлеуметтік төлем алушы ісінің электрондық макеті; </w:t>
      </w:r>
    </w:p>
    <w:bookmarkEnd w:id="236"/>
    <w:bookmarkStart w:name="z442" w:id="237"/>
    <w:p>
      <w:pPr>
        <w:spacing w:after="0"/>
        <w:ind w:left="0"/>
        <w:jc w:val="both"/>
      </w:pPr>
      <w:r>
        <w:rPr>
          <w:rFonts w:ascii="Times New Roman"/>
          <w:b w:val="false"/>
          <w:i w:val="false"/>
          <w:color w:val="000000"/>
          <w:sz w:val="28"/>
        </w:rPr>
        <w:t xml:space="preserve">
      19) "электрондық үкіметтің" веб-порталы (www.egov.kz) (бұдан әрі – портал) – нормативтік құқықтық базаны қоса алғанда, барлық шоғырландырылған үкіметтік ақпаратқа және электрондық мемлекеттік қызметтерге қолжетімділіктің бірыңғай терезесін білдіретін ақпараттық жүйе; </w:t>
      </w:r>
    </w:p>
    <w:bookmarkEnd w:id="237"/>
    <w:bookmarkStart w:name="z443" w:id="238"/>
    <w:p>
      <w:pPr>
        <w:spacing w:after="0"/>
        <w:ind w:left="0"/>
        <w:jc w:val="both"/>
      </w:pPr>
      <w:r>
        <w:rPr>
          <w:rFonts w:ascii="Times New Roman"/>
          <w:b w:val="false"/>
          <w:i w:val="false"/>
          <w:color w:val="000000"/>
          <w:sz w:val="28"/>
        </w:rPr>
        <w:t xml:space="preserve">
      20) электрондық цифрлық қолтаңба (бұдан әрі – ЭЦҚ) – электрондық цифрлық қолтаңба құралдарымен жасалған және электрондық құжаттың дұрыстығын, оның тиесілігін және мазмұнының өзгермейтінін растайтын электрондық цифрлық нышандар терімі. </w:t>
      </w:r>
    </w:p>
    <w:bookmarkEnd w:id="238"/>
    <w:bookmarkStart w:name="z444" w:id="239"/>
    <w:p>
      <w:pPr>
        <w:spacing w:after="0"/>
        <w:ind w:left="0"/>
        <w:jc w:val="left"/>
      </w:pPr>
      <w:r>
        <w:rPr>
          <w:rFonts w:ascii="Times New Roman"/>
          <w:b/>
          <w:i w:val="false"/>
          <w:color w:val="000000"/>
        </w:rPr>
        <w:t xml:space="preserve"> 2. Әлеуметтік төлемдерді тағайындауға жүгіну тәртібі</w:t>
      </w:r>
    </w:p>
    <w:bookmarkEnd w:id="239"/>
    <w:bookmarkStart w:name="z445" w:id="240"/>
    <w:p>
      <w:pPr>
        <w:spacing w:after="0"/>
        <w:ind w:left="0"/>
        <w:jc w:val="both"/>
      </w:pPr>
      <w:r>
        <w:rPr>
          <w:rFonts w:ascii="Times New Roman"/>
          <w:b w:val="false"/>
          <w:i w:val="false"/>
          <w:color w:val="000000"/>
          <w:sz w:val="28"/>
        </w:rPr>
        <w:t xml:space="preserve">
      3. Әлеуметтік төлемдерді алуға құқығы бар адамдар тұрғылықты жері бойынша жеке басты куәландыратын құжатпен және осы Қағидаларға 1-5-қосымшаларға сәйкес нысандар бойынша өтінішпен жүгінеді: </w:t>
      </w:r>
    </w:p>
    <w:bookmarkEnd w:id="240"/>
    <w:bookmarkStart w:name="z446" w:id="241"/>
    <w:p>
      <w:pPr>
        <w:spacing w:after="0"/>
        <w:ind w:left="0"/>
        <w:jc w:val="both"/>
      </w:pPr>
      <w:r>
        <w:rPr>
          <w:rFonts w:ascii="Times New Roman"/>
          <w:b w:val="false"/>
          <w:i w:val="false"/>
          <w:color w:val="000000"/>
          <w:sz w:val="28"/>
        </w:rPr>
        <w:t>
      1) Мемлекеттік корпорацияға – әлеуметтік төлем тағайындау үшін:</w:t>
      </w:r>
    </w:p>
    <w:bookmarkEnd w:id="241"/>
    <w:p>
      <w:pPr>
        <w:spacing w:after="0"/>
        <w:ind w:left="0"/>
        <w:jc w:val="both"/>
      </w:pPr>
      <w:r>
        <w:rPr>
          <w:rFonts w:ascii="Times New Roman"/>
          <w:b w:val="false"/>
          <w:i w:val="false"/>
          <w:color w:val="000000"/>
          <w:sz w:val="28"/>
        </w:rPr>
        <w:t>
      еңбек ету қабілетінен айырылған жағдайда (жүгінген сәтте жалпы еңбек ету қабілетінен айырылу дәрежесін белгілеу туралы мәліметтер болған кезде);</w:t>
      </w:r>
    </w:p>
    <w:p>
      <w:pPr>
        <w:spacing w:after="0"/>
        <w:ind w:left="0"/>
        <w:jc w:val="both"/>
      </w:pPr>
      <w:r>
        <w:rPr>
          <w:rFonts w:ascii="Times New Roman"/>
          <w:b w:val="false"/>
          <w:i w:val="false"/>
          <w:color w:val="000000"/>
          <w:sz w:val="28"/>
        </w:rPr>
        <w:t>
      асыраушысынан айырылған жағдайда;</w:t>
      </w:r>
    </w:p>
    <w:p>
      <w:pPr>
        <w:spacing w:after="0"/>
        <w:ind w:left="0"/>
        <w:jc w:val="both"/>
      </w:pPr>
      <w:r>
        <w:rPr>
          <w:rFonts w:ascii="Times New Roman"/>
          <w:b w:val="false"/>
          <w:i w:val="false"/>
          <w:color w:val="000000"/>
          <w:sz w:val="28"/>
        </w:rPr>
        <w:t>
      жұмысынан айырылған жағдайда (жұмыссыз ретінде тіркелгені туралы мәліметтер болған кезде);</w:t>
      </w:r>
    </w:p>
    <w:p>
      <w:pPr>
        <w:spacing w:after="0"/>
        <w:ind w:left="0"/>
        <w:jc w:val="both"/>
      </w:pPr>
      <w:r>
        <w:rPr>
          <w:rFonts w:ascii="Times New Roman"/>
          <w:b w:val="false"/>
          <w:i w:val="false"/>
          <w:color w:val="000000"/>
          <w:sz w:val="28"/>
        </w:rPr>
        <w:t>
      жүктілікке және босануға, жаңа туған баланы (балаларды) асырап алуға байланысты табысынан айырылған жағдайда;</w:t>
      </w:r>
    </w:p>
    <w:p>
      <w:pPr>
        <w:spacing w:after="0"/>
        <w:ind w:left="0"/>
        <w:jc w:val="both"/>
      </w:pPr>
      <w:r>
        <w:rPr>
          <w:rFonts w:ascii="Times New Roman"/>
          <w:b w:val="false"/>
          <w:i w:val="false"/>
          <w:color w:val="000000"/>
          <w:sz w:val="28"/>
        </w:rPr>
        <w:t>
      бала бір жасқа толғанға дейін оның күтіміне байланысты табысынан айырылған жағдайда;</w:t>
      </w:r>
    </w:p>
    <w:bookmarkStart w:name="z448" w:id="242"/>
    <w:p>
      <w:pPr>
        <w:spacing w:after="0"/>
        <w:ind w:left="0"/>
        <w:jc w:val="both"/>
      </w:pPr>
      <w:r>
        <w:rPr>
          <w:rFonts w:ascii="Times New Roman"/>
          <w:b w:val="false"/>
          <w:i w:val="false"/>
          <w:color w:val="000000"/>
          <w:sz w:val="28"/>
        </w:rPr>
        <w:t>
      2) МӘС бөлімшесіне – еңбек ету қабілетінен айырылу дәрежесі алғаш белгіленген кезде еңбек ету қабілетінен айырылған жағдайда төленетін әлеуметтік төлем тағайындау үшін;</w:t>
      </w:r>
    </w:p>
    <w:bookmarkEnd w:id="242"/>
    <w:bookmarkStart w:name="z449" w:id="243"/>
    <w:p>
      <w:pPr>
        <w:spacing w:after="0"/>
        <w:ind w:left="0"/>
        <w:jc w:val="both"/>
      </w:pPr>
      <w:r>
        <w:rPr>
          <w:rFonts w:ascii="Times New Roman"/>
          <w:b w:val="false"/>
          <w:i w:val="false"/>
          <w:color w:val="000000"/>
          <w:sz w:val="28"/>
        </w:rPr>
        <w:t>
      3) жұмыспен қамту орталығына – жұмыссыз ретінде тіркелген кезде жұмысынан айырылған жағдайда төленетін әлеуметтік төлемді тағайындау үшін;</w:t>
      </w:r>
    </w:p>
    <w:bookmarkEnd w:id="243"/>
    <w:bookmarkStart w:name="z450" w:id="244"/>
    <w:p>
      <w:pPr>
        <w:spacing w:after="0"/>
        <w:ind w:left="0"/>
        <w:jc w:val="both"/>
      </w:pPr>
      <w:r>
        <w:rPr>
          <w:rFonts w:ascii="Times New Roman"/>
          <w:b w:val="false"/>
          <w:i w:val="false"/>
          <w:color w:val="000000"/>
          <w:sz w:val="28"/>
        </w:rPr>
        <w:t>
      4) портал арқылы – әлеуметтік төлем тағайындау үшін:</w:t>
      </w:r>
    </w:p>
    <w:bookmarkEnd w:id="244"/>
    <w:p>
      <w:pPr>
        <w:spacing w:after="0"/>
        <w:ind w:left="0"/>
        <w:jc w:val="both"/>
      </w:pPr>
      <w:r>
        <w:rPr>
          <w:rFonts w:ascii="Times New Roman"/>
          <w:b w:val="false"/>
          <w:i w:val="false"/>
          <w:color w:val="000000"/>
          <w:sz w:val="28"/>
        </w:rPr>
        <w:t>
      жұмысынан айырылған жағдайда (жұмыссыз ретінде тіркелгені туралы мәліметтер болған кезде);</w:t>
      </w:r>
    </w:p>
    <w:p>
      <w:pPr>
        <w:spacing w:after="0"/>
        <w:ind w:left="0"/>
        <w:jc w:val="both"/>
      </w:pPr>
      <w:r>
        <w:rPr>
          <w:rFonts w:ascii="Times New Roman"/>
          <w:b w:val="false"/>
          <w:i w:val="false"/>
          <w:color w:val="000000"/>
          <w:sz w:val="28"/>
        </w:rPr>
        <w:t>
      бала бір жасқа толғанға дейін оның күтіміне байланысты табысынан айырылған жағдайда.</w:t>
      </w:r>
    </w:p>
    <w:bookmarkStart w:name="z451" w:id="245"/>
    <w:p>
      <w:pPr>
        <w:spacing w:after="0"/>
        <w:ind w:left="0"/>
        <w:jc w:val="both"/>
      </w:pPr>
      <w:r>
        <w:rPr>
          <w:rFonts w:ascii="Times New Roman"/>
          <w:b w:val="false"/>
          <w:i w:val="false"/>
          <w:color w:val="000000"/>
          <w:sz w:val="28"/>
        </w:rPr>
        <w:t xml:space="preserve">
      4. Әлеуметтік төлемді тағайындау өтініштің (оның ішінде электрондық) және мынадай құжаттардың негізінде жүзеге асырылады: </w:t>
      </w:r>
    </w:p>
    <w:bookmarkEnd w:id="245"/>
    <w:p>
      <w:pPr>
        <w:spacing w:after="0"/>
        <w:ind w:left="0"/>
        <w:jc w:val="both"/>
      </w:pPr>
      <w:r>
        <w:rPr>
          <w:rFonts w:ascii="Times New Roman"/>
          <w:b w:val="false"/>
          <w:i w:val="false"/>
          <w:color w:val="000000"/>
          <w:sz w:val="28"/>
        </w:rPr>
        <w:t>
      жеке басын куәландыратын (сәйкестендіру үшін);</w:t>
      </w:r>
    </w:p>
    <w:p>
      <w:pPr>
        <w:spacing w:after="0"/>
        <w:ind w:left="0"/>
        <w:jc w:val="both"/>
      </w:pPr>
      <w:r>
        <w:rPr>
          <w:rFonts w:ascii="Times New Roman"/>
          <w:b w:val="false"/>
          <w:i w:val="false"/>
          <w:color w:val="000000"/>
          <w:sz w:val="28"/>
        </w:rPr>
        <w:t>
      сондай-ақ:</w:t>
      </w:r>
    </w:p>
    <w:bookmarkStart w:name="z454" w:id="246"/>
    <w:p>
      <w:pPr>
        <w:spacing w:after="0"/>
        <w:ind w:left="0"/>
        <w:jc w:val="both"/>
      </w:pPr>
      <w:r>
        <w:rPr>
          <w:rFonts w:ascii="Times New Roman"/>
          <w:b w:val="false"/>
          <w:i w:val="false"/>
          <w:color w:val="000000"/>
          <w:sz w:val="28"/>
        </w:rPr>
        <w:t xml:space="preserve">
      1) асыраушысынан айырылған жағдайда: </w:t>
      </w:r>
    </w:p>
    <w:bookmarkEnd w:id="246"/>
    <w:p>
      <w:pPr>
        <w:spacing w:after="0"/>
        <w:ind w:left="0"/>
        <w:jc w:val="both"/>
      </w:pPr>
      <w:r>
        <w:rPr>
          <w:rFonts w:ascii="Times New Roman"/>
          <w:b w:val="false"/>
          <w:i w:val="false"/>
          <w:color w:val="000000"/>
          <w:sz w:val="28"/>
        </w:rPr>
        <w:t>
      асыраушының қайтыс болғаны туралы куәлік немесе соттың адамды хабар-ошарсыз кетті деп танылғаны туралы немесе қайтыс болды деп жариялағаны туралы шешімі;</w:t>
      </w:r>
    </w:p>
    <w:p>
      <w:pPr>
        <w:spacing w:after="0"/>
        <w:ind w:left="0"/>
        <w:jc w:val="both"/>
      </w:pPr>
      <w:r>
        <w:rPr>
          <w:rFonts w:ascii="Times New Roman"/>
          <w:b w:val="false"/>
          <w:i w:val="false"/>
          <w:color w:val="000000"/>
          <w:sz w:val="28"/>
        </w:rPr>
        <w:t>
      қайтыс болған (сот хабар-ошарсыз кетті деп таныған немесе қайтыс болды деп жариялаған) адаммен туыстық қатынастарды растайтын құжаттардың, неке қию (ерлі-зайыпты болу) туралы, қайтыс болған асыраушының балаларының туу туралы, асырап алу туралы куәліктері;</w:t>
      </w:r>
    </w:p>
    <w:p>
      <w:pPr>
        <w:spacing w:after="0"/>
        <w:ind w:left="0"/>
        <w:jc w:val="both"/>
      </w:pPr>
      <w:r>
        <w:rPr>
          <w:rFonts w:ascii="Times New Roman"/>
          <w:b w:val="false"/>
          <w:i w:val="false"/>
          <w:color w:val="000000"/>
          <w:sz w:val="28"/>
        </w:rPr>
        <w:t>
      осы Қағидаларға 6-қосымшаға сәйкес нысан бойынша отбасы мүшелерi күндізгі оқу нысанында білім алатын оқушылар немесе студенттер болып табылатыны туралы жалпы орта, техникалық және кәсіптік, орта білімнен кейінгі және жоғары білім беру ұйымдарынан алынған анықтамалар (жыл сайын жаңартылады);</w:t>
      </w:r>
    </w:p>
    <w:p>
      <w:pPr>
        <w:spacing w:after="0"/>
        <w:ind w:left="0"/>
        <w:jc w:val="both"/>
      </w:pPr>
      <w:r>
        <w:rPr>
          <w:rFonts w:ascii="Times New Roman"/>
          <w:b w:val="false"/>
          <w:i w:val="false"/>
          <w:color w:val="000000"/>
          <w:sz w:val="28"/>
        </w:rPr>
        <w:t>
      асырап алғанын растайтын құжат (қажет болған кезде);</w:t>
      </w:r>
    </w:p>
    <w:bookmarkStart w:name="z457" w:id="247"/>
    <w:p>
      <w:pPr>
        <w:spacing w:after="0"/>
        <w:ind w:left="0"/>
        <w:jc w:val="both"/>
      </w:pPr>
      <w:r>
        <w:rPr>
          <w:rFonts w:ascii="Times New Roman"/>
          <w:b w:val="false"/>
          <w:i w:val="false"/>
          <w:color w:val="000000"/>
          <w:sz w:val="28"/>
        </w:rPr>
        <w:t xml:space="preserve">
      2) жүктiлiкке және босануға, жаңа туған баланы (балаларды) асырап алуға байланысты табысынан айырылған жағдайларда: </w:t>
      </w:r>
    </w:p>
    <w:bookmarkEnd w:id="247"/>
    <w:p>
      <w:pPr>
        <w:spacing w:after="0"/>
        <w:ind w:left="0"/>
        <w:jc w:val="both"/>
      </w:pPr>
      <w:r>
        <w:rPr>
          <w:rFonts w:ascii="Times New Roman"/>
          <w:b w:val="false"/>
          <w:i w:val="false"/>
          <w:color w:val="000000"/>
          <w:sz w:val="28"/>
        </w:rPr>
        <w:t>
      жүктiлiкке және босануға, жаңа туған баланы (балаларды) асырап алуға байланысты берілген еңбекке уақытша жарамсыздық парағы (парақтары);</w:t>
      </w:r>
    </w:p>
    <w:bookmarkStart w:name="z459" w:id="248"/>
    <w:p>
      <w:pPr>
        <w:spacing w:after="0"/>
        <w:ind w:left="0"/>
        <w:jc w:val="both"/>
      </w:pPr>
      <w:r>
        <w:rPr>
          <w:rFonts w:ascii="Times New Roman"/>
          <w:b w:val="false"/>
          <w:i w:val="false"/>
          <w:color w:val="000000"/>
          <w:sz w:val="28"/>
        </w:rPr>
        <w:t>
      жүктілікке және босануға, жаңа туған баланы (балаларды) асырап алуға байланысты табысынан айырылған жағдайда төленетін әлеуметтік төлемге құқық басталған айдың алдындағы соңғы күнтізбелік он екі айдағы табысы туралы осы Қағидаларға 7-қосымшаға сәйкес нысан бойынша жұмыс орнынан берілетін анықтама (анықтамалар);</w:t>
      </w:r>
    </w:p>
    <w:bookmarkEnd w:id="248"/>
    <w:p>
      <w:pPr>
        <w:spacing w:after="0"/>
        <w:ind w:left="0"/>
        <w:jc w:val="both"/>
      </w:pPr>
      <w:r>
        <w:rPr>
          <w:rFonts w:ascii="Times New Roman"/>
          <w:b w:val="false"/>
          <w:i w:val="false"/>
          <w:color w:val="000000"/>
          <w:sz w:val="28"/>
        </w:rPr>
        <w:t xml:space="preserve">
      өзін-өзі жұмыспен қамтыған адамдар үшін қосымша – нормативтiк құқықтық актілерді мемлекеттік тіркеу тізілімінде № 5446 болып тіркелген Қазақстан Республикасы Қаржы министрінің 2008 жылғы 29 желтоқсандағы № 622 </w:t>
      </w:r>
      <w:r>
        <w:rPr>
          <w:rFonts w:ascii="Times New Roman"/>
          <w:b w:val="false"/>
          <w:i w:val="false"/>
          <w:color w:val="000000"/>
          <w:sz w:val="28"/>
        </w:rPr>
        <w:t>бұйрығымен</w:t>
      </w:r>
      <w:r>
        <w:rPr>
          <w:rFonts w:ascii="Times New Roman"/>
          <w:b w:val="false"/>
          <w:i w:val="false"/>
          <w:color w:val="000000"/>
          <w:sz w:val="28"/>
        </w:rPr>
        <w:t xml:space="preserve"> бекітілген Дербес шоттарды жүргізу ережелеріне 17-қосымшаға сәйкес нысан бойынша мемлекеттік кіріс органдары берген салық және бюджетке төленетін басқа да міндетті төлемдер бойынша салыстырып тексеру актісі;</w:t>
      </w:r>
    </w:p>
    <w:bookmarkStart w:name="z461" w:id="249"/>
    <w:p>
      <w:pPr>
        <w:spacing w:after="0"/>
        <w:ind w:left="0"/>
        <w:jc w:val="both"/>
      </w:pPr>
      <w:r>
        <w:rPr>
          <w:rFonts w:ascii="Times New Roman"/>
          <w:b w:val="false"/>
          <w:i w:val="false"/>
          <w:color w:val="000000"/>
          <w:sz w:val="28"/>
        </w:rPr>
        <w:t xml:space="preserve">
      3) бала бiр жасқа толғанға дейiн оның күтiмiне байланысты табысынан айырылған жағдайда: </w:t>
      </w:r>
    </w:p>
    <w:bookmarkEnd w:id="249"/>
    <w:p>
      <w:pPr>
        <w:spacing w:after="0"/>
        <w:ind w:left="0"/>
        <w:jc w:val="both"/>
      </w:pPr>
      <w:r>
        <w:rPr>
          <w:rFonts w:ascii="Times New Roman"/>
          <w:b w:val="false"/>
          <w:i w:val="false"/>
          <w:color w:val="000000"/>
          <w:sz w:val="28"/>
        </w:rPr>
        <w:t>
      баланың (балалардың) туу туралы куәлiгі (куәліктері) не туу туралы актілік жазбадан үзінді-көшірме;</w:t>
      </w:r>
    </w:p>
    <w:p>
      <w:pPr>
        <w:spacing w:after="0"/>
        <w:ind w:left="0"/>
        <w:jc w:val="both"/>
      </w:pPr>
      <w:r>
        <w:rPr>
          <w:rFonts w:ascii="Times New Roman"/>
          <w:b w:val="false"/>
          <w:i w:val="false"/>
          <w:color w:val="000000"/>
          <w:sz w:val="28"/>
        </w:rPr>
        <w:t>
      қамқоршылық немесе қорғаншылық жөніндегі функцияларды жүзеге асыратын орган берген баланы (балаларды) асырап алу туралы соттың шешімінен үзінді-көшірме (бір жасқа толмаған баланы (балаларды) асырап алған жағдайларда).</w:t>
      </w:r>
    </w:p>
    <w:p>
      <w:pPr>
        <w:spacing w:after="0"/>
        <w:ind w:left="0"/>
        <w:jc w:val="both"/>
      </w:pPr>
      <w:r>
        <w:rPr>
          <w:rFonts w:ascii="Times New Roman"/>
          <w:b w:val="false"/>
          <w:i w:val="false"/>
          <w:color w:val="000000"/>
          <w:sz w:val="28"/>
        </w:rPr>
        <w:t>
      Бұл ретте, әлеуметтік төлемдерді тағайындау үшін Қазақстан Республикасының аумағында 2007 жылғы 13 тамыздан кейін жүргізілген тіркеу бойынша баланың (балалардың) туу туралы куәлiгі не туу туралы актілік жазбадан үзінді-көшірме талап етілмейді.</w:t>
      </w:r>
    </w:p>
    <w:bookmarkStart w:name="z465" w:id="250"/>
    <w:p>
      <w:pPr>
        <w:spacing w:after="0"/>
        <w:ind w:left="0"/>
        <w:jc w:val="both"/>
      </w:pPr>
      <w:r>
        <w:rPr>
          <w:rFonts w:ascii="Times New Roman"/>
          <w:b w:val="false"/>
          <w:i w:val="false"/>
          <w:color w:val="000000"/>
          <w:sz w:val="28"/>
        </w:rPr>
        <w:t xml:space="preserve">
      5. Осы Қағидалардың 4-тармағында тізбеленген құжаттардан басқа өтінішке мынадай мәліметтер қоса беріледі: </w:t>
      </w:r>
    </w:p>
    <w:bookmarkEnd w:id="250"/>
    <w:bookmarkStart w:name="z466" w:id="251"/>
    <w:p>
      <w:pPr>
        <w:spacing w:after="0"/>
        <w:ind w:left="0"/>
        <w:jc w:val="both"/>
      </w:pPr>
      <w:r>
        <w:rPr>
          <w:rFonts w:ascii="Times New Roman"/>
          <w:b w:val="false"/>
          <w:i w:val="false"/>
          <w:color w:val="000000"/>
          <w:sz w:val="28"/>
        </w:rPr>
        <w:t xml:space="preserve">
      1) мемлекеттік ақпараттық жүйелерден алынатын: </w:t>
      </w:r>
    </w:p>
    <w:bookmarkEnd w:id="251"/>
    <w:p>
      <w:pPr>
        <w:spacing w:after="0"/>
        <w:ind w:left="0"/>
        <w:jc w:val="both"/>
      </w:pPr>
      <w:r>
        <w:rPr>
          <w:rFonts w:ascii="Times New Roman"/>
          <w:b w:val="false"/>
          <w:i w:val="false"/>
          <w:color w:val="000000"/>
          <w:sz w:val="28"/>
        </w:rPr>
        <w:t>
      өтініш берушінің жеке басын куәландыратын;</w:t>
      </w:r>
    </w:p>
    <w:p>
      <w:pPr>
        <w:spacing w:after="0"/>
        <w:ind w:left="0"/>
        <w:jc w:val="both"/>
      </w:pPr>
      <w:r>
        <w:rPr>
          <w:rFonts w:ascii="Times New Roman"/>
          <w:b w:val="false"/>
          <w:i w:val="false"/>
          <w:color w:val="000000"/>
          <w:sz w:val="28"/>
        </w:rPr>
        <w:t>
      тұрғылықты тұратын жері бойынша тіркелгені туралы;</w:t>
      </w:r>
    </w:p>
    <w:p>
      <w:pPr>
        <w:spacing w:after="0"/>
        <w:ind w:left="0"/>
        <w:jc w:val="both"/>
      </w:pPr>
      <w:r>
        <w:rPr>
          <w:rFonts w:ascii="Times New Roman"/>
          <w:b w:val="false"/>
          <w:i w:val="false"/>
          <w:color w:val="000000"/>
          <w:sz w:val="28"/>
        </w:rPr>
        <w:t xml:space="preserve">
      банктерде және (немесе) банк операцияларының жекелеген түрлерін жүзеге асыратын ұйымдарда ашылған банк шотының нөмірі не түзеу мекемесінің қолма-қол ақшаны бақылау шоты туралы; </w:t>
      </w:r>
    </w:p>
    <w:p>
      <w:pPr>
        <w:spacing w:after="0"/>
        <w:ind w:left="0"/>
        <w:jc w:val="both"/>
      </w:pPr>
      <w:r>
        <w:rPr>
          <w:rFonts w:ascii="Times New Roman"/>
          <w:b w:val="false"/>
          <w:i w:val="false"/>
          <w:color w:val="000000"/>
          <w:sz w:val="28"/>
        </w:rPr>
        <w:t>
      дара кәсіпкер ретінде мемлекеттік тіркеу туралы (жүктілікке және босануға, жаңа туған баланы (балаларды) асырап алуға байланысты табысынан айырылған жағдайда берілетін әлеуметтік төлемді тағайындауға дара кәсіпкер жүгінген кезде);</w:t>
      </w:r>
    </w:p>
    <w:p>
      <w:pPr>
        <w:spacing w:after="0"/>
        <w:ind w:left="0"/>
        <w:jc w:val="both"/>
      </w:pPr>
      <w:r>
        <w:rPr>
          <w:rFonts w:ascii="Times New Roman"/>
          <w:b w:val="false"/>
          <w:i w:val="false"/>
          <w:color w:val="000000"/>
          <w:sz w:val="28"/>
        </w:rPr>
        <w:t>
      балаға қамқоршылық (қорғаншылық) белгілеу туралы;</w:t>
      </w:r>
    </w:p>
    <w:bookmarkStart w:name="z472" w:id="252"/>
    <w:p>
      <w:pPr>
        <w:spacing w:after="0"/>
        <w:ind w:left="0"/>
        <w:jc w:val="both"/>
      </w:pPr>
      <w:r>
        <w:rPr>
          <w:rFonts w:ascii="Times New Roman"/>
          <w:b w:val="false"/>
          <w:i w:val="false"/>
          <w:color w:val="000000"/>
          <w:sz w:val="28"/>
        </w:rPr>
        <w:t xml:space="preserve">
      2) уәкілетті органның ақпараттық жүйесінен алынатын: </w:t>
      </w:r>
    </w:p>
    <w:bookmarkEnd w:id="252"/>
    <w:p>
      <w:pPr>
        <w:spacing w:after="0"/>
        <w:ind w:left="0"/>
        <w:jc w:val="both"/>
      </w:pPr>
      <w:r>
        <w:rPr>
          <w:rFonts w:ascii="Times New Roman"/>
          <w:b w:val="false"/>
          <w:i w:val="false"/>
          <w:color w:val="000000"/>
          <w:sz w:val="28"/>
        </w:rPr>
        <w:t>
      еңбек ету қабілетінен айырылған жағдайда – жалпы еңбек ету қабiлетiнен айырылу дәрежесiн белгiлеу туралы;</w:t>
      </w:r>
    </w:p>
    <w:p>
      <w:pPr>
        <w:spacing w:after="0"/>
        <w:ind w:left="0"/>
        <w:jc w:val="both"/>
      </w:pPr>
      <w:r>
        <w:rPr>
          <w:rFonts w:ascii="Times New Roman"/>
          <w:b w:val="false"/>
          <w:i w:val="false"/>
          <w:color w:val="000000"/>
          <w:sz w:val="28"/>
        </w:rPr>
        <w:t>
      асыраушысынан айырылған жағдайда – куәландыру жүргiзу және мүгедектiк тобын белгiлеу туралы (он сегiз жасқа толмаған және осы жастан асқан балалары, оның iшiнде асырап алған балалары, аға-iнiлерi, апа-сiңлiлерi мен немерелерi бала кезiнен І немесе ІІ топтағы мүгедектер деп танылған жағдайда);</w:t>
      </w:r>
    </w:p>
    <w:p>
      <w:pPr>
        <w:spacing w:after="0"/>
        <w:ind w:left="0"/>
        <w:jc w:val="both"/>
      </w:pPr>
      <w:r>
        <w:rPr>
          <w:rFonts w:ascii="Times New Roman"/>
          <w:b w:val="false"/>
          <w:i w:val="false"/>
          <w:color w:val="000000"/>
          <w:sz w:val="28"/>
        </w:rPr>
        <w:t>
      жұмысынан айырылған жағдайда – жұмыспен қамту орталығының жұмыссыз ретінде тіркегені туралы.</w:t>
      </w:r>
    </w:p>
    <w:p>
      <w:pPr>
        <w:spacing w:after="0"/>
        <w:ind w:left="0"/>
        <w:jc w:val="both"/>
      </w:pPr>
      <w:r>
        <w:rPr>
          <w:rFonts w:ascii="Times New Roman"/>
          <w:b w:val="false"/>
          <w:i w:val="false"/>
          <w:color w:val="000000"/>
          <w:sz w:val="28"/>
        </w:rPr>
        <w:t>
      Ақпараттық жүйелердегі мәліметтер сәйкес келмеген (болмаған) кезде өтінішке мынадай құжаттар қоса беріледі:</w:t>
      </w:r>
    </w:p>
    <w:p>
      <w:pPr>
        <w:spacing w:after="0"/>
        <w:ind w:left="0"/>
        <w:jc w:val="both"/>
      </w:pPr>
      <w:r>
        <w:rPr>
          <w:rFonts w:ascii="Times New Roman"/>
          <w:b w:val="false"/>
          <w:i w:val="false"/>
          <w:color w:val="000000"/>
          <w:sz w:val="28"/>
        </w:rPr>
        <w:t>
      жеке басты куәландыратын құжаттың (жеке куәлік, азаматтығы жоқ адамның куәлігі, шетелдіктің тұруға ықтиярхаты) көшірмесі;</w:t>
      </w:r>
    </w:p>
    <w:p>
      <w:pPr>
        <w:spacing w:after="0"/>
        <w:ind w:left="0"/>
        <w:jc w:val="both"/>
      </w:pPr>
      <w:r>
        <w:rPr>
          <w:rFonts w:ascii="Times New Roman"/>
          <w:b w:val="false"/>
          <w:i w:val="false"/>
          <w:color w:val="000000"/>
          <w:sz w:val="28"/>
        </w:rPr>
        <w:t>
      тұрғылықты тұратын жері бойынша тіркелгенін растайтын құжат (мекенжай анықтамасы немесе ауыл әкімдерінің анықтамасы, Байқоңыр қаласының тұрғындары үшін Ресей Федерациясы Байқоңыр қаласының тұрғын үй шаруашылығының азаматтарды есепке алу және тіркеу жөніндегі бөлімнің анықтамасы);</w:t>
      </w:r>
    </w:p>
    <w:bookmarkStart w:name="z479" w:id="253"/>
    <w:p>
      <w:pPr>
        <w:spacing w:after="0"/>
        <w:ind w:left="0"/>
        <w:jc w:val="both"/>
      </w:pPr>
      <w:r>
        <w:rPr>
          <w:rFonts w:ascii="Times New Roman"/>
          <w:b w:val="false"/>
          <w:i w:val="false"/>
          <w:color w:val="000000"/>
          <w:sz w:val="28"/>
        </w:rPr>
        <w:t>
      банктерде және (немесе) банк операцияларының жекелеген түрлерін жүзеге асыратын ұйымдарда ашылған банк шотының не түзеу мекемесінің қолма-қол ақшаны бақылау шотының нөмірі туралы мәліметтер;</w:t>
      </w:r>
    </w:p>
    <w:bookmarkEnd w:id="253"/>
    <w:p>
      <w:pPr>
        <w:spacing w:after="0"/>
        <w:ind w:left="0"/>
        <w:jc w:val="both"/>
      </w:pPr>
      <w:r>
        <w:rPr>
          <w:rFonts w:ascii="Times New Roman"/>
          <w:b w:val="false"/>
          <w:i w:val="false"/>
          <w:color w:val="000000"/>
          <w:sz w:val="28"/>
        </w:rPr>
        <w:t>
      балаға қамқоршылық (қорғаншылық) белгілеу туралы мәліметтер.</w:t>
      </w:r>
    </w:p>
    <w:bookmarkStart w:name="z481" w:id="254"/>
    <w:p>
      <w:pPr>
        <w:spacing w:after="0"/>
        <w:ind w:left="0"/>
        <w:jc w:val="both"/>
      </w:pPr>
      <w:r>
        <w:rPr>
          <w:rFonts w:ascii="Times New Roman"/>
          <w:b w:val="false"/>
          <w:i w:val="false"/>
          <w:color w:val="000000"/>
          <w:sz w:val="28"/>
        </w:rPr>
        <w:t xml:space="preserve">
      6. Құжаттар салыстырып тексеру үшін түпнұсқаларда және көшірмелерде ұсынылады, құжаттардың көшірмелері "Нотариат туралы" 1997 жылғы 14 шілдедегі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Нотариат туралы заң) белгіленген тәртіппен куәландырылған жағдайларды қоспағанда, құжаттардың көшірмелерін ұсынылған түпнұсқалармен салыстырғаннан кейін құжаттарды қабылдайтын маман салыстырып тексереді. Түпнұсқаларда ұсынылған құжаттар сканерленеді және өтініш берушіге қайтарылады. </w:t>
      </w:r>
    </w:p>
    <w:bookmarkEnd w:id="254"/>
    <w:bookmarkStart w:name="z482" w:id="255"/>
    <w:p>
      <w:pPr>
        <w:spacing w:after="0"/>
        <w:ind w:left="0"/>
        <w:jc w:val="both"/>
      </w:pPr>
      <w:r>
        <w:rPr>
          <w:rFonts w:ascii="Times New Roman"/>
          <w:b w:val="false"/>
          <w:i w:val="false"/>
          <w:color w:val="000000"/>
          <w:sz w:val="28"/>
        </w:rPr>
        <w:t>
      7. Асыраушысынан айырылған жағдайда төленетін әлеуметтiк төлемнiң үлесiне құқығы бар адам өтінішпен және осы Қағидалардың 4-тармағының 1) тармақшасында көрсетілген қажетті құжаттармен қоса тұрғылықты жері бойынша Мемлекеттік корпорацияның бөлімшесіне жүгінеді.</w:t>
      </w:r>
    </w:p>
    <w:bookmarkEnd w:id="255"/>
    <w:bookmarkStart w:name="z483" w:id="256"/>
    <w:p>
      <w:pPr>
        <w:spacing w:after="0"/>
        <w:ind w:left="0"/>
        <w:jc w:val="both"/>
      </w:pPr>
      <w:r>
        <w:rPr>
          <w:rFonts w:ascii="Times New Roman"/>
          <w:b w:val="false"/>
          <w:i w:val="false"/>
          <w:color w:val="000000"/>
          <w:sz w:val="28"/>
        </w:rPr>
        <w:t>
      8. Жүктілікке және босануға, жаңа туған баланы (балаларды) асырап алуға байланысты табысынан айырылған жағдайда төленетін әлеуметтік төлемді тағайындауға жүгінген кезде:</w:t>
      </w:r>
    </w:p>
    <w:bookmarkEnd w:id="256"/>
    <w:p>
      <w:pPr>
        <w:spacing w:after="0"/>
        <w:ind w:left="0"/>
        <w:jc w:val="both"/>
      </w:pPr>
      <w:r>
        <w:rPr>
          <w:rFonts w:ascii="Times New Roman"/>
          <w:b w:val="false"/>
          <w:i w:val="false"/>
          <w:color w:val="000000"/>
          <w:sz w:val="28"/>
        </w:rPr>
        <w:t>
      жұмыс орнынан әлеуметтік қатер басталған айдың алдындағы соңғы күнтізбелік он екі айдағы табысы туралы анықтамада (анықтамаларда) көрсетілген, аударылған әлеуметтік аударымдардың сомалары міндетті әлеуметтік сақтандыру жүйесіне қатысушының міндетті әлеуметтік сақтандыру жүйесіне қатысу өтілі және орташа айлық табысы туралы анықтамада көрсетілген, нақты келіп түскен әлеуметтік аударымдар сомаларына сәйкес келмеген немесе толық сәйкес келмеген жағдайда Мемлекеттік корпорацияның бөлімшесі ай сайынғы табыстар бойынша анықталған айырмашылықтарды жұмыс берушіден нақтылау үшін ұсынылған құжаттарды әлеуметтік төлем тағайындауға жүгінген өтініш берушіге қайтарады;</w:t>
      </w:r>
    </w:p>
    <w:p>
      <w:pPr>
        <w:spacing w:after="0"/>
        <w:ind w:left="0"/>
        <w:jc w:val="both"/>
      </w:pPr>
      <w:r>
        <w:rPr>
          <w:rFonts w:ascii="Times New Roman"/>
          <w:b w:val="false"/>
          <w:i w:val="false"/>
          <w:color w:val="000000"/>
          <w:sz w:val="28"/>
        </w:rPr>
        <w:t>
      ұйым таратылған жағдайда жұмыс орнын, жалақының (табыстың) және әлеуметтік төлемге құқық басталған айдың алдындағы соңғы күнтізбелік он екі айдағы аударылған әлеуметтік аударымдардың сомаларын, мұрағат ісінің нөмірін, мөрмен және мұрағат директоры мен мұрағатшының қолымен куәландырылған оның беттерін көрсете отырып, мұрағат анықтамасы ұсынылады. Мұрағат деректері болмаған кезде, міндетті әлеуметтік сақтандыру жүйесіне қатысушының әлеуметтік төлемге құқығы басталған айдың алдындағы соңғы күнтізбелік он екі айдағы әлеуметтік аударымдардың сомалары сот тәртібімен белгіленеді.</w:t>
      </w:r>
    </w:p>
    <w:bookmarkStart w:name="z486" w:id="257"/>
    <w:p>
      <w:pPr>
        <w:spacing w:after="0"/>
        <w:ind w:left="0"/>
        <w:jc w:val="both"/>
      </w:pPr>
      <w:r>
        <w:rPr>
          <w:rFonts w:ascii="Times New Roman"/>
          <w:b w:val="false"/>
          <w:i w:val="false"/>
          <w:color w:val="000000"/>
          <w:sz w:val="28"/>
        </w:rPr>
        <w:t>
      9. Әлеуметтік төлемдер тағайындау үшін өтінішті және қажетті құжаттарды үшінші адамдардың беруі Нотариат туралы заңда белгіленген тәртіппен әлеуметтік төлемдер алуға құқығы бар адамның нотариалдық куәландырылған сенімхаты бойынша жүзеге асырылады.</w:t>
      </w:r>
    </w:p>
    <w:bookmarkEnd w:id="257"/>
    <w:bookmarkStart w:name="z487" w:id="258"/>
    <w:p>
      <w:pPr>
        <w:spacing w:after="0"/>
        <w:ind w:left="0"/>
        <w:jc w:val="both"/>
      </w:pPr>
      <w:r>
        <w:rPr>
          <w:rFonts w:ascii="Times New Roman"/>
          <w:b w:val="false"/>
          <w:i w:val="false"/>
          <w:color w:val="000000"/>
          <w:sz w:val="28"/>
        </w:rPr>
        <w:t>
      10. Сот шешімімен әрекетке қабілетсіз және қамқорлыққа мұқтаж деп танылған адамдарға әлеуметтік төлемдер тағайындау үшін өтінішті және қажетті құжаттарды олардың қамқоршылары береді.</w:t>
      </w:r>
    </w:p>
    <w:bookmarkEnd w:id="258"/>
    <w:bookmarkStart w:name="z488" w:id="259"/>
    <w:p>
      <w:pPr>
        <w:spacing w:after="0"/>
        <w:ind w:left="0"/>
        <w:jc w:val="both"/>
      </w:pPr>
      <w:r>
        <w:rPr>
          <w:rFonts w:ascii="Times New Roman"/>
          <w:b w:val="false"/>
          <w:i w:val="false"/>
          <w:color w:val="000000"/>
          <w:sz w:val="28"/>
        </w:rPr>
        <w:t>
      Түзеу мекемесiндегі әлеуметтік төлем алуға құқығы бар адамға әлеуметтік төлем өтiнiштің және түзеу мекемесі орналасқан жердегі Мемлекеттік корпорацияның бөлiмшесiне оның әкiмшiлiгi ұсынатын құжаттардың негiзiнде тағайындалады.</w:t>
      </w:r>
    </w:p>
    <w:bookmarkEnd w:id="259"/>
    <w:bookmarkStart w:name="z489" w:id="260"/>
    <w:p>
      <w:pPr>
        <w:spacing w:after="0"/>
        <w:ind w:left="0"/>
        <w:jc w:val="left"/>
      </w:pPr>
      <w:r>
        <w:rPr>
          <w:rFonts w:ascii="Times New Roman"/>
          <w:b/>
          <w:i w:val="false"/>
          <w:color w:val="000000"/>
        </w:rPr>
        <w:t xml:space="preserve"> 3. Әлеуметтік төлемдерді тағайындау тәртібі</w:t>
      </w:r>
    </w:p>
    <w:bookmarkEnd w:id="260"/>
    <w:bookmarkStart w:name="z490" w:id="261"/>
    <w:p>
      <w:pPr>
        <w:spacing w:after="0"/>
        <w:ind w:left="0"/>
        <w:jc w:val="both"/>
      </w:pPr>
      <w:r>
        <w:rPr>
          <w:rFonts w:ascii="Times New Roman"/>
          <w:b w:val="false"/>
          <w:i w:val="false"/>
          <w:color w:val="000000"/>
          <w:sz w:val="28"/>
        </w:rPr>
        <w:t>
      11. Өтініш беруші әлеуметтік төлемді тағайындау үшін жүгінген кезде өтініш берушіде тағайындау немесе тиісті әлеуметтік төлем тағайындауға өтініш беру фактісінің болуына тексеру жүзеге асырылады.</w:t>
      </w:r>
    </w:p>
    <w:bookmarkEnd w:id="261"/>
    <w:bookmarkStart w:name="z491" w:id="262"/>
    <w:p>
      <w:pPr>
        <w:spacing w:after="0"/>
        <w:ind w:left="0"/>
        <w:jc w:val="both"/>
      </w:pPr>
      <w:r>
        <w:rPr>
          <w:rFonts w:ascii="Times New Roman"/>
          <w:b w:val="false"/>
          <w:i w:val="false"/>
          <w:color w:val="000000"/>
          <w:sz w:val="28"/>
        </w:rPr>
        <w:t>
      Уәкілетті органның ақпараттық жүйесінен тиісті әлеуметтік төлем тағайындау немесе тиісті әлеуметтік төлем тағайындауға өтініш беру фактісін растайтын мәліметтер алынған кезде өтініш берушіге кідіртпей осы Қағидаларға 8-қосымшаға сәйкес нысан бойынша құжаттарды қабылдаудан бас тарту туралы хабарлама беріледі.</w:t>
      </w:r>
    </w:p>
    <w:bookmarkEnd w:id="262"/>
    <w:bookmarkStart w:name="z492" w:id="263"/>
    <w:p>
      <w:pPr>
        <w:spacing w:after="0"/>
        <w:ind w:left="0"/>
        <w:jc w:val="both"/>
      </w:pPr>
      <w:r>
        <w:rPr>
          <w:rFonts w:ascii="Times New Roman"/>
          <w:b w:val="false"/>
          <w:i w:val="false"/>
          <w:color w:val="000000"/>
          <w:sz w:val="28"/>
        </w:rPr>
        <w:t>
      12. Өтінішті қабылдаған маман өтініш берушіден тиісті әлеуметтік төлемді тағайындау үшін қабылданатын құжаттар топтамасының толықтығын, сондай-ақ мемлекеттік органдардың және (немесе) ұйымдардың ақпараттық жүйелерінен алынған мәліметтерді тексереді, сканерлеу сапасын және құжаттардың электрондық көшірмелерінің өтініш беруші осы Қағидалардың 3-9-тармақтарына сәйкес ұсынған тұпнұсқаларына сәйкестігін қамтамасыз етеді.</w:t>
      </w:r>
    </w:p>
    <w:bookmarkEnd w:id="263"/>
    <w:bookmarkStart w:name="z493" w:id="264"/>
    <w:p>
      <w:pPr>
        <w:spacing w:after="0"/>
        <w:ind w:left="0"/>
        <w:jc w:val="both"/>
      </w:pPr>
      <w:r>
        <w:rPr>
          <w:rFonts w:ascii="Times New Roman"/>
          <w:b w:val="false"/>
          <w:i w:val="false"/>
          <w:color w:val="000000"/>
          <w:sz w:val="28"/>
        </w:rPr>
        <w:t>
      13. Өтініш беруші құжаттардың топтамасын толық ұсынбаған немесе әлеуметтік төлемді тағайындауға құқығы болмаған жағдайда өтініш берушіге кідіртпей осы Қағидаларға 8-қосымшаға сәйкес нысан бойынша құжаттарды қабылдаудан бас тарту туралы қолхат беріледі.</w:t>
      </w:r>
    </w:p>
    <w:bookmarkEnd w:id="264"/>
    <w:bookmarkStart w:name="z494" w:id="265"/>
    <w:p>
      <w:pPr>
        <w:spacing w:after="0"/>
        <w:ind w:left="0"/>
        <w:jc w:val="both"/>
      </w:pPr>
      <w:r>
        <w:rPr>
          <w:rFonts w:ascii="Times New Roman"/>
          <w:b w:val="false"/>
          <w:i w:val="false"/>
          <w:color w:val="000000"/>
          <w:sz w:val="28"/>
        </w:rPr>
        <w:t>
      14. Жұмыспен қамту орталығы, МӘС бөлімшесі әлеуметтік төлем тағайындауға өтініш қабылданған күннен бастап бір жұмыс күні ішінде өтініштен және өтініш беруші түпнұсқада ұсынған құжаттардың электрондық көшірмелерінен, сондай-ақ мемлекеттік органдардың және (немесе) ұйымдардың ақпараттық жүйелерінен алынған мәліметтерден тұратын электрондық өтінімді Мемлекеттік корпорацияның бөлімшесіне жібереді.</w:t>
      </w:r>
    </w:p>
    <w:bookmarkEnd w:id="265"/>
    <w:p>
      <w:pPr>
        <w:spacing w:after="0"/>
        <w:ind w:left="0"/>
        <w:jc w:val="both"/>
      </w:pPr>
      <w:r>
        <w:rPr>
          <w:rFonts w:ascii="Times New Roman"/>
          <w:b w:val="false"/>
          <w:i w:val="false"/>
          <w:color w:val="000000"/>
          <w:sz w:val="28"/>
        </w:rPr>
        <w:t>
      Құжаттардың электрондық көшірмелері өтінішті қабылдаған маманның ЭЦҚ-сымен куәландырылады.</w:t>
      </w:r>
    </w:p>
    <w:bookmarkStart w:name="z496" w:id="266"/>
    <w:p>
      <w:pPr>
        <w:spacing w:after="0"/>
        <w:ind w:left="0"/>
        <w:jc w:val="both"/>
      </w:pPr>
      <w:r>
        <w:rPr>
          <w:rFonts w:ascii="Times New Roman"/>
          <w:b w:val="false"/>
          <w:i w:val="false"/>
          <w:color w:val="000000"/>
          <w:sz w:val="28"/>
        </w:rPr>
        <w:t>
      15. Мемлекеттік корпорацияның бөлімшесі екі жұмыс күні ішінде келіп түскен құжаттар топтамасының толықтығын тексереді, ІЭМ-ді, осы Қағидаларға 9 немесе 10-қосымшаларға сәйкес нысандар бойынша міндетті әлеуметтік сақтандыру жүйесіне қатысу өтілі және міндетті әлеуметтік сақтандыру жүйесіне қатысушының орташа айлық табысы туралы анықтаманы, осы Қағидаларға 11, 12, 13, 14, 15 - қосымшаларға сәйкес нысандар бойынша әлеуметтік төлемді тағайындау (қайта есептеу) немесе тағайындаудан бас тарту туралы шешімнің жобасын, осы Қағидаларға 16 және (немесе) 17-қосымшаларға сәйкес нысандар бойынша жүктілікке және босануға, жаңа туған баланы (балаларды) асырап алуға байланысты табысынан айырылған жағдайда төленетін әлеуметтік төлемнің мөлшері туралы және (немесе) еңбек ету қабiлетінен айырылу жағдайына тағайындалған әлеуметтік төлем сомасы туралы не оны тағайындаудан бас тарту туралы анықтаманың жобасын (анықтамалардың жобаларын) қалыптастырады. Қалыптастырылған ІЭМ Мемлекеттік корпорацияның филиалына жіберіледі. ІЭМ әлеуметтік төлем алушы ісінің осы Қағидаларға 18-қосымшаға сәйкес нысан бойынша қағаз нұсқасын қалыптастыру үшін басып шығарылады.</w:t>
      </w:r>
    </w:p>
    <w:bookmarkEnd w:id="266"/>
    <w:p>
      <w:pPr>
        <w:spacing w:after="0"/>
        <w:ind w:left="0"/>
        <w:jc w:val="both"/>
      </w:pPr>
      <w:r>
        <w:rPr>
          <w:rFonts w:ascii="Times New Roman"/>
          <w:b w:val="false"/>
          <w:i w:val="false"/>
          <w:color w:val="000000"/>
          <w:sz w:val="28"/>
        </w:rPr>
        <w:t>
      Мемлекеттік корпорацияның филиалы екі жұмыс күні ішінде келіп түскен құжаттарды, ІЭМ-ді ресімдеудің және әлеуметтік төлемді есептеудің дұрыстығын тексереді және әлеуметтік төлемдерді тағайындау (қайта есептеу) немесе тағайындаудан бас тарту туралы шешім қабылдау үшін Қордың филиалына жібереді.</w:t>
      </w:r>
    </w:p>
    <w:bookmarkStart w:name="z498" w:id="267"/>
    <w:p>
      <w:pPr>
        <w:spacing w:after="0"/>
        <w:ind w:left="0"/>
        <w:jc w:val="both"/>
      </w:pPr>
      <w:r>
        <w:rPr>
          <w:rFonts w:ascii="Times New Roman"/>
          <w:b w:val="false"/>
          <w:i w:val="false"/>
          <w:color w:val="000000"/>
          <w:sz w:val="28"/>
        </w:rPr>
        <w:t>
      16. Әлеуметтік төлемдерді тағайындау туралы өтініштер және электрондық өтінімдер осы Қағидаларға 19 және 20-қосымшаларға сәйкес нысандар бойынша Мемлекеттік корпорацияның бөлімшесінде әлеуметтік төлемдерді тағайындау туралы азаматтардың өтініштерін тіркеудің электрондық журналдарында тіркеледі.</w:t>
      </w:r>
    </w:p>
    <w:bookmarkEnd w:id="267"/>
    <w:p>
      <w:pPr>
        <w:spacing w:after="0"/>
        <w:ind w:left="0"/>
        <w:jc w:val="both"/>
      </w:pPr>
      <w:r>
        <w:rPr>
          <w:rFonts w:ascii="Times New Roman"/>
          <w:b w:val="false"/>
          <w:i w:val="false"/>
          <w:color w:val="000000"/>
          <w:sz w:val="28"/>
        </w:rPr>
        <w:t>
      Жұмыспен қамту орталығына және МӘС бөлімшесіне жүгінген өтініш берушіге құжаттардың қабылданғаны туралы белгісі бар өтініштің үзбелі талоны беріледі.</w:t>
      </w:r>
    </w:p>
    <w:p>
      <w:pPr>
        <w:spacing w:after="0"/>
        <w:ind w:left="0"/>
        <w:jc w:val="both"/>
      </w:pPr>
      <w:r>
        <w:rPr>
          <w:rFonts w:ascii="Times New Roman"/>
          <w:b w:val="false"/>
          <w:i w:val="false"/>
          <w:color w:val="000000"/>
          <w:sz w:val="28"/>
        </w:rPr>
        <w:t>
      Мемлекеттік корпорацияға жүгінген өтініш берушіге тиісті құжаттардың қабылданғаны туралы қолхат беріледі.</w:t>
      </w:r>
    </w:p>
    <w:bookmarkStart w:name="z501" w:id="268"/>
    <w:p>
      <w:pPr>
        <w:spacing w:after="0"/>
        <w:ind w:left="0"/>
        <w:jc w:val="both"/>
      </w:pPr>
      <w:r>
        <w:rPr>
          <w:rFonts w:ascii="Times New Roman"/>
          <w:b w:val="false"/>
          <w:i w:val="false"/>
          <w:color w:val="000000"/>
          <w:sz w:val="28"/>
        </w:rPr>
        <w:t>
      17. Қордың филиалы төрт жұмыс күні ішінде шешім жобасымен ІЭМ-ді қарайды және әлеуметтік төлемдерді тағайындау (қайта есептеу) немесе тағайындаудан бас тарту туралы шешім (бұдан әрі – шешім) қабылдайды.</w:t>
      </w:r>
    </w:p>
    <w:bookmarkEnd w:id="268"/>
    <w:bookmarkStart w:name="z502" w:id="269"/>
    <w:p>
      <w:pPr>
        <w:spacing w:after="0"/>
        <w:ind w:left="0"/>
        <w:jc w:val="both"/>
      </w:pPr>
      <w:r>
        <w:rPr>
          <w:rFonts w:ascii="Times New Roman"/>
          <w:b w:val="false"/>
          <w:i w:val="false"/>
          <w:color w:val="000000"/>
          <w:sz w:val="28"/>
        </w:rPr>
        <w:t>
      18. Негіздер болған жағдайда Қордың филиалы бес жұмыс күні ішінде уәкілетті мемлекеттік органдар және әлеуметтік аударымдарды төлеушілер арқылы тиісті ақпаратқа сұрау салу жолымен әлеуметтік төлем тағайындау үшін ұсынылған құжаттардың дұрыстығын тексереді.</w:t>
      </w:r>
    </w:p>
    <w:bookmarkEnd w:id="269"/>
    <w:bookmarkStart w:name="z503" w:id="270"/>
    <w:p>
      <w:pPr>
        <w:spacing w:after="0"/>
        <w:ind w:left="0"/>
        <w:jc w:val="both"/>
      </w:pPr>
      <w:r>
        <w:rPr>
          <w:rFonts w:ascii="Times New Roman"/>
          <w:b w:val="false"/>
          <w:i w:val="false"/>
          <w:color w:val="000000"/>
          <w:sz w:val="28"/>
        </w:rPr>
        <w:t>
      Бұл ретте Мемлекеттік корпорацияның бөлімшесі өтініш берушіге осы Қағидаларға 21-қосымшаға сәйкес нысан бойынша құжаттарды тексеру жүргізілетіні туралы хабарлама береді.</w:t>
      </w:r>
    </w:p>
    <w:bookmarkEnd w:id="270"/>
    <w:bookmarkStart w:name="z504" w:id="271"/>
    <w:p>
      <w:pPr>
        <w:spacing w:after="0"/>
        <w:ind w:left="0"/>
        <w:jc w:val="both"/>
      </w:pPr>
      <w:r>
        <w:rPr>
          <w:rFonts w:ascii="Times New Roman"/>
          <w:b w:val="false"/>
          <w:i w:val="false"/>
          <w:color w:val="000000"/>
          <w:sz w:val="28"/>
        </w:rPr>
        <w:t>
      19. Негіздер болған жағдайда Қордың филиалы ІЭМ-мен салыстырып тексеру үшін Мемлекеттік корпорацияның бөлімшесінен қағаз жеткізгіштегі іс макетін сұратады.</w:t>
      </w:r>
    </w:p>
    <w:bookmarkEnd w:id="271"/>
    <w:bookmarkStart w:name="z505" w:id="272"/>
    <w:p>
      <w:pPr>
        <w:spacing w:after="0"/>
        <w:ind w:left="0"/>
        <w:jc w:val="both"/>
      </w:pPr>
      <w:r>
        <w:rPr>
          <w:rFonts w:ascii="Times New Roman"/>
          <w:b w:val="false"/>
          <w:i w:val="false"/>
          <w:color w:val="000000"/>
          <w:sz w:val="28"/>
        </w:rPr>
        <w:t>
      20. Егер әлеуметтік төлем тағайындау (тағайындаудан бас тарту) туралы шешім қабылдау үшін электрондық өтінімдер, оның ішінде жұмыспен қамту орталығынан және МӘС бөлімшесінен келіп түскен электрондық өтінімдер бойынша ұсынылған құжаттардың дұрыстығын тексеру мақсатында қосымша құжаттарды ІЭМ-ге қосып тіркеу қажеттілігі анықталса, Қордың филиалы Мемлекеттік корпорацияның бөлімшесіне ІЭМ-ді осы Қағидаларға 22-қосымшаға сәйкес нысан бойынша әлеуметтік төлем тағайындауға құжаттарды жете ресімдеу қажеттігі туралы хабарламамен қайтарады. Мемлекеттік корпорацияның бөлімшесі бес жұмыс күні ішінде қосымша құжаттарды жиырма бес жұмыс күні ішінде ұсыну қажеттігі туралы өтініш берушіні хабардар етеді.</w:t>
      </w:r>
    </w:p>
    <w:bookmarkEnd w:id="272"/>
    <w:bookmarkStart w:name="z506" w:id="273"/>
    <w:p>
      <w:pPr>
        <w:spacing w:after="0"/>
        <w:ind w:left="0"/>
        <w:jc w:val="both"/>
      </w:pPr>
      <w:r>
        <w:rPr>
          <w:rFonts w:ascii="Times New Roman"/>
          <w:b w:val="false"/>
          <w:i w:val="false"/>
          <w:color w:val="000000"/>
          <w:sz w:val="28"/>
        </w:rPr>
        <w:t>
      21. Жете ресімдеу мерзімі отыз жұмыс күнінен аспауға тиіс.</w:t>
      </w:r>
    </w:p>
    <w:bookmarkEnd w:id="273"/>
    <w:bookmarkStart w:name="z507" w:id="274"/>
    <w:p>
      <w:pPr>
        <w:spacing w:after="0"/>
        <w:ind w:left="0"/>
        <w:jc w:val="both"/>
      </w:pPr>
      <w:r>
        <w:rPr>
          <w:rFonts w:ascii="Times New Roman"/>
          <w:b w:val="false"/>
          <w:i w:val="false"/>
          <w:color w:val="000000"/>
          <w:sz w:val="28"/>
        </w:rPr>
        <w:t>
      22. Егер отыз жұмыс күні ішінде талап етілген құжаттар ұсынылмаса, Қордың филиалы әлеуметтік төлем тағайындаудан бас тарту туралы шешім шығарады.</w:t>
      </w:r>
    </w:p>
    <w:bookmarkEnd w:id="274"/>
    <w:bookmarkStart w:name="z508" w:id="275"/>
    <w:p>
      <w:pPr>
        <w:spacing w:after="0"/>
        <w:ind w:left="0"/>
        <w:jc w:val="both"/>
      </w:pPr>
      <w:r>
        <w:rPr>
          <w:rFonts w:ascii="Times New Roman"/>
          <w:b w:val="false"/>
          <w:i w:val="false"/>
          <w:color w:val="000000"/>
          <w:sz w:val="28"/>
        </w:rPr>
        <w:t>
      23. Мемлекеттік корпорацияның бөлімшесі өтініш берушіні әлеуметтік төлемді тағайындау немесе тағайындаудан бас тарту туралы Қордың филиалы қабылдаған шешім туралы:</w:t>
      </w:r>
    </w:p>
    <w:bookmarkEnd w:id="275"/>
    <w:p>
      <w:pPr>
        <w:spacing w:after="0"/>
        <w:ind w:left="0"/>
        <w:jc w:val="both"/>
      </w:pPr>
      <w:r>
        <w:rPr>
          <w:rFonts w:ascii="Times New Roman"/>
          <w:b w:val="false"/>
          <w:i w:val="false"/>
          <w:color w:val="000000"/>
          <w:sz w:val="28"/>
        </w:rPr>
        <w:t>
      өтініш беруші өзі жүгінген кезде осы Қағидаларға 23-қосымшаға сәйкес нысан бойынша әлеуметтік төлем тағайындау (тағайындаудан бас тарту) туралы хабарламаны табыстау;</w:t>
      </w:r>
    </w:p>
    <w:bookmarkStart w:name="z510" w:id="276"/>
    <w:p>
      <w:pPr>
        <w:spacing w:after="0"/>
        <w:ind w:left="0"/>
        <w:jc w:val="both"/>
      </w:pPr>
      <w:r>
        <w:rPr>
          <w:rFonts w:ascii="Times New Roman"/>
          <w:b w:val="false"/>
          <w:i w:val="false"/>
          <w:color w:val="000000"/>
          <w:sz w:val="28"/>
        </w:rPr>
        <w:t>
      өтініш берушінің ұялы телефонына sms (Short Message Service) хабар (бұдан әрі – sms-хабар) жіберу арқылы хабардар етеді.</w:t>
      </w:r>
    </w:p>
    <w:bookmarkEnd w:id="276"/>
    <w:bookmarkStart w:name="z511" w:id="277"/>
    <w:p>
      <w:pPr>
        <w:spacing w:after="0"/>
        <w:ind w:left="0"/>
        <w:jc w:val="both"/>
      </w:pPr>
      <w:r>
        <w:rPr>
          <w:rFonts w:ascii="Times New Roman"/>
          <w:b w:val="false"/>
          <w:i w:val="false"/>
          <w:color w:val="000000"/>
          <w:sz w:val="28"/>
        </w:rPr>
        <w:t>
      Әлеуметтік төлем тағайындау немесе тағайындаудан бас тарту туралы sms-хабарлар осы Қағидаларға 24-қосымшаға сәйкес нысан бойынша sms-хабарлар журналында тіркеледі.</w:t>
      </w:r>
    </w:p>
    <w:bookmarkEnd w:id="277"/>
    <w:bookmarkStart w:name="z512" w:id="278"/>
    <w:p>
      <w:pPr>
        <w:spacing w:after="0"/>
        <w:ind w:left="0"/>
        <w:jc w:val="both"/>
      </w:pPr>
      <w:r>
        <w:rPr>
          <w:rFonts w:ascii="Times New Roman"/>
          <w:b w:val="false"/>
          <w:i w:val="false"/>
          <w:color w:val="000000"/>
          <w:sz w:val="28"/>
        </w:rPr>
        <w:t>
      24. Әлеуметтік төлемдерді тағайындаудан бас тарту туралы шешім қабылданған жағдайда, Қордың филиалы шешімде бас тарту себебін көрсетеді.</w:t>
      </w:r>
    </w:p>
    <w:bookmarkEnd w:id="278"/>
    <w:bookmarkStart w:name="z513" w:id="279"/>
    <w:p>
      <w:pPr>
        <w:spacing w:after="0"/>
        <w:ind w:left="0"/>
        <w:jc w:val="both"/>
      </w:pPr>
      <w:r>
        <w:rPr>
          <w:rFonts w:ascii="Times New Roman"/>
          <w:b w:val="false"/>
          <w:i w:val="false"/>
          <w:color w:val="000000"/>
          <w:sz w:val="28"/>
        </w:rPr>
        <w:t>
      25. Жүктiлiкке және босануға, жаңа туған баланы (балаларды) асырап алуға байланысты табысынан айырылған жағдайларға тағайындалған әлеуметтік төлемнің сомасы туралы осы Қағидаларға 16-қосымшаға сәйкес нысан бойынша анықтама (анықтамалар) Мемлекеттік корпорацияның бөлімшесіне алушының өзі жүгінген не алушыдан нотариалдық куәландырылған сенімхат бойынша үшiншi адам жүгінген кезде беріледі.</w:t>
      </w:r>
    </w:p>
    <w:bookmarkEnd w:id="279"/>
    <w:bookmarkStart w:name="z514" w:id="280"/>
    <w:p>
      <w:pPr>
        <w:spacing w:after="0"/>
        <w:ind w:left="0"/>
        <w:jc w:val="both"/>
      </w:pPr>
      <w:r>
        <w:rPr>
          <w:rFonts w:ascii="Times New Roman"/>
          <w:b w:val="false"/>
          <w:i w:val="false"/>
          <w:color w:val="000000"/>
          <w:sz w:val="28"/>
        </w:rPr>
        <w:t>
      26. Сот шешімімен іс-әрекетке қабілетсіз немесе іс-әрекетке қабілеті шектеулі деп танылған қамқоршылықтағы (қорғаншылықтағы) адам үшін төлемдер алатын қамқоршы (қорғаншы) ауысқан, мүгедектік тобы немесе асырауындағы адамдардың саны өзгерген жағдайларда, Мемлекеттік корпорацияның бөлімшесі жаңадан ұсынылған мәлiметтермен толықтырылған ІЭМ-ді және бекіту үшін шешімнің жобасын дайындайды және Қордың филиалына жібереді.</w:t>
      </w:r>
    </w:p>
    <w:bookmarkEnd w:id="280"/>
    <w:p>
      <w:pPr>
        <w:spacing w:after="0"/>
        <w:ind w:left="0"/>
        <w:jc w:val="both"/>
      </w:pPr>
      <w:r>
        <w:rPr>
          <w:rFonts w:ascii="Times New Roman"/>
          <w:b w:val="false"/>
          <w:i w:val="false"/>
          <w:color w:val="000000"/>
          <w:sz w:val="28"/>
        </w:rPr>
        <w:t>
      Ақпараттық жүйелерде әлеуметтік төлем алушының тегі, аты, әкесінің аты, туған күні өзгерген кезде ОДҚ-да өзгерістер автоматты режимде жүргізіледі.</w:t>
      </w:r>
    </w:p>
    <w:p>
      <w:pPr>
        <w:spacing w:after="0"/>
        <w:ind w:left="0"/>
        <w:jc w:val="both"/>
      </w:pPr>
      <w:r>
        <w:rPr>
          <w:rFonts w:ascii="Times New Roman"/>
          <w:b w:val="false"/>
          <w:i w:val="false"/>
          <w:color w:val="000000"/>
          <w:sz w:val="28"/>
        </w:rPr>
        <w:t xml:space="preserve">
      Бала бір жасқа толғанға дейін оның күтіміне байланысты табысынан айырылған жағдайда төленетін әлеуметтік төлемді алушы қайтыс болған (сот хабар-ошарсыз кетті деп таныған немесе қайтыс болды деп жариялаған), ата-ана құқықтарынан айырылған немесе олар шектелген, бас бостандығынан айыру орындарында жазасын өтеп жүрген жағдайда, әлеуметтік төлем Заңның </w:t>
      </w:r>
      <w:r>
        <w:rPr>
          <w:rFonts w:ascii="Times New Roman"/>
          <w:b w:val="false"/>
          <w:i w:val="false"/>
          <w:color w:val="000000"/>
          <w:sz w:val="28"/>
        </w:rPr>
        <w:t>23-2-бабына</w:t>
      </w:r>
      <w:r>
        <w:rPr>
          <w:rFonts w:ascii="Times New Roman"/>
          <w:b w:val="false"/>
          <w:i w:val="false"/>
          <w:color w:val="000000"/>
          <w:sz w:val="28"/>
        </w:rPr>
        <w:t xml:space="preserve"> сәйкес балаға мемлекеттің толық қамсыздандыруы белгіленген жағдайларды қоспағанда, бір жасқа толғанға дейін оның күтімін жүзеге асыратын адамға жүргізіледі және Қордың филиалы бекітеді.</w:t>
      </w:r>
    </w:p>
    <w:bookmarkStart w:name="z517" w:id="281"/>
    <w:p>
      <w:pPr>
        <w:spacing w:after="0"/>
        <w:ind w:left="0"/>
        <w:jc w:val="left"/>
      </w:pPr>
      <w:r>
        <w:rPr>
          <w:rFonts w:ascii="Times New Roman"/>
          <w:b/>
          <w:i w:val="false"/>
          <w:color w:val="000000"/>
        </w:rPr>
        <w:t xml:space="preserve"> 4. Әлеуметтік төлемдерді портал арқылы тағайындау тәртібі</w:t>
      </w:r>
    </w:p>
    <w:bookmarkEnd w:id="281"/>
    <w:bookmarkStart w:name="z518" w:id="282"/>
    <w:p>
      <w:pPr>
        <w:spacing w:after="0"/>
        <w:ind w:left="0"/>
        <w:jc w:val="both"/>
      </w:pPr>
      <w:r>
        <w:rPr>
          <w:rFonts w:ascii="Times New Roman"/>
          <w:b w:val="false"/>
          <w:i w:val="false"/>
          <w:color w:val="000000"/>
          <w:sz w:val="28"/>
        </w:rPr>
        <w:t>
      27. Әлеуметтік төлемді тағайындау үшін өтініш беруші портал арқылы жүгінген кезде ұсынылған мәліметтерді растау үшін және осы Қағидаларға 5-қосымшаға сәйкес өтініш нысанында көзделген қажетті мәліметтерді алу үшін мемлекеттік органдардың және (немесе) ұйымдардың ақпараттық жүйелеріне сұрау салуды өтініш беруші өзі жүзеге асырады.</w:t>
      </w:r>
    </w:p>
    <w:bookmarkEnd w:id="282"/>
    <w:bookmarkStart w:name="z519" w:id="283"/>
    <w:p>
      <w:pPr>
        <w:spacing w:after="0"/>
        <w:ind w:left="0"/>
        <w:jc w:val="both"/>
      </w:pPr>
      <w:r>
        <w:rPr>
          <w:rFonts w:ascii="Times New Roman"/>
          <w:b w:val="false"/>
          <w:i w:val="false"/>
          <w:color w:val="000000"/>
          <w:sz w:val="28"/>
        </w:rPr>
        <w:t>
      28. Сұрау салуды портал арқылы жүзеге асырған өтініш беруші электрондық өтінішті және мемлекеттік органдардың және (немесе) ұйымдардың ақпараттық жүйелерінен келіп түскен мәліметтерді өзінің ЭЦҚ-сымен кәуландырады және оны уәкілетті органның автоматтандырылған ақпараттық жүйесіне жібереді.</w:t>
      </w:r>
    </w:p>
    <w:bookmarkEnd w:id="283"/>
    <w:bookmarkStart w:name="z520" w:id="284"/>
    <w:p>
      <w:pPr>
        <w:spacing w:after="0"/>
        <w:ind w:left="0"/>
        <w:jc w:val="both"/>
      </w:pPr>
      <w:r>
        <w:rPr>
          <w:rFonts w:ascii="Times New Roman"/>
          <w:b w:val="false"/>
          <w:i w:val="false"/>
          <w:color w:val="000000"/>
          <w:sz w:val="28"/>
        </w:rPr>
        <w:t>
      29. Әлеуметтік төлем тағайындау үшін ұсынылған мәліметтермен қоса портал арқылы келіп түскен электрондық өтініш мынадай параметрлер бойынша тексеруден өтеді:</w:t>
      </w:r>
    </w:p>
    <w:bookmarkEnd w:id="284"/>
    <w:bookmarkStart w:name="z521" w:id="285"/>
    <w:p>
      <w:pPr>
        <w:spacing w:after="0"/>
        <w:ind w:left="0"/>
        <w:jc w:val="both"/>
      </w:pPr>
      <w:r>
        <w:rPr>
          <w:rFonts w:ascii="Times New Roman"/>
          <w:b w:val="false"/>
          <w:i w:val="false"/>
          <w:color w:val="000000"/>
          <w:sz w:val="28"/>
        </w:rPr>
        <w:t>
      1) ұсынылған мәліметтердің толықтығы;</w:t>
      </w:r>
    </w:p>
    <w:bookmarkEnd w:id="285"/>
    <w:bookmarkStart w:name="z522" w:id="286"/>
    <w:p>
      <w:pPr>
        <w:spacing w:after="0"/>
        <w:ind w:left="0"/>
        <w:jc w:val="both"/>
      </w:pPr>
      <w:r>
        <w:rPr>
          <w:rFonts w:ascii="Times New Roman"/>
          <w:b w:val="false"/>
          <w:i w:val="false"/>
          <w:color w:val="000000"/>
          <w:sz w:val="28"/>
        </w:rPr>
        <w:t>
      2) тағайындау, төлеу, сондай-ақ әлеуметтік төлем тағайындауға өтініш беру фактілерінің болмауы;</w:t>
      </w:r>
    </w:p>
    <w:bookmarkEnd w:id="286"/>
    <w:bookmarkStart w:name="z523" w:id="287"/>
    <w:p>
      <w:pPr>
        <w:spacing w:after="0"/>
        <w:ind w:left="0"/>
        <w:jc w:val="both"/>
      </w:pPr>
      <w:r>
        <w:rPr>
          <w:rFonts w:ascii="Times New Roman"/>
          <w:b w:val="false"/>
          <w:i w:val="false"/>
          <w:color w:val="000000"/>
          <w:sz w:val="28"/>
        </w:rPr>
        <w:t xml:space="preserve">
      3) өтініш берушінің "Қазақстан Республикасында зейнетақымен қамсыздандыру туралы" Қазақстан Республикасы Заңының 11-бабының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жасқа жетуі.</w:t>
      </w:r>
    </w:p>
    <w:bookmarkEnd w:id="287"/>
    <w:p>
      <w:pPr>
        <w:spacing w:after="0"/>
        <w:ind w:left="0"/>
        <w:jc w:val="both"/>
      </w:pPr>
      <w:r>
        <w:rPr>
          <w:rFonts w:ascii="Times New Roman"/>
          <w:b w:val="false"/>
          <w:i w:val="false"/>
          <w:color w:val="000000"/>
          <w:sz w:val="28"/>
        </w:rPr>
        <w:t>
      Көрсетілген параметрлер бойынша тексеру нәтижесі оң болған жағдайда, өтініш өңдеуге арналған кіріс хабарламалар журналына орналастырылады.</w:t>
      </w:r>
    </w:p>
    <w:p>
      <w:pPr>
        <w:spacing w:after="0"/>
        <w:ind w:left="0"/>
        <w:jc w:val="both"/>
      </w:pPr>
      <w:r>
        <w:rPr>
          <w:rFonts w:ascii="Times New Roman"/>
          <w:b w:val="false"/>
          <w:i w:val="false"/>
          <w:color w:val="000000"/>
          <w:sz w:val="28"/>
        </w:rPr>
        <w:t>
      Мемлекеттік корпорацияның бөлімшесі портал арқылы жіберілген электрондық өтінішті қабылдаған кезде, өтініш берушіге электрондық өтініштің қабылданғаны туралы Мемлекеттік корпорация бөлімшесі маманының ЭЦҚ-сымен куәландырылған хабарлама жіберіледі.</w:t>
      </w:r>
    </w:p>
    <w:p>
      <w:pPr>
        <w:spacing w:after="0"/>
        <w:ind w:left="0"/>
        <w:jc w:val="both"/>
      </w:pPr>
      <w:r>
        <w:rPr>
          <w:rFonts w:ascii="Times New Roman"/>
          <w:b w:val="false"/>
          <w:i w:val="false"/>
          <w:color w:val="000000"/>
          <w:sz w:val="28"/>
        </w:rPr>
        <w:t>
      ІЭМ-де портал арқылы қабылданған өтініштер бойынша тағайындау (тағайындаудан бас тарту) туралы шешім қабылдау үшін жетіспейтін құжат болмаған жағдайда, Қордың филиалы әлеуметтік төлем тағайындаудан бас тарту туралы шешім шығарады.</w:t>
      </w:r>
    </w:p>
    <w:bookmarkStart w:name="z527" w:id="288"/>
    <w:p>
      <w:pPr>
        <w:spacing w:after="0"/>
        <w:ind w:left="0"/>
        <w:jc w:val="both"/>
      </w:pPr>
      <w:r>
        <w:rPr>
          <w:rFonts w:ascii="Times New Roman"/>
          <w:b w:val="false"/>
          <w:i w:val="false"/>
          <w:color w:val="000000"/>
          <w:sz w:val="28"/>
        </w:rPr>
        <w:t>
      30. Көрсетілетін қызметті алушының порталдағы "жеке кабинетіне" осы Қағидаларға 23-қосымшаға сәйкес әлеуметтік төлем тағайындау (себебін көрсете отырып тағайындаудан бас тарту) туралы электрондық хабарлама жіберіледі.</w:t>
      </w:r>
    </w:p>
    <w:bookmarkEnd w:id="288"/>
    <w:p>
      <w:pPr>
        <w:spacing w:after="0"/>
        <w:ind w:left="0"/>
        <w:jc w:val="both"/>
      </w:pPr>
      <w:r>
        <w:rPr>
          <w:rFonts w:ascii="Times New Roman"/>
          <w:b w:val="false"/>
          <w:i w:val="false"/>
          <w:color w:val="000000"/>
          <w:sz w:val="28"/>
        </w:rPr>
        <w:t>
      Хабарлама Қор филиалы басшысының ЭЦҚ-сымен куәландырылады.</w:t>
      </w:r>
    </w:p>
    <w:bookmarkStart w:name="z529" w:id="289"/>
    <w:p>
      <w:pPr>
        <w:spacing w:after="0"/>
        <w:ind w:left="0"/>
        <w:jc w:val="left"/>
      </w:pPr>
      <w:r>
        <w:rPr>
          <w:rFonts w:ascii="Times New Roman"/>
          <w:b/>
          <w:i w:val="false"/>
          <w:color w:val="000000"/>
        </w:rPr>
        <w:t xml:space="preserve"> 5. Әлеуметтік төлемдердің мөлшерін есептеу (айқындау) тәртібі</w:t>
      </w:r>
    </w:p>
    <w:bookmarkEnd w:id="289"/>
    <w:bookmarkStart w:name="z530" w:id="290"/>
    <w:p>
      <w:pPr>
        <w:spacing w:after="0"/>
        <w:ind w:left="0"/>
        <w:jc w:val="both"/>
      </w:pPr>
      <w:r>
        <w:rPr>
          <w:rFonts w:ascii="Times New Roman"/>
          <w:b w:val="false"/>
          <w:i w:val="false"/>
          <w:color w:val="000000"/>
          <w:sz w:val="28"/>
        </w:rPr>
        <w:t>
      31. Әлеуметтік төлемнің мөлшерін есептеу міндетті әлеуметтік сақтандыру жүйесіне қатысушының әлеуметтік төлемге құқығы туындаған күнге дейінгі орташа айлық табысы және тиісті коэффициенттер негізге алына отырып жүргізіледі.</w:t>
      </w:r>
    </w:p>
    <w:bookmarkEnd w:id="290"/>
    <w:p>
      <w:pPr>
        <w:spacing w:after="0"/>
        <w:ind w:left="0"/>
        <w:jc w:val="both"/>
      </w:pPr>
      <w:r>
        <w:rPr>
          <w:rFonts w:ascii="Times New Roman"/>
          <w:b w:val="false"/>
          <w:i w:val="false"/>
          <w:color w:val="000000"/>
          <w:sz w:val="28"/>
        </w:rPr>
        <w:t>
      Әлеуметтік төлемдер мөлшерін есептеген және өзгерткен кезде тиындармен есептелген сомалар бір теңгеге дейін дөңгелектенеді.</w:t>
      </w:r>
    </w:p>
    <w:bookmarkStart w:name="z531" w:id="291"/>
    <w:p>
      <w:pPr>
        <w:spacing w:after="0"/>
        <w:ind w:left="0"/>
        <w:jc w:val="both"/>
      </w:pPr>
      <w:r>
        <w:rPr>
          <w:rFonts w:ascii="Times New Roman"/>
          <w:b w:val="false"/>
          <w:i w:val="false"/>
          <w:color w:val="000000"/>
          <w:sz w:val="28"/>
        </w:rPr>
        <w:t>
      32. Еңбек ету қабілетінен айырылған, асыраушысынан айырылған, жұмысынан айырылған және бала бір жасқа толғанға дейін оның күтіміне байланысты табысынан айырылған жағдайларда төленетін әлеуметтік төлемдердің мөлшерін есептеу кезінде орташа айлық табыс мөлшері әлеуметтік төлемге құқық басталған айдың алдындағы соңғы күнтізбелік жиырма төрт ай ішінде әлеуметтік аударымдар жүргізілген (осы кезеңде әлеуметтік аударымдарда үзілістердің болу-болмауына қарамастан) табыс сомасын жиырма төртке бөлу арқылы мынадай формула бойынша айқындалады:</w:t>
      </w:r>
    </w:p>
    <w:bookmarkEnd w:id="291"/>
    <w:p>
      <w:pPr>
        <w:spacing w:after="0"/>
        <w:ind w:left="0"/>
        <w:jc w:val="both"/>
      </w:pPr>
      <w:r>
        <w:rPr>
          <w:rFonts w:ascii="Times New Roman"/>
          <w:b w:val="false"/>
          <w:i w:val="false"/>
          <w:color w:val="000000"/>
          <w:sz w:val="28"/>
        </w:rPr>
        <w:t xml:space="preserve">
      ОАТ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(АТ1 + АТ2 + АТ3...... + АТ24) / 24, мұндағы: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ОАТ – ол үшін әлеуметтік аударымдар жүргізілген міндетті әлеуметтік сақтандыру жүйесіне қатысушының орташа айлық табысы;</w:t>
      </w:r>
    </w:p>
    <w:p>
      <w:pPr>
        <w:spacing w:after="0"/>
        <w:ind w:left="0"/>
        <w:jc w:val="both"/>
      </w:pPr>
      <w:r>
        <w:rPr>
          <w:rFonts w:ascii="Times New Roman"/>
          <w:b w:val="false"/>
          <w:i w:val="false"/>
          <w:color w:val="000000"/>
          <w:sz w:val="28"/>
        </w:rPr>
        <w:t>
      АТ – әлеуметтік аударымдарды есептеу объектісі ретінде ескерілген ай сайынғы табысы.</w:t>
      </w:r>
    </w:p>
    <w:bookmarkStart w:name="z532" w:id="292"/>
    <w:p>
      <w:pPr>
        <w:spacing w:after="0"/>
        <w:ind w:left="0"/>
        <w:jc w:val="both"/>
      </w:pPr>
      <w:r>
        <w:rPr>
          <w:rFonts w:ascii="Times New Roman"/>
          <w:b w:val="false"/>
          <w:i w:val="false"/>
          <w:color w:val="000000"/>
          <w:sz w:val="28"/>
        </w:rPr>
        <w:t>
      33. Жүктілікке және босануға, жаңа туған баланы (балаларды) асырап алуына байланысты табысынан айырылған жағдайларда төленетін әлеуметтік төлемдердің мөлшерін есептеу кезінде орташа айлық табыс мөлшері әлеуметтік төлемге құқық басталған айдың алдындағы соңғы күнтізбелік он екі ай ішінде әлеуметтік аударымдар жүргізілген (осы кезеңде әлеуметтік аударымдарда үзілістердің болу-болмауына қарамастан) табыс сомасын он екіге бөлу арқылы мынадай формула бойынша айқындалады:</w:t>
      </w:r>
    </w:p>
    <w:bookmarkEnd w:id="292"/>
    <w:p>
      <w:pPr>
        <w:spacing w:after="0"/>
        <w:ind w:left="0"/>
        <w:jc w:val="both"/>
      </w:pPr>
      <w:r>
        <w:rPr>
          <w:rFonts w:ascii="Times New Roman"/>
          <w:b w:val="false"/>
          <w:i w:val="false"/>
          <w:color w:val="000000"/>
          <w:sz w:val="28"/>
        </w:rPr>
        <w:t xml:space="preserve">
      ОАТәтжб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(АТ1 + АТ2 +АТ3...... + АТ24) / 12, мұндағы: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ОАТәтжб – ол үшін әлеуметтік аударымдар жүргізілген міндетті әлеуметтік сақтандыру жүйесіне қатысушының орташа айлық табысы;</w:t>
      </w:r>
    </w:p>
    <w:p>
      <w:pPr>
        <w:spacing w:after="0"/>
        <w:ind w:left="0"/>
        <w:jc w:val="both"/>
      </w:pPr>
      <w:r>
        <w:rPr>
          <w:rFonts w:ascii="Times New Roman"/>
          <w:b w:val="false"/>
          <w:i w:val="false"/>
          <w:color w:val="000000"/>
          <w:sz w:val="28"/>
        </w:rPr>
        <w:t>
      АТ – әлеуметтік аударымдарды есептеу объектісі ретінде ескерілген ай сайынғы табысы.</w:t>
      </w:r>
    </w:p>
    <w:bookmarkStart w:name="z533" w:id="293"/>
    <w:p>
      <w:pPr>
        <w:spacing w:after="0"/>
        <w:ind w:left="0"/>
        <w:jc w:val="both"/>
      </w:pPr>
      <w:r>
        <w:rPr>
          <w:rFonts w:ascii="Times New Roman"/>
          <w:b w:val="false"/>
          <w:i w:val="false"/>
          <w:color w:val="000000"/>
          <w:sz w:val="28"/>
        </w:rPr>
        <w:t>
      34. Ай сайынғы табыс төлеушіден көрсетілген айда келіп түскен әлеуметтік аударымдар сомасын әлеуметтік аударымдар мөлшерлемесіне бөлу және алынған нәтижені жүзге көбейту жолымен мынадай формула бойынша есептеледі:</w:t>
      </w:r>
    </w:p>
    <w:bookmarkEnd w:id="293"/>
    <w:p>
      <w:pPr>
        <w:spacing w:after="0"/>
        <w:ind w:left="0"/>
        <w:jc w:val="both"/>
      </w:pPr>
      <w:r>
        <w:rPr>
          <w:rFonts w:ascii="Times New Roman"/>
          <w:b w:val="false"/>
          <w:i w:val="false"/>
          <w:color w:val="000000"/>
          <w:sz w:val="28"/>
        </w:rPr>
        <w:t>
      АТ = ӘА а / S әа х 100, мұндағы:</w:t>
      </w:r>
    </w:p>
    <w:p>
      <w:pPr>
        <w:spacing w:after="0"/>
        <w:ind w:left="0"/>
        <w:jc w:val="both"/>
      </w:pPr>
      <w:r>
        <w:rPr>
          <w:rFonts w:ascii="Times New Roman"/>
          <w:b w:val="false"/>
          <w:i w:val="false"/>
          <w:color w:val="000000"/>
          <w:sz w:val="28"/>
        </w:rPr>
        <w:t>
      ӘА а – бір айдағы әлеуметтік аударымдар;</w:t>
      </w:r>
    </w:p>
    <w:p>
      <w:pPr>
        <w:spacing w:after="0"/>
        <w:ind w:left="0"/>
        <w:jc w:val="both"/>
      </w:pPr>
      <w:r>
        <w:rPr>
          <w:rFonts w:ascii="Times New Roman"/>
          <w:b w:val="false"/>
          <w:i w:val="false"/>
          <w:color w:val="000000"/>
          <w:sz w:val="28"/>
        </w:rPr>
        <w:t>
      S әа – әлеуметтік аударымдар мөлшерлемесі.</w:t>
      </w:r>
    </w:p>
    <w:bookmarkStart w:name="z534" w:id="294"/>
    <w:p>
      <w:pPr>
        <w:spacing w:after="0"/>
        <w:ind w:left="0"/>
        <w:jc w:val="both"/>
      </w:pPr>
      <w:r>
        <w:rPr>
          <w:rFonts w:ascii="Times New Roman"/>
          <w:b w:val="false"/>
          <w:i w:val="false"/>
          <w:color w:val="000000"/>
          <w:sz w:val="28"/>
        </w:rPr>
        <w:t>
      35. Еңбек ету қабілетінен айырылған жағдайда төленетін ай сайынғы әлеуметтік төлем мөлшері әлеуметтік төлемге құқық басталған күнге республикалық бюджет туралы заңда белгіленген жалақының ең төменгі мөлшерінің сексен пайызын шегеріп, әлеуметтік аударымдарды есептеу объектісі ретінде ескерілген табыстың орташа айлық мөлшерін тиісті коэффициенттерге көбейту арқылы мынадай формула бойынша айқындалады:</w:t>
      </w:r>
    </w:p>
    <w:bookmarkEnd w:id="294"/>
    <w:p>
      <w:pPr>
        <w:spacing w:after="0"/>
        <w:ind w:left="0"/>
        <w:jc w:val="both"/>
      </w:pPr>
      <w:r>
        <w:rPr>
          <w:rFonts w:ascii="Times New Roman"/>
          <w:b w:val="false"/>
          <w:i w:val="false"/>
          <w:color w:val="000000"/>
          <w:sz w:val="28"/>
        </w:rPr>
        <w:t>
      ӘТеа = (ОАТ - 80% ЕТЖ) х ТАК х ҚӨК х ЕАК, мұндағы:</w:t>
      </w:r>
    </w:p>
    <w:p>
      <w:pPr>
        <w:spacing w:after="0"/>
        <w:ind w:left="0"/>
        <w:jc w:val="both"/>
      </w:pPr>
      <w:r>
        <w:rPr>
          <w:rFonts w:ascii="Times New Roman"/>
          <w:b w:val="false"/>
          <w:i w:val="false"/>
          <w:color w:val="000000"/>
          <w:sz w:val="28"/>
        </w:rPr>
        <w:t>
      ӘТеа – еңбек ету қабілетінен айырылған жағдайда төленетін әлеуметтік төлем;</w:t>
      </w:r>
    </w:p>
    <w:p>
      <w:pPr>
        <w:spacing w:after="0"/>
        <w:ind w:left="0"/>
        <w:jc w:val="both"/>
      </w:pPr>
      <w:r>
        <w:rPr>
          <w:rFonts w:ascii="Times New Roman"/>
          <w:b w:val="false"/>
          <w:i w:val="false"/>
          <w:color w:val="000000"/>
          <w:sz w:val="28"/>
        </w:rPr>
        <w:t>
      ОАТ – ол үшін әлеуметтік аударымдар жүргізілген міндетті әлеуметтік сақтандыру жүйесіне қатысушының орташа айлық табысы;</w:t>
      </w:r>
    </w:p>
    <w:p>
      <w:pPr>
        <w:spacing w:after="0"/>
        <w:ind w:left="0"/>
        <w:jc w:val="both"/>
      </w:pPr>
      <w:r>
        <w:rPr>
          <w:rFonts w:ascii="Times New Roman"/>
          <w:b w:val="false"/>
          <w:i w:val="false"/>
          <w:color w:val="000000"/>
          <w:sz w:val="28"/>
        </w:rPr>
        <w:t>
      ЕТЖ – әлеуметтік төлем алуға құқық басталған күнге республикалық бюджет туралы заңда белгіленетін ең төменгі жалақы;</w:t>
      </w:r>
    </w:p>
    <w:p>
      <w:pPr>
        <w:spacing w:after="0"/>
        <w:ind w:left="0"/>
        <w:jc w:val="both"/>
      </w:pPr>
      <w:r>
        <w:rPr>
          <w:rFonts w:ascii="Times New Roman"/>
          <w:b w:val="false"/>
          <w:i w:val="false"/>
          <w:color w:val="000000"/>
          <w:sz w:val="28"/>
        </w:rPr>
        <w:t>
      ТАК – табысты алмастыру коэффициенті;</w:t>
      </w:r>
    </w:p>
    <w:p>
      <w:pPr>
        <w:spacing w:after="0"/>
        <w:ind w:left="0"/>
        <w:jc w:val="both"/>
      </w:pPr>
      <w:r>
        <w:rPr>
          <w:rFonts w:ascii="Times New Roman"/>
          <w:b w:val="false"/>
          <w:i w:val="false"/>
          <w:color w:val="000000"/>
          <w:sz w:val="28"/>
        </w:rPr>
        <w:t>
      ҚӨК – қатысу өтілінің коэффициенті;</w:t>
      </w:r>
    </w:p>
    <w:p>
      <w:pPr>
        <w:spacing w:after="0"/>
        <w:ind w:left="0"/>
        <w:jc w:val="both"/>
      </w:pPr>
      <w:r>
        <w:rPr>
          <w:rFonts w:ascii="Times New Roman"/>
          <w:b w:val="false"/>
          <w:i w:val="false"/>
          <w:color w:val="000000"/>
          <w:sz w:val="28"/>
        </w:rPr>
        <w:t>
      ЕАК – еңбек ету қабілетінен айырылу коэффициенті.</w:t>
      </w:r>
    </w:p>
    <w:p>
      <w:pPr>
        <w:spacing w:after="0"/>
        <w:ind w:left="0"/>
        <w:jc w:val="both"/>
      </w:pPr>
      <w:r>
        <w:rPr>
          <w:rFonts w:ascii="Times New Roman"/>
          <w:b w:val="false"/>
          <w:i w:val="false"/>
          <w:color w:val="000000"/>
          <w:sz w:val="28"/>
        </w:rPr>
        <w:t xml:space="preserve">
      Бұл ретте табысты алмастыру, еңбек ету қабілетінен айырылу және қатысу өтілінің коэффициенттері Заңның </w:t>
      </w:r>
      <w:r>
        <w:rPr>
          <w:rFonts w:ascii="Times New Roman"/>
          <w:b w:val="false"/>
          <w:i w:val="false"/>
          <w:color w:val="000000"/>
          <w:sz w:val="28"/>
        </w:rPr>
        <w:t>21-бабына</w:t>
      </w:r>
      <w:r>
        <w:rPr>
          <w:rFonts w:ascii="Times New Roman"/>
          <w:b w:val="false"/>
          <w:i w:val="false"/>
          <w:color w:val="000000"/>
          <w:sz w:val="28"/>
        </w:rPr>
        <w:t xml:space="preserve"> сәйкес белгіленеді.</w:t>
      </w:r>
    </w:p>
    <w:bookmarkStart w:name="z535" w:id="295"/>
    <w:p>
      <w:pPr>
        <w:spacing w:after="0"/>
        <w:ind w:left="0"/>
        <w:jc w:val="both"/>
      </w:pPr>
      <w:r>
        <w:rPr>
          <w:rFonts w:ascii="Times New Roman"/>
          <w:b w:val="false"/>
          <w:i w:val="false"/>
          <w:color w:val="000000"/>
          <w:sz w:val="28"/>
        </w:rPr>
        <w:t>
      36. Асыраушысынан айырылған жағдайда төленетін ай сайынғы әлеуметтiк төлем мөлшерi әлеуметтік төлем алуға құқық басталған күнге республикалық бюджет туралы заңда белгiленген жалақының ең төмен мөлшерінің сексен пайызын шегеріп, әлеуметтiк аударымдарды есептеу объектiсi ретiнде ескерiлген табыстың орташа айлық мөлшерiн тиісті коэффициенттерге көбейту арқылы мынадай формула бойынша айқындалады:</w:t>
      </w:r>
    </w:p>
    <w:bookmarkEnd w:id="295"/>
    <w:p>
      <w:pPr>
        <w:spacing w:after="0"/>
        <w:ind w:left="0"/>
        <w:jc w:val="both"/>
      </w:pPr>
      <w:r>
        <w:rPr>
          <w:rFonts w:ascii="Times New Roman"/>
          <w:b w:val="false"/>
          <w:i w:val="false"/>
          <w:color w:val="000000"/>
          <w:sz w:val="28"/>
        </w:rPr>
        <w:t>
      ӘТаа = (ОАТ – 80% ЕТЖ) х ТАК х ҚӨК х АСК, мұндағы:</w:t>
      </w:r>
    </w:p>
    <w:p>
      <w:pPr>
        <w:spacing w:after="0"/>
        <w:ind w:left="0"/>
        <w:jc w:val="both"/>
      </w:pPr>
      <w:r>
        <w:rPr>
          <w:rFonts w:ascii="Times New Roman"/>
          <w:b w:val="false"/>
          <w:i w:val="false"/>
          <w:color w:val="000000"/>
          <w:sz w:val="28"/>
        </w:rPr>
        <w:t>
      ӘТаа – асыраушысынан айырылған жағдайда төленетін әлеуметтік төлем;</w:t>
      </w:r>
    </w:p>
    <w:p>
      <w:pPr>
        <w:spacing w:after="0"/>
        <w:ind w:left="0"/>
        <w:jc w:val="both"/>
      </w:pPr>
      <w:r>
        <w:rPr>
          <w:rFonts w:ascii="Times New Roman"/>
          <w:b w:val="false"/>
          <w:i w:val="false"/>
          <w:color w:val="000000"/>
          <w:sz w:val="28"/>
        </w:rPr>
        <w:t>
      ОАТ – ол үшін әлеуметтік аударымдар жүргізілген міндетті әлеуметтік сақтандыру жүйесіне қатысушының орташа айлық табысы;</w:t>
      </w:r>
    </w:p>
    <w:p>
      <w:pPr>
        <w:spacing w:after="0"/>
        <w:ind w:left="0"/>
        <w:jc w:val="both"/>
      </w:pPr>
      <w:r>
        <w:rPr>
          <w:rFonts w:ascii="Times New Roman"/>
          <w:b w:val="false"/>
          <w:i w:val="false"/>
          <w:color w:val="000000"/>
          <w:sz w:val="28"/>
        </w:rPr>
        <w:t>
      ЕТЖ – әлеуметтік төлемге құқық басталған күнге республикалық бюджет туралы заңда белгіленген ең төменгі жалақы;</w:t>
      </w:r>
    </w:p>
    <w:p>
      <w:pPr>
        <w:spacing w:after="0"/>
        <w:ind w:left="0"/>
        <w:jc w:val="both"/>
      </w:pPr>
      <w:r>
        <w:rPr>
          <w:rFonts w:ascii="Times New Roman"/>
          <w:b w:val="false"/>
          <w:i w:val="false"/>
          <w:color w:val="000000"/>
          <w:sz w:val="28"/>
        </w:rPr>
        <w:t>
      ТАК – табысты алмастыру коэффициенті;</w:t>
      </w:r>
    </w:p>
    <w:p>
      <w:pPr>
        <w:spacing w:after="0"/>
        <w:ind w:left="0"/>
        <w:jc w:val="both"/>
      </w:pPr>
      <w:r>
        <w:rPr>
          <w:rFonts w:ascii="Times New Roman"/>
          <w:b w:val="false"/>
          <w:i w:val="false"/>
          <w:color w:val="000000"/>
          <w:sz w:val="28"/>
        </w:rPr>
        <w:t>
      ҚӨК – қатысу өтілінің коэффициенті;</w:t>
      </w:r>
    </w:p>
    <w:p>
      <w:pPr>
        <w:spacing w:after="0"/>
        <w:ind w:left="0"/>
        <w:jc w:val="both"/>
      </w:pPr>
      <w:r>
        <w:rPr>
          <w:rFonts w:ascii="Times New Roman"/>
          <w:b w:val="false"/>
          <w:i w:val="false"/>
          <w:color w:val="000000"/>
          <w:sz w:val="28"/>
        </w:rPr>
        <w:t>
      АСК – асырауындағылар санының коэффициенті.</w:t>
      </w:r>
    </w:p>
    <w:p>
      <w:pPr>
        <w:spacing w:after="0"/>
        <w:ind w:left="0"/>
        <w:jc w:val="both"/>
      </w:pPr>
      <w:r>
        <w:rPr>
          <w:rFonts w:ascii="Times New Roman"/>
          <w:b w:val="false"/>
          <w:i w:val="false"/>
          <w:color w:val="000000"/>
          <w:sz w:val="28"/>
        </w:rPr>
        <w:t xml:space="preserve">
      Бұл ретте табысты алмастыру, асырауындағылардың саны мен қатысу өтілінің коэффициенті Заңның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22-баптарына</w:t>
      </w:r>
      <w:r>
        <w:rPr>
          <w:rFonts w:ascii="Times New Roman"/>
          <w:b w:val="false"/>
          <w:i w:val="false"/>
          <w:color w:val="000000"/>
          <w:sz w:val="28"/>
        </w:rPr>
        <w:t xml:space="preserve"> сәйкес белгіленеді.</w:t>
      </w:r>
    </w:p>
    <w:bookmarkStart w:name="z536" w:id="296"/>
    <w:p>
      <w:pPr>
        <w:spacing w:after="0"/>
        <w:ind w:left="0"/>
        <w:jc w:val="both"/>
      </w:pPr>
      <w:r>
        <w:rPr>
          <w:rFonts w:ascii="Times New Roman"/>
          <w:b w:val="false"/>
          <w:i w:val="false"/>
          <w:color w:val="000000"/>
          <w:sz w:val="28"/>
        </w:rPr>
        <w:t>
      37. Жұмысынан айырылған жағдайда төленетін ай сайынғы әлеуметтік төлем мөлшері әлеуметтік аударымдарды есептеу объектісі ретінде ескерілген табыстың орташа айлық мөлшерін тиісті коэффициенттерге көбейту арқылы мынадай формула бойынша айқындалады:</w:t>
      </w:r>
    </w:p>
    <w:bookmarkEnd w:id="296"/>
    <w:p>
      <w:pPr>
        <w:spacing w:after="0"/>
        <w:ind w:left="0"/>
        <w:jc w:val="both"/>
      </w:pPr>
      <w:r>
        <w:rPr>
          <w:rFonts w:ascii="Times New Roman"/>
          <w:b w:val="false"/>
          <w:i w:val="false"/>
          <w:color w:val="000000"/>
          <w:sz w:val="28"/>
        </w:rPr>
        <w:t>
      ӘТ жа = ОАТ х ТАК х ҚӨК, мұндағы:</w:t>
      </w:r>
    </w:p>
    <w:p>
      <w:pPr>
        <w:spacing w:after="0"/>
        <w:ind w:left="0"/>
        <w:jc w:val="both"/>
      </w:pPr>
      <w:r>
        <w:rPr>
          <w:rFonts w:ascii="Times New Roman"/>
          <w:b w:val="false"/>
          <w:i w:val="false"/>
          <w:color w:val="000000"/>
          <w:sz w:val="28"/>
        </w:rPr>
        <w:t>
      ӘТ жа – жұмысынан айырылған жағдайда төленетін әлеуметтік төлем;</w:t>
      </w:r>
    </w:p>
    <w:p>
      <w:pPr>
        <w:spacing w:after="0"/>
        <w:ind w:left="0"/>
        <w:jc w:val="both"/>
      </w:pPr>
      <w:r>
        <w:rPr>
          <w:rFonts w:ascii="Times New Roman"/>
          <w:b w:val="false"/>
          <w:i w:val="false"/>
          <w:color w:val="000000"/>
          <w:sz w:val="28"/>
        </w:rPr>
        <w:t>
      ОАТ – ол үшін әлеуметтік аударымдар жүргізілген міндетті әлеуметтік сақтандыру жүйесіне қатысушының орташа айлық табысы;</w:t>
      </w:r>
    </w:p>
    <w:p>
      <w:pPr>
        <w:spacing w:after="0"/>
        <w:ind w:left="0"/>
        <w:jc w:val="both"/>
      </w:pPr>
      <w:r>
        <w:rPr>
          <w:rFonts w:ascii="Times New Roman"/>
          <w:b w:val="false"/>
          <w:i w:val="false"/>
          <w:color w:val="000000"/>
          <w:sz w:val="28"/>
        </w:rPr>
        <w:t>
      ТАК – табысты алмастыру коэффициенті;</w:t>
      </w:r>
    </w:p>
    <w:p>
      <w:pPr>
        <w:spacing w:after="0"/>
        <w:ind w:left="0"/>
        <w:jc w:val="both"/>
      </w:pPr>
      <w:r>
        <w:rPr>
          <w:rFonts w:ascii="Times New Roman"/>
          <w:b w:val="false"/>
          <w:i w:val="false"/>
          <w:color w:val="000000"/>
          <w:sz w:val="28"/>
        </w:rPr>
        <w:t>
      ҚӨК – қатысу өтілінің коэффициенті.</w:t>
      </w:r>
    </w:p>
    <w:p>
      <w:pPr>
        <w:spacing w:after="0"/>
        <w:ind w:left="0"/>
        <w:jc w:val="both"/>
      </w:pPr>
      <w:r>
        <w:rPr>
          <w:rFonts w:ascii="Times New Roman"/>
          <w:b w:val="false"/>
          <w:i w:val="false"/>
          <w:color w:val="000000"/>
          <w:sz w:val="28"/>
        </w:rPr>
        <w:t xml:space="preserve">
      Бұл ретте табысты алмастыру және қатысу өтілінің коэффициенттері Заңның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23-баптарына</w:t>
      </w:r>
      <w:r>
        <w:rPr>
          <w:rFonts w:ascii="Times New Roman"/>
          <w:b w:val="false"/>
          <w:i w:val="false"/>
          <w:color w:val="000000"/>
          <w:sz w:val="28"/>
        </w:rPr>
        <w:t xml:space="preserve"> сәйкес белгіленеді.</w:t>
      </w:r>
    </w:p>
    <w:bookmarkStart w:name="z537" w:id="297"/>
    <w:p>
      <w:pPr>
        <w:spacing w:after="0"/>
        <w:ind w:left="0"/>
        <w:jc w:val="both"/>
      </w:pPr>
      <w:r>
        <w:rPr>
          <w:rFonts w:ascii="Times New Roman"/>
          <w:b w:val="false"/>
          <w:i w:val="false"/>
          <w:color w:val="000000"/>
          <w:sz w:val="28"/>
        </w:rPr>
        <w:t>
      38. Жүктілікке және босануға, жаңа туған баланы (балаларды) асырап алуға байланысты табысынан айырылған жағдайларда төленетін біржолғы әлеуметтік төлемнің мөлшері әлеуметтік аударымдарды есептеу объектісі ретінде ескерілген табыстың орташа айлық мөлшерін тиісті коэффициенттерге көбейту арқылы мынадай формула бойынша айқындалады:</w:t>
      </w:r>
    </w:p>
    <w:bookmarkEnd w:id="297"/>
    <w:p>
      <w:pPr>
        <w:spacing w:after="0"/>
        <w:ind w:left="0"/>
        <w:jc w:val="both"/>
      </w:pPr>
      <w:r>
        <w:rPr>
          <w:rFonts w:ascii="Times New Roman"/>
          <w:b w:val="false"/>
          <w:i w:val="false"/>
          <w:color w:val="000000"/>
          <w:sz w:val="28"/>
        </w:rPr>
        <w:t>
      ӘТ жб = ОАТ әтжб х ЕСК, мұндағы:</w:t>
      </w:r>
    </w:p>
    <w:p>
      <w:pPr>
        <w:spacing w:after="0"/>
        <w:ind w:left="0"/>
        <w:jc w:val="both"/>
      </w:pPr>
      <w:r>
        <w:rPr>
          <w:rFonts w:ascii="Times New Roman"/>
          <w:b w:val="false"/>
          <w:i w:val="false"/>
          <w:color w:val="000000"/>
          <w:sz w:val="28"/>
        </w:rPr>
        <w:t>
      ӘТ жб – жүктілікке және босануға, жаңа туған баланы (балаларды) асырап алуға байланысты табысынан айырылған жағдайларда төленетін әлеуметтік төлем;</w:t>
      </w:r>
    </w:p>
    <w:bookmarkStart w:name="z538" w:id="298"/>
    <w:p>
      <w:pPr>
        <w:spacing w:after="0"/>
        <w:ind w:left="0"/>
        <w:jc w:val="both"/>
      </w:pPr>
      <w:r>
        <w:rPr>
          <w:rFonts w:ascii="Times New Roman"/>
          <w:b w:val="false"/>
          <w:i w:val="false"/>
          <w:color w:val="000000"/>
          <w:sz w:val="28"/>
        </w:rPr>
        <w:t>
      ОАТ әтжб – ол үшін әлеуметтік аударымдар жүргізілген міндетті әлеуметтік сақтандыру жүйесіне қатысушының орташа айлық табысы;</w:t>
      </w:r>
    </w:p>
    <w:bookmarkEnd w:id="298"/>
    <w:p>
      <w:pPr>
        <w:spacing w:after="0"/>
        <w:ind w:left="0"/>
        <w:jc w:val="both"/>
      </w:pPr>
      <w:r>
        <w:rPr>
          <w:rFonts w:ascii="Times New Roman"/>
          <w:b w:val="false"/>
          <w:i w:val="false"/>
          <w:color w:val="000000"/>
          <w:sz w:val="28"/>
        </w:rPr>
        <w:t xml:space="preserve">
      ЕСК – еңбекке жарамсыздық күндері санының коэффициенті. </w:t>
      </w:r>
    </w:p>
    <w:p>
      <w:pPr>
        <w:spacing w:after="0"/>
        <w:ind w:left="0"/>
        <w:jc w:val="both"/>
      </w:pPr>
      <w:r>
        <w:rPr>
          <w:rFonts w:ascii="Times New Roman"/>
          <w:b w:val="false"/>
          <w:i w:val="false"/>
          <w:color w:val="000000"/>
          <w:sz w:val="28"/>
        </w:rPr>
        <w:t>
      Еңбекке жарамсыздық күндері санының коэффициенті жүктілік және босану, жаңа туған баланы (балаларды) асырап алу бойынша еңбекке уақытша жарамсыздық парағы берілген күндер санын күнтізбелік отыз күнге бөлу арқылы айқындалады.</w:t>
      </w:r>
    </w:p>
    <w:p>
      <w:pPr>
        <w:spacing w:after="0"/>
        <w:ind w:left="0"/>
        <w:jc w:val="both"/>
      </w:pPr>
      <w:r>
        <w:rPr>
          <w:rFonts w:ascii="Times New Roman"/>
          <w:b w:val="false"/>
          <w:i w:val="false"/>
          <w:color w:val="000000"/>
          <w:sz w:val="28"/>
        </w:rPr>
        <w:t>
      Бұл ретте, еңбекке жарамсыздық күндері санының коэффициентінің мәні дөңгелектеудің арифметикалық әдісін қолдану жолымен үтірден кейін бір белгіге дейін дөңгелектенеді (үтірден кейінгі 5-ке дейінгі екінші белгі 0-ге дейін, 5-тен және одан жоғары болса 1-ге дейін дөңгелектенеді).</w:t>
      </w:r>
    </w:p>
    <w:bookmarkStart w:name="z539" w:id="299"/>
    <w:p>
      <w:pPr>
        <w:spacing w:after="0"/>
        <w:ind w:left="0"/>
        <w:jc w:val="both"/>
      </w:pPr>
      <w:r>
        <w:rPr>
          <w:rFonts w:ascii="Times New Roman"/>
          <w:b w:val="false"/>
          <w:i w:val="false"/>
          <w:color w:val="000000"/>
          <w:sz w:val="28"/>
        </w:rPr>
        <w:t xml:space="preserve">
      39. Міндетті әлеуметтік сақтандыру жүйесіне қатысушы Байқоңыр қаласының тұрғындары үшін еңбекке жарамсыздық күндері санының коэффициенті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сәйкес жүктілік және босану бойынша демалыс күндерінің санына байланысты айқындалады.</w:t>
      </w:r>
    </w:p>
    <w:bookmarkEnd w:id="299"/>
    <w:bookmarkStart w:name="z540" w:id="300"/>
    <w:p>
      <w:pPr>
        <w:spacing w:after="0"/>
        <w:ind w:left="0"/>
        <w:jc w:val="both"/>
      </w:pPr>
      <w:r>
        <w:rPr>
          <w:rFonts w:ascii="Times New Roman"/>
          <w:b w:val="false"/>
          <w:i w:val="false"/>
          <w:color w:val="000000"/>
          <w:sz w:val="28"/>
        </w:rPr>
        <w:t>
      40. Ауыр босанған немесе екі және одан көп бала туған жағдайда еңбекке жарамсыздық күндері санының коэффициенті ауыр босануына немесе екі және одан көп бала тууына байланысты қосымша ұзартылған жүктілік және босану бойынша еңбекке уақытша жарамсыздық парағы (парақтары) негізінде қайта есептеледі. Бұл ретте жүктілікке және босануға байланысты табысынан айырылған жағдайда төленетін әлеуметтік төлемді қайта есептеу осы Қағидалардың 50-тармағына сәйкес жүзеге асырылады.</w:t>
      </w:r>
    </w:p>
    <w:bookmarkEnd w:id="300"/>
    <w:bookmarkStart w:name="z541" w:id="301"/>
    <w:p>
      <w:pPr>
        <w:spacing w:after="0"/>
        <w:ind w:left="0"/>
        <w:jc w:val="both"/>
      </w:pPr>
      <w:r>
        <w:rPr>
          <w:rFonts w:ascii="Times New Roman"/>
          <w:b w:val="false"/>
          <w:i w:val="false"/>
          <w:color w:val="000000"/>
          <w:sz w:val="28"/>
        </w:rPr>
        <w:t>
      41. Бала бiр жасқа толғанға дейiн оның күтiмiне байланысты табысынан айырылған жағдайда төленетiн ай сайынғы әлеуметтiк төлемнің мөлшері әлеуметтік аударымдарды есептеу объектісі ретінде ескерілген табыстың орташа айлық мөлшерін табысты алмастыру коэффициентіне көбейту арқылы мынадай формула бойынша айқындалады:</w:t>
      </w:r>
    </w:p>
    <w:bookmarkEnd w:id="301"/>
    <w:p>
      <w:pPr>
        <w:spacing w:after="0"/>
        <w:ind w:left="0"/>
        <w:jc w:val="both"/>
      </w:pPr>
      <w:r>
        <w:rPr>
          <w:rFonts w:ascii="Times New Roman"/>
          <w:b w:val="false"/>
          <w:i w:val="false"/>
          <w:color w:val="000000"/>
          <w:sz w:val="28"/>
        </w:rPr>
        <w:t>
      ӘТ бк = ОАТ х ТАК, мұндағы:</w:t>
      </w:r>
    </w:p>
    <w:p>
      <w:pPr>
        <w:spacing w:after="0"/>
        <w:ind w:left="0"/>
        <w:jc w:val="both"/>
      </w:pPr>
      <w:r>
        <w:rPr>
          <w:rFonts w:ascii="Times New Roman"/>
          <w:b w:val="false"/>
          <w:i w:val="false"/>
          <w:color w:val="000000"/>
          <w:sz w:val="28"/>
        </w:rPr>
        <w:t>
      ӘТ бк – бала бір жасқа толғанға дейін оның күтіміне байланысты табысынан айырылған жағдайда төленетін әлеуметтік төлем;</w:t>
      </w:r>
    </w:p>
    <w:bookmarkStart w:name="z542" w:id="302"/>
    <w:p>
      <w:pPr>
        <w:spacing w:after="0"/>
        <w:ind w:left="0"/>
        <w:jc w:val="both"/>
      </w:pPr>
      <w:r>
        <w:rPr>
          <w:rFonts w:ascii="Times New Roman"/>
          <w:b w:val="false"/>
          <w:i w:val="false"/>
          <w:color w:val="000000"/>
          <w:sz w:val="28"/>
        </w:rPr>
        <w:t>
      ОАТ – ол үшін әлеуметтік аударымдар жүргізілген міндетті әлеуметтік сақтандыру жүйесіне қатысушының орташа айлық табысы;</w:t>
      </w:r>
    </w:p>
    <w:bookmarkEnd w:id="302"/>
    <w:p>
      <w:pPr>
        <w:spacing w:after="0"/>
        <w:ind w:left="0"/>
        <w:jc w:val="both"/>
      </w:pPr>
      <w:r>
        <w:rPr>
          <w:rFonts w:ascii="Times New Roman"/>
          <w:b w:val="false"/>
          <w:i w:val="false"/>
          <w:color w:val="000000"/>
          <w:sz w:val="28"/>
        </w:rPr>
        <w:t>
      ТАК – табысты алмастыру коэффициенті.</w:t>
      </w:r>
    </w:p>
    <w:p>
      <w:pPr>
        <w:spacing w:after="0"/>
        <w:ind w:left="0"/>
        <w:jc w:val="both"/>
      </w:pPr>
      <w:r>
        <w:rPr>
          <w:rFonts w:ascii="Times New Roman"/>
          <w:b w:val="false"/>
          <w:i w:val="false"/>
          <w:color w:val="000000"/>
          <w:sz w:val="28"/>
        </w:rPr>
        <w:t>
      Бұл ретте табысты алмастыру коэффициенті Заңның 23-2-бабына сәйкес белгіленеді.</w:t>
      </w:r>
    </w:p>
    <w:bookmarkStart w:name="z543" w:id="303"/>
    <w:p>
      <w:pPr>
        <w:spacing w:after="0"/>
        <w:ind w:left="0"/>
        <w:jc w:val="both"/>
      </w:pPr>
      <w:r>
        <w:rPr>
          <w:rFonts w:ascii="Times New Roman"/>
          <w:b w:val="false"/>
          <w:i w:val="false"/>
          <w:color w:val="000000"/>
          <w:sz w:val="28"/>
        </w:rPr>
        <w:t>
      42. Егер әлеуметтік төлемнің (бала бiр жасқа толғанға дейiн оның күтiмiне байланысты табысынан айырылған жағдайда төленетiн әлеуметтік төлемді қоспағанда) есептелген мөлшері нөлге тең болса немесе теріс мән құрайтын болса, Қордың филиалы әлеуметтік төлем тағайындаудан бас тарту туралы шешім шығарады.</w:t>
      </w:r>
    </w:p>
    <w:bookmarkEnd w:id="303"/>
    <w:p>
      <w:pPr>
        <w:spacing w:after="0"/>
        <w:ind w:left="0"/>
        <w:jc w:val="both"/>
      </w:pPr>
      <w:r>
        <w:rPr>
          <w:rFonts w:ascii="Times New Roman"/>
          <w:b w:val="false"/>
          <w:i w:val="false"/>
          <w:color w:val="000000"/>
          <w:sz w:val="28"/>
        </w:rPr>
        <w:t>
      Егер бала бiр жасқа толғанға дейiн оның күтiмiне байланысты табысынан айырылған жағдайда төленетiн әлеуметтік төлемнің есептелген мөлшері нөлге тең болса, онда әлеуметтік қатерге дейінгі соңғы 24 айға ол үшін әлеуметтік аударымдар жүргізілген міндетті әлеуметтік сақтандыру жүйесінің қатысушысына бала бiр жасқа толғанға дейiн оның күтiмiне байланысты әлеуметтік төлем Заңның 23-2-бабының 5-тармағына сәйкес тағайындалады.</w:t>
      </w:r>
    </w:p>
    <w:p>
      <w:pPr>
        <w:spacing w:after="0"/>
        <w:ind w:left="0"/>
        <w:jc w:val="both"/>
      </w:pPr>
      <w:r>
        <w:rPr>
          <w:rFonts w:ascii="Times New Roman"/>
          <w:b w:val="false"/>
          <w:i w:val="false"/>
          <w:color w:val="000000"/>
          <w:sz w:val="28"/>
        </w:rPr>
        <w:t xml:space="preserve">
      Егер міндетті әлеуметтік сақтандыру жүйесінің қатысушысы үшін бала бiр жасқа толғанға дейiн оның күтiмiне байланысты табысынан айырылған жағдайға әлеуметтік қатер туындаған күнге дейінгі соңғы 24 айға әлеуметтік аударымдар жүргізілмесе, онда оған "Балалы отбасыларға берілетін мемлекеттік жәрдемақылар туралы" 2005 жылғы 28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бала бір жасқа толғанға дейін оның күтімі бойынша ай сайынғы мемлекеттік жәрдемақы тағайындалады.</w:t>
      </w:r>
    </w:p>
    <w:bookmarkStart w:name="z544" w:id="304"/>
    <w:p>
      <w:pPr>
        <w:spacing w:after="0"/>
        <w:ind w:left="0"/>
        <w:jc w:val="both"/>
      </w:pPr>
      <w:r>
        <w:rPr>
          <w:rFonts w:ascii="Times New Roman"/>
          <w:b w:val="false"/>
          <w:i w:val="false"/>
          <w:color w:val="000000"/>
          <w:sz w:val="28"/>
        </w:rPr>
        <w:t>
      43. Міндетті әлеуметтік сақтандыру жүйесіне қатысушының пайдасына бір айдың ішінде бір төлеушіден бірнеше рет әлеуметтік аударымдар түскен жағдайда, аталған айға әлеуметтік төлемді есептеу үшін қолданылатын жиынтық табыс тиісті қаржы жылына арналған республикалық бюджет туралы заңда белгіленген ең төменгі жалақының он еселенген мөлшерінен аспауға тиіс.</w:t>
      </w:r>
    </w:p>
    <w:bookmarkEnd w:id="304"/>
    <w:bookmarkStart w:name="z545" w:id="305"/>
    <w:p>
      <w:pPr>
        <w:spacing w:after="0"/>
        <w:ind w:left="0"/>
        <w:jc w:val="both"/>
      </w:pPr>
      <w:r>
        <w:rPr>
          <w:rFonts w:ascii="Times New Roman"/>
          <w:b w:val="false"/>
          <w:i w:val="false"/>
          <w:color w:val="000000"/>
          <w:sz w:val="28"/>
        </w:rPr>
        <w:t>
      44. Міндетті әлеуметтік сақтандыру жүйесіне қатысушының пайдасына бір айдың ішінде екі және одан да көп төлеушіден әлеуметтік аударымдар түскен жағдайда, әрбір төлеушіден келіп түскен әлеуметтік аударымдар бойынша ай сайынғы табыс тиісті қаржы жылына арналған республикалық бюджет туралы заңда белгіленген ең төменгі жалақының он еселенген мөлшерінен аспайтын мөлшерде есептеледі, кейін олар жинақталады.</w:t>
      </w:r>
    </w:p>
    <w:bookmarkEnd w:id="305"/>
    <w:bookmarkStart w:name="z546" w:id="306"/>
    <w:p>
      <w:pPr>
        <w:spacing w:after="0"/>
        <w:ind w:left="0"/>
        <w:jc w:val="left"/>
      </w:pPr>
      <w:r>
        <w:rPr>
          <w:rFonts w:ascii="Times New Roman"/>
          <w:b/>
          <w:i w:val="false"/>
          <w:color w:val="000000"/>
        </w:rPr>
        <w:t xml:space="preserve"> 6. Әлеуметтік төлемдерді тоқтата тұру, қалпына келтіру, тоқтату</w:t>
      </w:r>
      <w:r>
        <w:br/>
      </w:r>
      <w:r>
        <w:rPr>
          <w:rFonts w:ascii="Times New Roman"/>
          <w:b/>
          <w:i w:val="false"/>
          <w:color w:val="000000"/>
        </w:rPr>
        <w:t>және олардың мөлшерін қайта есептеу тәртібі</w:t>
      </w:r>
    </w:p>
    <w:bookmarkEnd w:id="306"/>
    <w:bookmarkStart w:name="z547" w:id="307"/>
    <w:p>
      <w:pPr>
        <w:spacing w:after="0"/>
        <w:ind w:left="0"/>
        <w:jc w:val="both"/>
      </w:pPr>
      <w:r>
        <w:rPr>
          <w:rFonts w:ascii="Times New Roman"/>
          <w:b w:val="false"/>
          <w:i w:val="false"/>
          <w:color w:val="000000"/>
          <w:sz w:val="28"/>
        </w:rPr>
        <w:t>
      45. Мемлекеттік корпорацияның бөлімшесі әлеуметтік төлемдерді осы Қағидаларға 25-қосымшаға сәйкес нысан бойынша Қор филиалының төлемді тоқтата тұру (қалпына келтіру) туралы шешімінің негізінде:</w:t>
      </w:r>
    </w:p>
    <w:bookmarkEnd w:id="307"/>
    <w:bookmarkStart w:name="z548" w:id="308"/>
    <w:p>
      <w:pPr>
        <w:spacing w:after="0"/>
        <w:ind w:left="0"/>
        <w:jc w:val="both"/>
      </w:pPr>
      <w:r>
        <w:rPr>
          <w:rFonts w:ascii="Times New Roman"/>
          <w:b w:val="false"/>
          <w:i w:val="false"/>
          <w:color w:val="000000"/>
          <w:sz w:val="28"/>
        </w:rPr>
        <w:t>
      1) әлеуметтік төлемдерді беру жөніндегі уәкілетті ұйым ұсынатын алушының банк шоты бойынша үш және одан көп ай бойы шығыс операцияларының болмауы туралы;</w:t>
      </w:r>
    </w:p>
    <w:bookmarkEnd w:id="308"/>
    <w:bookmarkStart w:name="z549" w:id="309"/>
    <w:p>
      <w:pPr>
        <w:spacing w:after="0"/>
        <w:ind w:left="0"/>
        <w:jc w:val="both"/>
      </w:pPr>
      <w:r>
        <w:rPr>
          <w:rFonts w:ascii="Times New Roman"/>
          <w:b w:val="false"/>
          <w:i w:val="false"/>
          <w:color w:val="000000"/>
          <w:sz w:val="28"/>
        </w:rPr>
        <w:t>
      2) шетелдіктің немесе азаматтығы жоқ адамның жеке басын куәландыратын құжаттың қолданылу мерзімінің өткені туралы;</w:t>
      </w:r>
    </w:p>
    <w:bookmarkEnd w:id="309"/>
    <w:bookmarkStart w:name="z550" w:id="310"/>
    <w:p>
      <w:pPr>
        <w:spacing w:after="0"/>
        <w:ind w:left="0"/>
        <w:jc w:val="both"/>
      </w:pPr>
      <w:r>
        <w:rPr>
          <w:rFonts w:ascii="Times New Roman"/>
          <w:b w:val="false"/>
          <w:i w:val="false"/>
          <w:color w:val="000000"/>
          <w:sz w:val="28"/>
        </w:rPr>
        <w:t>
      3) іздеуде жүрген адамдардың хабар-ошарсыз кету фактісі, оның ішінде ақпараттық жүйелерден анықталғаны туралы;</w:t>
      </w:r>
    </w:p>
    <w:bookmarkEnd w:id="310"/>
    <w:bookmarkStart w:name="z551" w:id="311"/>
    <w:p>
      <w:pPr>
        <w:spacing w:after="0"/>
        <w:ind w:left="0"/>
        <w:jc w:val="both"/>
      </w:pPr>
      <w:r>
        <w:rPr>
          <w:rFonts w:ascii="Times New Roman"/>
          <w:b w:val="false"/>
          <w:i w:val="false"/>
          <w:color w:val="000000"/>
          <w:sz w:val="28"/>
        </w:rPr>
        <w:t>
      4) ата-ана құқықтарынан және қамқоршыны (қорғаншыларды) құқықтарынан айыру фактілерінің анықталғаны туралы (босатылған және шеттетілген қамқоршылар (қорғаншылар) туралы);</w:t>
      </w:r>
    </w:p>
    <w:bookmarkEnd w:id="311"/>
    <w:bookmarkStart w:name="z552" w:id="312"/>
    <w:p>
      <w:pPr>
        <w:spacing w:after="0"/>
        <w:ind w:left="0"/>
        <w:jc w:val="both"/>
      </w:pPr>
      <w:r>
        <w:rPr>
          <w:rFonts w:ascii="Times New Roman"/>
          <w:b w:val="false"/>
          <w:i w:val="false"/>
          <w:color w:val="000000"/>
          <w:sz w:val="28"/>
        </w:rPr>
        <w:t>
      5) әлеуметтік төлемдерді алушының Қазақстан Республикасының шегінен тыс жерлерге тұрақты тұруға кету фактісінің, оның ішінде ақпараттық жүйелерден анықталғаны туралы;</w:t>
      </w:r>
    </w:p>
    <w:bookmarkEnd w:id="312"/>
    <w:bookmarkStart w:name="z553" w:id="313"/>
    <w:p>
      <w:pPr>
        <w:spacing w:after="0"/>
        <w:ind w:left="0"/>
        <w:jc w:val="both"/>
      </w:pPr>
      <w:r>
        <w:rPr>
          <w:rFonts w:ascii="Times New Roman"/>
          <w:b w:val="false"/>
          <w:i w:val="false"/>
          <w:color w:val="000000"/>
          <w:sz w:val="28"/>
        </w:rPr>
        <w:t>
      6) хабар-ошарсыз кетті деп танылған немесе қайтыс болды деп жарияланған адамдардың жеке зейнетақы шоттарына міндетті зейнетақы жарналарын (міндетті кәсіптік зейнетақы жарналарын) аудару немесе азаматтың тірі екенін растайтын ақпараттың келіп түсу фактісінің анықталғаны туралы;</w:t>
      </w:r>
    </w:p>
    <w:bookmarkEnd w:id="313"/>
    <w:bookmarkStart w:name="z554" w:id="314"/>
    <w:p>
      <w:pPr>
        <w:spacing w:after="0"/>
        <w:ind w:left="0"/>
        <w:jc w:val="both"/>
      </w:pPr>
      <w:r>
        <w:rPr>
          <w:rFonts w:ascii="Times New Roman"/>
          <w:b w:val="false"/>
          <w:i w:val="false"/>
          <w:color w:val="000000"/>
          <w:sz w:val="28"/>
        </w:rPr>
        <w:t>
      7) жасы он сегізден асқан асыраушысынан айырылған жағдайда төленетін әлеуметтік төлемді алушының оқу орнынан шығарылғаны туралы немесе оны сырттай оқу нысанына ауыстырғаны туралы;</w:t>
      </w:r>
    </w:p>
    <w:bookmarkEnd w:id="314"/>
    <w:bookmarkStart w:name="z555" w:id="315"/>
    <w:p>
      <w:pPr>
        <w:spacing w:after="0"/>
        <w:ind w:left="0"/>
        <w:jc w:val="both"/>
      </w:pPr>
      <w:r>
        <w:rPr>
          <w:rFonts w:ascii="Times New Roman"/>
          <w:b w:val="false"/>
          <w:i w:val="false"/>
          <w:color w:val="000000"/>
          <w:sz w:val="28"/>
        </w:rPr>
        <w:t>
      8) қайтыс болғандар немесе қайтыс болды деп жарияланғандар туралы мәліметтер, оның ішінде ақпараттық жүйелерден келіп түскен айдан кейінгі айдың бірінші күнінен бастап тоқтата тұрады.</w:t>
      </w:r>
    </w:p>
    <w:bookmarkEnd w:id="315"/>
    <w:p>
      <w:pPr>
        <w:spacing w:after="0"/>
        <w:ind w:left="0"/>
        <w:jc w:val="both"/>
      </w:pPr>
      <w:r>
        <w:rPr>
          <w:rFonts w:ascii="Times New Roman"/>
          <w:b w:val="false"/>
          <w:i w:val="false"/>
          <w:color w:val="000000"/>
          <w:sz w:val="28"/>
        </w:rPr>
        <w:t>
      Төлемді қалпына келтіру үшін негіз болып табылатын мән-жайлар туындаған жағдайда Мемлекеттік корпорация бөлімшесінің жаңадан ұсынылған құжаттармен толықтырылған істің электрондық макетін электрондық шешім жобасымен қоса дайындауы және оны Қор филиалының бекітуі осы Қағидалардың 3-тарауына сәйкес тоқтатыла тұрған күннен бастап не қалпына келтіруге құқық басталған сәттен бастап жүргізіледі.</w:t>
      </w:r>
    </w:p>
    <w:bookmarkStart w:name="z556" w:id="316"/>
    <w:p>
      <w:pPr>
        <w:spacing w:after="0"/>
        <w:ind w:left="0"/>
        <w:jc w:val="both"/>
      </w:pPr>
      <w:r>
        <w:rPr>
          <w:rFonts w:ascii="Times New Roman"/>
          <w:b w:val="false"/>
          <w:i w:val="false"/>
          <w:color w:val="000000"/>
          <w:sz w:val="28"/>
        </w:rPr>
        <w:t xml:space="preserve">
      46. Еңбек ету қабілетінен айырылған жағдайда төленетін әлеуметтік төлем Заңның 21-бабының </w:t>
      </w:r>
      <w:r>
        <w:rPr>
          <w:rFonts w:ascii="Times New Roman"/>
          <w:b w:val="false"/>
          <w:i w:val="false"/>
          <w:color w:val="000000"/>
          <w:sz w:val="28"/>
        </w:rPr>
        <w:t>7-тармағына</w:t>
      </w:r>
      <w:r>
        <w:rPr>
          <w:rFonts w:ascii="Times New Roman"/>
          <w:b w:val="false"/>
          <w:i w:val="false"/>
          <w:color w:val="000000"/>
          <w:sz w:val="28"/>
        </w:rPr>
        <w:t xml:space="preserve"> сәйкес тоқтатыла тұрады.</w:t>
      </w:r>
    </w:p>
    <w:bookmarkEnd w:id="316"/>
    <w:p>
      <w:pPr>
        <w:spacing w:after="0"/>
        <w:ind w:left="0"/>
        <w:jc w:val="both"/>
      </w:pPr>
      <w:r>
        <w:rPr>
          <w:rFonts w:ascii="Times New Roman"/>
          <w:b w:val="false"/>
          <w:i w:val="false"/>
          <w:color w:val="000000"/>
          <w:sz w:val="28"/>
        </w:rPr>
        <w:t>
      Жалпы еңбек ету қабiлетiнен айырылу дәрежесi өзгерген жағдайда, әлеуметтiк төлем жалпы еңбек ету қабiлетiнің жаңадан белгіленген дәрежесiне сәйкес келетiн мөлшерде жалпы еңбек ету қабiлетiнен айырылу дәрежесі өзгерген күннен бастап қалпына келтіріледі.</w:t>
      </w:r>
    </w:p>
    <w:p>
      <w:pPr>
        <w:spacing w:after="0"/>
        <w:ind w:left="0"/>
        <w:jc w:val="both"/>
      </w:pPr>
      <w:r>
        <w:rPr>
          <w:rFonts w:ascii="Times New Roman"/>
          <w:b w:val="false"/>
          <w:i w:val="false"/>
          <w:color w:val="000000"/>
          <w:sz w:val="28"/>
        </w:rPr>
        <w:t>
      Еңбек ету қабілетінен айырылған жағдайда төленетін әлеуметтік төлемнің мөлшерін қайта есептеу жалпы еңбек ету қабілетінен айырылу дәрежесі туралы анықтамадан үзінді көшірмеге сәйкес жалпы еңбек ету қабілетінен айырылу дәрежесі өзгерген күннен бастап жүргізіледі.</w:t>
      </w:r>
    </w:p>
    <w:p>
      <w:pPr>
        <w:spacing w:after="0"/>
        <w:ind w:left="0"/>
        <w:jc w:val="both"/>
      </w:pPr>
      <w:r>
        <w:rPr>
          <w:rFonts w:ascii="Times New Roman"/>
          <w:b w:val="false"/>
          <w:i w:val="false"/>
          <w:color w:val="000000"/>
          <w:sz w:val="28"/>
        </w:rPr>
        <w:t>
      Әлеуметтік төлемнің жаңа мөлшері еңбек ету қабілетінен айырылған жағдайда төленетін әлеуметтік төлемнің ағымдағы мөлшерін жалпы еңбек ету қабілетінен айырылудың ағымдағы коэффициентіне бөлу және нәтижесін жалпы еңбек ету қабілетінен айырылудың жаңадан белгіленген коэффициентіне көбейту жолымен есептеледі.</w:t>
      </w:r>
    </w:p>
    <w:bookmarkStart w:name="z557" w:id="317"/>
    <w:p>
      <w:pPr>
        <w:spacing w:after="0"/>
        <w:ind w:left="0"/>
        <w:jc w:val="both"/>
      </w:pPr>
      <w:r>
        <w:rPr>
          <w:rFonts w:ascii="Times New Roman"/>
          <w:b w:val="false"/>
          <w:i w:val="false"/>
          <w:color w:val="000000"/>
          <w:sz w:val="28"/>
        </w:rPr>
        <w:t>
      47. Асыраушысынан айырылған жағдайда төленетін әлеуметтік төлем Заңның 22-бабына сәйкес тоқтатыла тұрады.</w:t>
      </w:r>
    </w:p>
    <w:bookmarkEnd w:id="317"/>
    <w:p>
      <w:pPr>
        <w:spacing w:after="0"/>
        <w:ind w:left="0"/>
        <w:jc w:val="both"/>
      </w:pPr>
      <w:r>
        <w:rPr>
          <w:rFonts w:ascii="Times New Roman"/>
          <w:b w:val="false"/>
          <w:i w:val="false"/>
          <w:color w:val="000000"/>
          <w:sz w:val="28"/>
        </w:rPr>
        <w:t>
      Қайтыс болған (сот хабар-ошарсыз кетті деп таныған немесе қайтыс болды деп жариялаған) асыраушының асырауында болған, бала кезден бірінші немесе екінші топ мүгедегі деп танылған адамдарға қайта куәландыру жүргізілген жағдайда, асыраушысынан айырылған жағдайда төленетін әлеуметтік төлем қайта куәландыру күнінен бастап қалпына келтіріледі.</w:t>
      </w:r>
    </w:p>
    <w:p>
      <w:pPr>
        <w:spacing w:after="0"/>
        <w:ind w:left="0"/>
        <w:jc w:val="both"/>
      </w:pPr>
      <w:r>
        <w:rPr>
          <w:rFonts w:ascii="Times New Roman"/>
          <w:b w:val="false"/>
          <w:i w:val="false"/>
          <w:color w:val="000000"/>
          <w:sz w:val="28"/>
        </w:rPr>
        <w:t>
      Жалпы орта, техникалық және кәсіптік, ортадан кейінгі және жоғары білім беру ұйымдарынан отбасы мүшелері білім алушылар немесе күндізгі оқу нысаны бойынша студент болып табылатыны туралы анықтаманы кезекті ұсынған кезде асыраушысынан айырылған жағдайда төленетін әлеуметтік төлем тоқтатыла тұрған сәттен бастап, егер әлеуметтік төлем мөлшерін қайта есептеу жүргізілмесе, жазбаша өтініштің негізінде қалпына келтіріледі.</w:t>
      </w:r>
    </w:p>
    <w:p>
      <w:pPr>
        <w:spacing w:after="0"/>
        <w:ind w:left="0"/>
        <w:jc w:val="both"/>
      </w:pPr>
      <w:r>
        <w:rPr>
          <w:rFonts w:ascii="Times New Roman"/>
          <w:b w:val="false"/>
          <w:i w:val="false"/>
          <w:color w:val="000000"/>
          <w:sz w:val="28"/>
        </w:rPr>
        <w:t>
      Асырауындағы адамдар саны ұлғайған жағдайда асыраушысынан айырылған жағдайда төленетін әлеуметтік төлемнің мөлшерін қайта есептеу әлеуметтік төлем алушы, қайтыс болған (сот хабар-ошарсыз кетті деп таныған немесе қайтыс болды деп жариялаған) адамның асырауындағы отбасы мүшесі немесе асыраушысынан айырылған жағдайда төленетін әлеуметтік төлемнің үлесіне құқығы бар адам жазбаша өтініш берген күннен бастап жүргізіледі.</w:t>
      </w:r>
    </w:p>
    <w:p>
      <w:pPr>
        <w:spacing w:after="0"/>
        <w:ind w:left="0"/>
        <w:jc w:val="both"/>
      </w:pPr>
      <w:r>
        <w:rPr>
          <w:rFonts w:ascii="Times New Roman"/>
          <w:b w:val="false"/>
          <w:i w:val="false"/>
          <w:color w:val="000000"/>
          <w:sz w:val="28"/>
        </w:rPr>
        <w:t>
      Асырауындағы адамдар саны азайған жағдайда Мемлекеттік корпорация асыраушысынан айырылған жағдайда төленетін әлеуметтік төлемнің мөлшерін қайта есептеуді, қайтыс болған (сот хабар-ошарсыз кетті деп таныған немесе қайтыс болды деп жариялаған) асыраушының асырауындағы адамдардың біреуіне асыраушысынан айырылған жағдайда төленетін әлеуметтік төлем тоқтатылған күннен бастап жүргізеді.</w:t>
      </w:r>
    </w:p>
    <w:p>
      <w:pPr>
        <w:spacing w:after="0"/>
        <w:ind w:left="0"/>
        <w:jc w:val="both"/>
      </w:pPr>
      <w:r>
        <w:rPr>
          <w:rFonts w:ascii="Times New Roman"/>
          <w:b w:val="false"/>
          <w:i w:val="false"/>
          <w:color w:val="000000"/>
          <w:sz w:val="28"/>
        </w:rPr>
        <w:t>
      Әлеуметтік төлемнің жаңа мөлшері асыраушысынан айырылған жағдайда төленетін әлеуметтік төлемнің ағымдағы мөлшерін асырауындағы адамдар санының ағымдағы коэффициентіне бөлу және нәтижесін асырауындағы адамдар санының жаңадан белгіленген коэффициентіне көбейту жолымен есептеледі.</w:t>
      </w:r>
    </w:p>
    <w:p>
      <w:pPr>
        <w:spacing w:after="0"/>
        <w:ind w:left="0"/>
        <w:jc w:val="both"/>
      </w:pPr>
      <w:r>
        <w:rPr>
          <w:rFonts w:ascii="Times New Roman"/>
          <w:b w:val="false"/>
          <w:i w:val="false"/>
          <w:color w:val="000000"/>
          <w:sz w:val="28"/>
        </w:rPr>
        <w:t>
      Асыраушысынан айырылған жағдайда төленетін әлеуметтік төлемді алушының әлеуметтік төлемнің мөлшерін қайта есептеу туралы өтінішінің негізінде Мемлекеттік корпорацияның бөлімшесі Қор филиалы бекіту үшін шешім жобасын қалыптастырады.</w:t>
      </w:r>
    </w:p>
    <w:bookmarkStart w:name="z558" w:id="318"/>
    <w:p>
      <w:pPr>
        <w:spacing w:after="0"/>
        <w:ind w:left="0"/>
        <w:jc w:val="both"/>
      </w:pPr>
      <w:r>
        <w:rPr>
          <w:rFonts w:ascii="Times New Roman"/>
          <w:b w:val="false"/>
          <w:i w:val="false"/>
          <w:color w:val="000000"/>
          <w:sz w:val="28"/>
        </w:rPr>
        <w:t>
      48. Мемлекеттік корпорацияның бөлімшесі әлеуметтік төлемдерді жүзеге асыруды осы Қағидаларға 26-қосымшаға сәйкес нысан бойынша Қор филиалының шешімінің негізінде:</w:t>
      </w:r>
    </w:p>
    <w:bookmarkEnd w:id="318"/>
    <w:p>
      <w:pPr>
        <w:spacing w:after="0"/>
        <w:ind w:left="0"/>
        <w:jc w:val="both"/>
      </w:pPr>
      <w:r>
        <w:rPr>
          <w:rFonts w:ascii="Times New Roman"/>
          <w:b w:val="false"/>
          <w:i w:val="false"/>
          <w:color w:val="000000"/>
          <w:sz w:val="28"/>
        </w:rPr>
        <w:t>
      алушының қайтыс болғаны туралы, оның ішінде ақпараттық жүйелерден мәліметтер;</w:t>
      </w:r>
    </w:p>
    <w:bookmarkStart w:name="z559" w:id="319"/>
    <w:p>
      <w:pPr>
        <w:spacing w:after="0"/>
        <w:ind w:left="0"/>
        <w:jc w:val="both"/>
      </w:pPr>
      <w:r>
        <w:rPr>
          <w:rFonts w:ascii="Times New Roman"/>
          <w:b w:val="false"/>
          <w:i w:val="false"/>
          <w:color w:val="000000"/>
          <w:sz w:val="28"/>
        </w:rPr>
        <w:t>
      әлеуметтік төлемді алушының оны Қазақстан Республикасы ішкі істер органдарынан тіркеуден шығарғанын растайтын құжатты бере отырып, әлеуметтік төлемді тоқтату туралы өтініші келіп түскен айдан кейінгі айдың бірінші күнінен бастап тоқтатады.</w:t>
      </w:r>
    </w:p>
    <w:bookmarkEnd w:id="319"/>
    <w:p>
      <w:pPr>
        <w:spacing w:after="0"/>
        <w:ind w:left="0"/>
        <w:jc w:val="both"/>
      </w:pPr>
      <w:r>
        <w:rPr>
          <w:rFonts w:ascii="Times New Roman"/>
          <w:b w:val="false"/>
          <w:i w:val="false"/>
          <w:color w:val="000000"/>
          <w:sz w:val="28"/>
        </w:rPr>
        <w:t>
      Әлеуметтік төлемдерді жүзеге асыруды тоқтату Заңда көзделген негіздер бойынша жүргізіледі.</w:t>
      </w:r>
    </w:p>
    <w:bookmarkStart w:name="z561" w:id="320"/>
    <w:p>
      <w:pPr>
        <w:spacing w:after="0"/>
        <w:ind w:left="0"/>
        <w:jc w:val="both"/>
      </w:pPr>
      <w:r>
        <w:rPr>
          <w:rFonts w:ascii="Times New Roman"/>
          <w:b w:val="false"/>
          <w:i w:val="false"/>
          <w:color w:val="000000"/>
          <w:sz w:val="28"/>
        </w:rPr>
        <w:t>
      49. Ауыр босанған, екі және одан да көп бала туған жағдайда, жүктілікке және босануға байланысты табысынан айырылған жағдайда төленетін әлеуметтік төлемді қайта есептеу жүктілігі және босануы бойынша уақытша еңбекке жарамсыздық парағына (парақтарына) сәйкес еңбекке жарамсыздық күндерінің жалпы саны ескеріле отырып, әлеуметтік төлемнің тағайындалған сомасын жүктілікке және босануға байланысты табысынан айырылған жағдайда төленетін әлеуметтік төлемнің қайта есептелген сомасынан алып тастау арқылы жүзеге асырылады.</w:t>
      </w:r>
    </w:p>
    <w:bookmarkEnd w:id="320"/>
    <w:p>
      <w:pPr>
        <w:spacing w:after="0"/>
        <w:ind w:left="0"/>
        <w:jc w:val="both"/>
      </w:pPr>
      <w:r>
        <w:rPr>
          <w:rFonts w:ascii="Times New Roman"/>
          <w:b w:val="false"/>
          <w:i w:val="false"/>
          <w:color w:val="000000"/>
          <w:sz w:val="28"/>
        </w:rPr>
        <w:t>
      Мемлекеттік корпорацияның бөлімшесі жүктілікке және босануға байланысты табысынан айырылған жағдайда төленетін әлеуметтік төлемді алушының әлеуметтік төлемнің мөлшерін қайта есептеу туралы өтінішінің негізінде Қор филиалы бекіту үшін шешімнің жобасын қалыптастырады.</w:t>
      </w:r>
    </w:p>
    <w:bookmarkStart w:name="z562" w:id="321"/>
    <w:p>
      <w:pPr>
        <w:spacing w:after="0"/>
        <w:ind w:left="0"/>
        <w:jc w:val="both"/>
      </w:pPr>
      <w:r>
        <w:rPr>
          <w:rFonts w:ascii="Times New Roman"/>
          <w:b w:val="false"/>
          <w:i w:val="false"/>
          <w:color w:val="000000"/>
          <w:sz w:val="28"/>
        </w:rPr>
        <w:t xml:space="preserve">
      50. "Балалы отбасыларға берілетін мемлекеттік жәрдемақылар туралы" 2005 жылғы 28 маусымдағы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бала бір жасқа толғанға дейін оның күтімі бойынша берілетін мемлекеттік жәрдемақының ай сайынғы мөлшері қайта қаралған кезде бала бір жасқа толғанға дейін оның күтіміне байланысты табысынан айырылған жағдайда төленетін әлеуметтік төлемнің ең төменгі мөлшері бала бір жасқа толғанға дейін оның күтімі бойынша төленетін мемлекеттік жәрдемақының деңгейіне дейін қайта есептеледі.</w:t>
      </w:r>
    </w:p>
    <w:bookmarkEnd w:id="321"/>
    <w:p>
      <w:pPr>
        <w:spacing w:after="0"/>
        <w:ind w:left="0"/>
        <w:jc w:val="both"/>
      </w:pPr>
      <w:r>
        <w:rPr>
          <w:rFonts w:ascii="Times New Roman"/>
          <w:b w:val="false"/>
          <w:i w:val="false"/>
          <w:color w:val="000000"/>
          <w:sz w:val="28"/>
        </w:rPr>
        <w:t>
      Бұл ретте Мемлекеттік корпорацияның бөлімшесі Қор филиалы бекіту үшін осы Қағидаларға 27-қосымшаға сәйкес нысан бойынша бала бір жасқа толғанға дейін оның күтіміне байланысты табысынан айырылған жағдайда төленетін әлеуметтік төлемнің мөлшерін қайта есептеу туралы шешімнің жобасын қалыптастырады.</w:t>
      </w:r>
    </w:p>
    <w:bookmarkStart w:name="z563" w:id="322"/>
    <w:p>
      <w:pPr>
        <w:spacing w:after="0"/>
        <w:ind w:left="0"/>
        <w:jc w:val="both"/>
      </w:pPr>
      <w:r>
        <w:rPr>
          <w:rFonts w:ascii="Times New Roman"/>
          <w:b w:val="false"/>
          <w:i w:val="false"/>
          <w:color w:val="000000"/>
          <w:sz w:val="28"/>
        </w:rPr>
        <w:t>
      51. Әлеуметтік төлем тағайындауға жүгінген күннен кейін әлеуметтік төлемді есептеу үшін қабылданған кезеңде әлеуметтік аударымдар түскен жағдайда алушыға тағайындалған әлеуметтік төлемнің мөлшерін қайта есептеу жүргізілмейді.</w:t>
      </w:r>
    </w:p>
    <w:bookmarkEnd w:id="322"/>
    <w:bookmarkStart w:name="z564" w:id="323"/>
    <w:p>
      <w:pPr>
        <w:spacing w:after="0"/>
        <w:ind w:left="0"/>
        <w:jc w:val="left"/>
      </w:pPr>
      <w:r>
        <w:rPr>
          <w:rFonts w:ascii="Times New Roman"/>
          <w:b/>
          <w:i w:val="false"/>
          <w:color w:val="000000"/>
        </w:rPr>
        <w:t xml:space="preserve"> 7. Әлеуметтік төлемдердің мөлшерін арттыру тәртібі</w:t>
      </w:r>
    </w:p>
    <w:bookmarkEnd w:id="323"/>
    <w:bookmarkStart w:name="z565" w:id="324"/>
    <w:p>
      <w:pPr>
        <w:spacing w:after="0"/>
        <w:ind w:left="0"/>
        <w:jc w:val="both"/>
      </w:pPr>
      <w:r>
        <w:rPr>
          <w:rFonts w:ascii="Times New Roman"/>
          <w:b w:val="false"/>
          <w:i w:val="false"/>
          <w:color w:val="000000"/>
          <w:sz w:val="28"/>
        </w:rPr>
        <w:t xml:space="preserve">
      52. Еңбек ету қабілетінен айырылған және асыраушысынан айырылған жағдайларда Қордан төленетін әлеуметтік төлемдердің мөлшерін арттыру Заңның 8-1-бабының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Қазақстан Республикасы Үкіметінің шешімі негізінде арттыру күніне тиісті әлеуметтік төлемдер тағайындалған адамдарға жүргізіледі.</w:t>
      </w:r>
    </w:p>
    <w:bookmarkEnd w:id="324"/>
    <w:p>
      <w:pPr>
        <w:spacing w:after="0"/>
        <w:ind w:left="0"/>
        <w:jc w:val="both"/>
      </w:pPr>
      <w:r>
        <w:rPr>
          <w:rFonts w:ascii="Times New Roman"/>
          <w:b w:val="false"/>
          <w:i w:val="false"/>
          <w:color w:val="000000"/>
          <w:sz w:val="28"/>
        </w:rPr>
        <w:t>
      Арттыру күніне аталған әлеуметтік төлемдер тағайындалған адамдарға әлеуметтік төлемнің тағайындалған мөлшерін тиісті арттыру пайызына көбейту жолымен жүргізіледі.</w:t>
      </w:r>
    </w:p>
    <w:bookmarkStart w:name="z566" w:id="325"/>
    <w:p>
      <w:pPr>
        <w:spacing w:after="0"/>
        <w:ind w:left="0"/>
        <w:jc w:val="both"/>
      </w:pPr>
      <w:r>
        <w:rPr>
          <w:rFonts w:ascii="Times New Roman"/>
          <w:b w:val="false"/>
          <w:i w:val="false"/>
          <w:color w:val="000000"/>
          <w:sz w:val="28"/>
        </w:rPr>
        <w:t>
      53. Мемлекеттік корпорацияның бөлімшесі Қор филиалы бекіту үшін осы Қағидаларға 28 және 29-қосымшаларға сәйкес нысандар бойынша тиісті әлеуметтік төлем тағайындалған әрбір адам бойынша еңбек ету қабілетінен айырылған және асыраушысынан айырылған жағдайларда төленетін әлеуметтік төлемдердің мөлшерін арттыру туралы шешімдердің жобаларын қалыптастырады.</w:t>
      </w:r>
    </w:p>
    <w:bookmarkEnd w:id="325"/>
    <w:bookmarkStart w:name="z567" w:id="326"/>
    <w:p>
      <w:pPr>
        <w:spacing w:after="0"/>
        <w:ind w:left="0"/>
        <w:jc w:val="left"/>
      </w:pPr>
      <w:r>
        <w:rPr>
          <w:rFonts w:ascii="Times New Roman"/>
          <w:b/>
          <w:i w:val="false"/>
          <w:color w:val="000000"/>
        </w:rPr>
        <w:t xml:space="preserve"> 8. Әлеуметтік төлемдерді жүзеге асыру тәртібі</w:t>
      </w:r>
    </w:p>
    <w:bookmarkEnd w:id="326"/>
    <w:bookmarkStart w:name="z568" w:id="327"/>
    <w:p>
      <w:pPr>
        <w:spacing w:after="0"/>
        <w:ind w:left="0"/>
        <w:jc w:val="both"/>
      </w:pPr>
      <w:r>
        <w:rPr>
          <w:rFonts w:ascii="Times New Roman"/>
          <w:b w:val="false"/>
          <w:i w:val="false"/>
          <w:color w:val="000000"/>
          <w:sz w:val="28"/>
        </w:rPr>
        <w:t>
      54. Әлеуметтік төлемдерді тағайындау туралы бекітілген шешімдердің негізінде Мемлекеттік корпорация бес жұмыс күні ішінде тағайындалған әлеуметтік төлемдердің сомаларын Қорға ай сайын төлем айының алдындағы айдың 25-күнiне ұсынылатын жүктілікке және босануға, жаңа туған баланы (балаларды) асырап алуға байланысты табысынан айырылған жағдайларда төленетін әлеуметтік төлемдерді қоспағанда, әлеуметтік төлемдерге қаражат қажеттілігіне қосуды қамтамасыз етеді.</w:t>
      </w:r>
    </w:p>
    <w:bookmarkEnd w:id="327"/>
    <w:bookmarkStart w:name="z569" w:id="328"/>
    <w:p>
      <w:pPr>
        <w:spacing w:after="0"/>
        <w:ind w:left="0"/>
        <w:jc w:val="both"/>
      </w:pPr>
      <w:r>
        <w:rPr>
          <w:rFonts w:ascii="Times New Roman"/>
          <w:b w:val="false"/>
          <w:i w:val="false"/>
          <w:color w:val="000000"/>
          <w:sz w:val="28"/>
        </w:rPr>
        <w:t>
      55. Жүктілікке және босануға, жаңа туған баланы (балаларды) асырап алуға байланысты табысынан айырылған жағдайларда төленетін әлеуметтік төлемдерге қаражат қажеттілігін Мемлекеттік корпорация күн сайын қалыптастырады.</w:t>
      </w:r>
    </w:p>
    <w:bookmarkEnd w:id="328"/>
    <w:bookmarkStart w:name="z570" w:id="329"/>
    <w:p>
      <w:pPr>
        <w:spacing w:after="0"/>
        <w:ind w:left="0"/>
        <w:jc w:val="both"/>
      </w:pPr>
      <w:r>
        <w:rPr>
          <w:rFonts w:ascii="Times New Roman"/>
          <w:b w:val="false"/>
          <w:i w:val="false"/>
          <w:color w:val="000000"/>
          <w:sz w:val="28"/>
        </w:rPr>
        <w:t>
      56. Мемлекеттік корпорация дайындаған әлеуметтік төлемдерге қаражат қажеттілігі негізінде Қор үш жұмыс күні ішінде қажетті қаражатты Мемлекеттік корпорацияның шотына аударуды жүргізеді. Мемлекеттік корпорация қаражатты алып, үш жұмыс күні ішінде алушыларға әлеуметтік төлемдерді жүзеге асырады.</w:t>
      </w:r>
    </w:p>
    <w:bookmarkEnd w:id="329"/>
    <w:bookmarkStart w:name="z571" w:id="330"/>
    <w:p>
      <w:pPr>
        <w:spacing w:after="0"/>
        <w:ind w:left="0"/>
        <w:jc w:val="both"/>
      </w:pPr>
      <w:r>
        <w:rPr>
          <w:rFonts w:ascii="Times New Roman"/>
          <w:b w:val="false"/>
          <w:i w:val="false"/>
          <w:color w:val="000000"/>
          <w:sz w:val="28"/>
        </w:rPr>
        <w:t>
      57. Мемлекеттік корпорация әлеуметтік төлемдерді:</w:t>
      </w:r>
    </w:p>
    <w:bookmarkEnd w:id="330"/>
    <w:p>
      <w:pPr>
        <w:spacing w:after="0"/>
        <w:ind w:left="0"/>
        <w:jc w:val="both"/>
      </w:pPr>
      <w:r>
        <w:rPr>
          <w:rFonts w:ascii="Times New Roman"/>
          <w:b w:val="false"/>
          <w:i w:val="false"/>
          <w:color w:val="000000"/>
          <w:sz w:val="28"/>
        </w:rPr>
        <w:t>
      қаражатты алушылардың банк шоттарына аудару;</w:t>
      </w:r>
    </w:p>
    <w:p>
      <w:pPr>
        <w:spacing w:after="0"/>
        <w:ind w:left="0"/>
        <w:jc w:val="both"/>
      </w:pPr>
      <w:r>
        <w:rPr>
          <w:rFonts w:ascii="Times New Roman"/>
          <w:b w:val="false"/>
          <w:i w:val="false"/>
          <w:color w:val="000000"/>
          <w:sz w:val="28"/>
        </w:rPr>
        <w:t>
      қаражатты түзеу мекемесіндегі алушыларға түзеу мекемесінің қолма-қол ақшаны бақылау шотына аудару;</w:t>
      </w:r>
    </w:p>
    <w:p>
      <w:pPr>
        <w:spacing w:after="0"/>
        <w:ind w:left="0"/>
        <w:jc w:val="both"/>
      </w:pPr>
      <w:r>
        <w:rPr>
          <w:rFonts w:ascii="Times New Roman"/>
          <w:b w:val="false"/>
          <w:i w:val="false"/>
          <w:color w:val="000000"/>
          <w:sz w:val="28"/>
        </w:rPr>
        <w:t>
      "Қазпочта" акционерлік қоғамының бөлімшелері арқылы алушыларға үйлеріне жеткізіп беру жолымен жүргiзедi.</w:t>
      </w:r>
    </w:p>
    <w:p>
      <w:pPr>
        <w:spacing w:after="0"/>
        <w:ind w:left="0"/>
        <w:jc w:val="both"/>
      </w:pPr>
      <w:r>
        <w:rPr>
          <w:rFonts w:ascii="Times New Roman"/>
          <w:b w:val="false"/>
          <w:i w:val="false"/>
          <w:color w:val="000000"/>
          <w:sz w:val="28"/>
        </w:rPr>
        <w:t>
      Әлеуметтік төлемдерді алушыларға үйге жеткізіп беру мынадай санаттағы адамдарға:</w:t>
      </w:r>
    </w:p>
    <w:p>
      <w:pPr>
        <w:spacing w:after="0"/>
        <w:ind w:left="0"/>
        <w:jc w:val="both"/>
      </w:pPr>
      <w:r>
        <w:rPr>
          <w:rFonts w:ascii="Times New Roman"/>
          <w:b w:val="false"/>
          <w:i w:val="false"/>
          <w:color w:val="000000"/>
          <w:sz w:val="28"/>
        </w:rPr>
        <w:t>
      бірінші топтағы мүгедектерге;</w:t>
      </w:r>
    </w:p>
    <w:p>
      <w:pPr>
        <w:spacing w:after="0"/>
        <w:ind w:left="0"/>
        <w:jc w:val="both"/>
      </w:pPr>
      <w:r>
        <w:rPr>
          <w:rFonts w:ascii="Times New Roman"/>
          <w:b w:val="false"/>
          <w:i w:val="false"/>
          <w:color w:val="000000"/>
          <w:sz w:val="28"/>
        </w:rPr>
        <w:t>
      бөгде адамның күтіміне мұқтаж және денсаулық жағдайы бойынша банк операцияларының жекелеген түрлерін жүзеге асыратын ұйымдарға бара алмайтыны туралы медициналық қорытындысы бар адамдарға;</w:t>
      </w:r>
    </w:p>
    <w:p>
      <w:pPr>
        <w:spacing w:after="0"/>
        <w:ind w:left="0"/>
        <w:jc w:val="both"/>
      </w:pPr>
      <w:r>
        <w:rPr>
          <w:rFonts w:ascii="Times New Roman"/>
          <w:b w:val="false"/>
          <w:i w:val="false"/>
          <w:color w:val="000000"/>
          <w:sz w:val="28"/>
        </w:rPr>
        <w:t xml:space="preserve">
      почта байланысының бөлімшелері (пункттері) болмаған жағдайда, ауылдық жерде тұратын адамдарға жүргізіледі. </w:t>
      </w:r>
    </w:p>
    <w:bookmarkStart w:name="z572" w:id="331"/>
    <w:p>
      <w:pPr>
        <w:spacing w:after="0"/>
        <w:ind w:left="0"/>
        <w:jc w:val="both"/>
      </w:pPr>
      <w:r>
        <w:rPr>
          <w:rFonts w:ascii="Times New Roman"/>
          <w:b w:val="false"/>
          <w:i w:val="false"/>
          <w:color w:val="000000"/>
          <w:sz w:val="28"/>
        </w:rPr>
        <w:t>
      58. Алушының банк шотының нөмірі, төлеу тәсілі, алушының (қамқоршының, қорғаншының) тұрғылықты жері өзгерген жағдайда алушылар (қамқоршылар, қорғаншылар) осы өзгерістер туралы Мемлекеттік корпорацияның бөлімшесіне тиісті өзгерістерді растайтын құжаттармен өтініш береді.</w:t>
      </w:r>
    </w:p>
    <w:bookmarkEnd w:id="331"/>
    <w:bookmarkStart w:name="z573" w:id="332"/>
    <w:p>
      <w:pPr>
        <w:spacing w:after="0"/>
        <w:ind w:left="0"/>
        <w:jc w:val="both"/>
      </w:pPr>
      <w:r>
        <w:rPr>
          <w:rFonts w:ascii="Times New Roman"/>
          <w:b w:val="false"/>
          <w:i w:val="false"/>
          <w:color w:val="000000"/>
          <w:sz w:val="28"/>
        </w:rPr>
        <w:t>
      59. Егер адам түзеу мекемесіне орналастырылған сәтте әлеуметтік төлем алушы болып табылса, түзеу мекемесі орналасқан жердегі Мемлекеттік корпорацияның бөлімшесі түзеу мекемесінің әкімшілігі ұсынған, көрсетілген адамның өтініші негізінде әлеуметтік төлемді жүзеге асырады.</w:t>
      </w:r>
    </w:p>
    <w:bookmarkEnd w:id="332"/>
    <w:bookmarkStart w:name="z574" w:id="333"/>
    <w:p>
      <w:pPr>
        <w:spacing w:after="0"/>
        <w:ind w:left="0"/>
        <w:jc w:val="both"/>
      </w:pPr>
      <w:r>
        <w:rPr>
          <w:rFonts w:ascii="Times New Roman"/>
          <w:b w:val="false"/>
          <w:i w:val="false"/>
          <w:color w:val="000000"/>
          <w:sz w:val="28"/>
        </w:rPr>
        <w:t>
      60. Алушы түзеу мекемелерінде болған уақытында әлеуметтік төлемдерді алмаған жағдайда, төлем осы Қағидаларға сәйкес қалпына келтіріледі.</w:t>
      </w:r>
    </w:p>
    <w:bookmarkEnd w:id="333"/>
    <w:bookmarkStart w:name="z575" w:id="334"/>
    <w:p>
      <w:pPr>
        <w:spacing w:after="0"/>
        <w:ind w:left="0"/>
        <w:jc w:val="left"/>
      </w:pPr>
      <w:r>
        <w:rPr>
          <w:rFonts w:ascii="Times New Roman"/>
          <w:b/>
          <w:i w:val="false"/>
          <w:color w:val="000000"/>
        </w:rPr>
        <w:t xml:space="preserve"> 9. Қор филиалының және (немесе) Мемлекеттік корпорацияның</w:t>
      </w:r>
      <w:r>
        <w:br/>
      </w:r>
      <w:r>
        <w:rPr>
          <w:rFonts w:ascii="Times New Roman"/>
          <w:b/>
          <w:i w:val="false"/>
          <w:color w:val="000000"/>
        </w:rPr>
        <w:t>кінәсінен уақтылы не толық алынбаған әлеуметтік төлемдер</w:t>
      </w:r>
      <w:r>
        <w:br/>
      </w:r>
      <w:r>
        <w:rPr>
          <w:rFonts w:ascii="Times New Roman"/>
          <w:b/>
          <w:i w:val="false"/>
          <w:color w:val="000000"/>
        </w:rPr>
        <w:t>сомаларын төлеу тәртібі мен мерзімдері</w:t>
      </w:r>
    </w:p>
    <w:bookmarkEnd w:id="334"/>
    <w:bookmarkStart w:name="z576" w:id="335"/>
    <w:p>
      <w:pPr>
        <w:spacing w:after="0"/>
        <w:ind w:left="0"/>
        <w:jc w:val="both"/>
      </w:pPr>
      <w:r>
        <w:rPr>
          <w:rFonts w:ascii="Times New Roman"/>
          <w:b w:val="false"/>
          <w:i w:val="false"/>
          <w:color w:val="000000"/>
          <w:sz w:val="28"/>
        </w:rPr>
        <w:t>
      61. Мемлекеттік корпорация уақтылы не толық алынбаған әлеуметтік төлемдер сомаларын, индекстеуді ескере отырып төлеуді мынадай жағдайларда:</w:t>
      </w:r>
    </w:p>
    <w:bookmarkEnd w:id="335"/>
    <w:bookmarkStart w:name="z577" w:id="336"/>
    <w:p>
      <w:pPr>
        <w:spacing w:after="0"/>
        <w:ind w:left="0"/>
        <w:jc w:val="both"/>
      </w:pPr>
      <w:r>
        <w:rPr>
          <w:rFonts w:ascii="Times New Roman"/>
          <w:b w:val="false"/>
          <w:i w:val="false"/>
          <w:color w:val="000000"/>
          <w:sz w:val="28"/>
        </w:rPr>
        <w:t>
      1) әлеуметтік төлем алушы әлеуметтік төлемдердің уақтылы не толық төлемегенін өздігінен анықтаған жағдайда Мемлекеттік корпорацияның бөлімшесіне өтінішпен жүгінгенде;</w:t>
      </w:r>
    </w:p>
    <w:bookmarkEnd w:id="336"/>
    <w:bookmarkStart w:name="z578" w:id="337"/>
    <w:p>
      <w:pPr>
        <w:spacing w:after="0"/>
        <w:ind w:left="0"/>
        <w:jc w:val="both"/>
      </w:pPr>
      <w:r>
        <w:rPr>
          <w:rFonts w:ascii="Times New Roman"/>
          <w:b w:val="false"/>
          <w:i w:val="false"/>
          <w:color w:val="000000"/>
          <w:sz w:val="28"/>
        </w:rPr>
        <w:t>
      2) алушыға әлеуметтік төлемдер сомаларын төлеу (тағайындау) туралы соттың шешімі келіп түскенде;</w:t>
      </w:r>
    </w:p>
    <w:bookmarkEnd w:id="337"/>
    <w:bookmarkStart w:name="z579" w:id="338"/>
    <w:p>
      <w:pPr>
        <w:spacing w:after="0"/>
        <w:ind w:left="0"/>
        <w:jc w:val="both"/>
      </w:pPr>
      <w:r>
        <w:rPr>
          <w:rFonts w:ascii="Times New Roman"/>
          <w:b w:val="false"/>
          <w:i w:val="false"/>
          <w:color w:val="000000"/>
          <w:sz w:val="28"/>
        </w:rPr>
        <w:t>
      3) әлеуметтік төлемдердің уақтылы не толық төленбегенін міндетті әлеуметтік сақтандыру саласындағы бақылау жөнiндегi уәкілетті орган, Мемлекеттік корпорация немесе Қор анықтағанда жүргізеді.</w:t>
      </w:r>
    </w:p>
    <w:bookmarkEnd w:id="338"/>
    <w:p>
      <w:pPr>
        <w:spacing w:after="0"/>
        <w:ind w:left="0"/>
        <w:jc w:val="both"/>
      </w:pPr>
      <w:r>
        <w:rPr>
          <w:rFonts w:ascii="Times New Roman"/>
          <w:b w:val="false"/>
          <w:i w:val="false"/>
          <w:color w:val="000000"/>
          <w:sz w:val="28"/>
        </w:rPr>
        <w:t>
      Әлеуметтік төлемдер сомаларын уақтылы не толық төлемеу фактісі анықталған кезде Мемлекеттік корпорация бірінші кезекте оларға қатысты уақтылы не толық төлемеу себептері жойылған алушылар бойынша уақтылы не толық төленбеу себептерін анықтайды, төлемдердің кешіктірілген уақыты үшін индекстеу сомаларын ескере отырып, уақтылы не толық алынбаған әлеуметтік төлемдер сомаларын төлеу үшін қажетті қосымша қаражат қажеттілігі сомаларының есебін жасайды және Қордың филиалы шешім шығару үшін шешім жобасын 30-қосымшаға сәйкес қалыптастырады.</w:t>
      </w:r>
    </w:p>
    <w:p>
      <w:pPr>
        <w:spacing w:after="0"/>
        <w:ind w:left="0"/>
        <w:jc w:val="both"/>
      </w:pPr>
      <w:r>
        <w:rPr>
          <w:rFonts w:ascii="Times New Roman"/>
          <w:b w:val="false"/>
          <w:i w:val="false"/>
          <w:color w:val="000000"/>
          <w:sz w:val="28"/>
        </w:rPr>
        <w:t xml:space="preserve">
      Уақтылы не толық алынбаған әлеуметтік төлемдер сомаларын төлеуді Мемлекеттік корпорация индекстеуді ескере отырып Заңның 20-бабының </w:t>
      </w:r>
      <w:r>
        <w:rPr>
          <w:rFonts w:ascii="Times New Roman"/>
          <w:b w:val="false"/>
          <w:i w:val="false"/>
          <w:color w:val="000000"/>
          <w:sz w:val="28"/>
        </w:rPr>
        <w:t>8-тармағында</w:t>
      </w:r>
      <w:r>
        <w:rPr>
          <w:rFonts w:ascii="Times New Roman"/>
          <w:b w:val="false"/>
          <w:i w:val="false"/>
          <w:color w:val="000000"/>
          <w:sz w:val="28"/>
        </w:rPr>
        <w:t xml:space="preserve"> көзделген тәртіппен жүргізеді.</w:t>
      </w:r>
    </w:p>
    <w:bookmarkStart w:name="z580" w:id="339"/>
    <w:p>
      <w:pPr>
        <w:spacing w:after="0"/>
        <w:ind w:left="0"/>
        <w:jc w:val="both"/>
      </w:pPr>
      <w:r>
        <w:rPr>
          <w:rFonts w:ascii="Times New Roman"/>
          <w:b w:val="false"/>
          <w:i w:val="false"/>
          <w:color w:val="000000"/>
          <w:sz w:val="28"/>
        </w:rPr>
        <w:t>
      62. Әлеуметтік төлемдерді алушыға уақтылы не толық төленбеген әлеуметтiк төлемдер сомаларын индекстеу Қор активтерiнiң есебiнен жүргiзiледi.</w:t>
      </w:r>
    </w:p>
    <w:bookmarkEnd w:id="339"/>
    <w:bookmarkStart w:name="z581" w:id="340"/>
    <w:p>
      <w:pPr>
        <w:spacing w:after="0"/>
        <w:ind w:left="0"/>
        <w:jc w:val="left"/>
      </w:pPr>
      <w:r>
        <w:rPr>
          <w:rFonts w:ascii="Times New Roman"/>
          <w:b/>
          <w:i w:val="false"/>
          <w:color w:val="000000"/>
        </w:rPr>
        <w:t xml:space="preserve"> 10. Қорытынды ережелер</w:t>
      </w:r>
    </w:p>
    <w:bookmarkEnd w:id="340"/>
    <w:bookmarkStart w:name="z582" w:id="341"/>
    <w:p>
      <w:pPr>
        <w:spacing w:after="0"/>
        <w:ind w:left="0"/>
        <w:jc w:val="both"/>
      </w:pPr>
      <w:r>
        <w:rPr>
          <w:rFonts w:ascii="Times New Roman"/>
          <w:b w:val="false"/>
          <w:i w:val="false"/>
          <w:color w:val="000000"/>
          <w:sz w:val="28"/>
        </w:rPr>
        <w:t>
      63. Әлеуметтік төлемдердің артық есептелген (төленген) сомаларын қайтару, Қорға аудару үшiн Мемлекеттік корпорацияның шотына:</w:t>
      </w:r>
    </w:p>
    <w:bookmarkEnd w:id="341"/>
    <w:p>
      <w:pPr>
        <w:spacing w:after="0"/>
        <w:ind w:left="0"/>
        <w:jc w:val="both"/>
      </w:pPr>
      <w:r>
        <w:rPr>
          <w:rFonts w:ascii="Times New Roman"/>
          <w:b w:val="false"/>
          <w:i w:val="false"/>
          <w:color w:val="000000"/>
          <w:sz w:val="28"/>
        </w:rPr>
        <w:t>
      алушының өтініші бойынша;</w:t>
      </w:r>
    </w:p>
    <w:p>
      <w:pPr>
        <w:spacing w:after="0"/>
        <w:ind w:left="0"/>
        <w:jc w:val="both"/>
      </w:pPr>
      <w:r>
        <w:rPr>
          <w:rFonts w:ascii="Times New Roman"/>
          <w:b w:val="false"/>
          <w:i w:val="false"/>
          <w:color w:val="000000"/>
          <w:sz w:val="28"/>
        </w:rPr>
        <w:t xml:space="preserve">
      Заңның 12-бабы 2-тармағының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Мемлекеттік корпорация бөлімшесі хатының негізінде жүзеге асырылады.</w:t>
      </w:r>
    </w:p>
    <w:p>
      <w:pPr>
        <w:spacing w:after="0"/>
        <w:ind w:left="0"/>
        <w:jc w:val="both"/>
      </w:pPr>
      <w:r>
        <w:rPr>
          <w:rFonts w:ascii="Times New Roman"/>
          <w:b w:val="false"/>
          <w:i w:val="false"/>
          <w:color w:val="000000"/>
          <w:sz w:val="28"/>
        </w:rPr>
        <w:t>
      Бұл ретте Мемлекеттік корпорацияның бөлімшесі әлеуметтік төлемдерді беру жөніндегі уәкілетті ұйымға Қорға аудару үшін төлемдерді Мемлекеттік корпорацияға қайтарудың негізділігін растайтын қажетті құжатты (ақпараттық жүйелерден алынған алушының қайтыс болғаны не Қазақстан Республикасының шегінен тыс жерлерге кетуі туралы мәліметтерді) қоса бере отырып хат ұсынады;</w:t>
      </w:r>
    </w:p>
    <w:p>
      <w:pPr>
        <w:spacing w:after="0"/>
        <w:ind w:left="0"/>
        <w:jc w:val="both"/>
      </w:pPr>
      <w:r>
        <w:rPr>
          <w:rFonts w:ascii="Times New Roman"/>
          <w:b w:val="false"/>
          <w:i w:val="false"/>
          <w:color w:val="000000"/>
          <w:sz w:val="28"/>
        </w:rPr>
        <w:t xml:space="preserve">
      соттың шешімі бойынша жүзеге асырылады. </w:t>
      </w:r>
    </w:p>
    <w:p>
      <w:pPr>
        <w:spacing w:after="0"/>
        <w:ind w:left="0"/>
        <w:jc w:val="both"/>
      </w:pPr>
      <w:r>
        <w:rPr>
          <w:rFonts w:ascii="Times New Roman"/>
          <w:b w:val="false"/>
          <w:i w:val="false"/>
          <w:color w:val="000000"/>
          <w:sz w:val="28"/>
        </w:rPr>
        <w:t>
      Мемлекеттік корпорация ай сайын есепті кезеңнен кейінгі айдың 10-күніне дейінгі мерзімде артық есептелген (төленген) әлеуметтік төлемдердің қайтарылған сомаларын Қордың шотына аударады.</w:t>
      </w:r>
    </w:p>
    <w:bookmarkStart w:name="z583" w:id="342"/>
    <w:p>
      <w:pPr>
        <w:spacing w:after="0"/>
        <w:ind w:left="0"/>
        <w:jc w:val="both"/>
      </w:pPr>
      <w:r>
        <w:rPr>
          <w:rFonts w:ascii="Times New Roman"/>
          <w:b w:val="false"/>
          <w:i w:val="false"/>
          <w:color w:val="000000"/>
          <w:sz w:val="28"/>
        </w:rPr>
        <w:t>
      64. Әлеуметтік төлемдердің сомалары қате аударылған жағдайларда Мемлекеттік корпорация әлеуметтік төлемдерді беру жөніндегі уәкілетті ұйымға Мемлекеттік корпорация мен әлеуметтік төлемдерді беру жөніндегі уәкілетті ұйым арасындағы шартта белгіленген нысан бойынша және тәсілмен төлем тапсырмасын кері қайтару немесе нұсқауды орындауды тоқтата тұру туралы ақпарат жолдайды.</w:t>
      </w:r>
    </w:p>
    <w:bookmarkEnd w:id="342"/>
    <w:p>
      <w:pPr>
        <w:spacing w:after="0"/>
        <w:ind w:left="0"/>
        <w:jc w:val="both"/>
      </w:pPr>
      <w:r>
        <w:rPr>
          <w:rFonts w:ascii="Times New Roman"/>
          <w:b w:val="false"/>
          <w:i w:val="false"/>
          <w:color w:val="000000"/>
          <w:sz w:val="28"/>
        </w:rPr>
        <w:t>
      Әлеуметтік төлемдерді беру жөніндегі уәкілетті ұйым қате аударым не кері қайтару немесе нұсқауды орындауды тоқтата тұру туралы ақпараттың негізінде ақшаны Мемлекеттік корпорацияға қайтаруды жүзеге асырады не нұсқауды орындауды тоқтата тұрады.</w:t>
      </w:r>
    </w:p>
    <w:bookmarkStart w:name="z584" w:id="343"/>
    <w:p>
      <w:pPr>
        <w:spacing w:after="0"/>
        <w:ind w:left="0"/>
        <w:jc w:val="both"/>
      </w:pPr>
      <w:r>
        <w:rPr>
          <w:rFonts w:ascii="Times New Roman"/>
          <w:b w:val="false"/>
          <w:i w:val="false"/>
          <w:color w:val="000000"/>
          <w:sz w:val="28"/>
        </w:rPr>
        <w:t>
      65. Мемлекеттік корпорацияның бөлімшесіне қатыссыз себептер бойынша алушыларға артық аударылған (төленген) әлеуметтік төлемдер сомаларын есептен шығару үшін борышкердің қайда екендігі белгісіз болуына немесе мұрагерлерінің болмауына байланысты соманы қайтару мүмкін еместігі туралы ұйғарым шығару үшін Мемлекеттік корпорацияның бөлімшесі сот органдарына жүгінеді.</w:t>
      </w:r>
    </w:p>
    <w:bookmarkEnd w:id="343"/>
    <w:p>
      <w:pPr>
        <w:spacing w:after="0"/>
        <w:ind w:left="0"/>
        <w:jc w:val="both"/>
      </w:pPr>
      <w:r>
        <w:rPr>
          <w:rFonts w:ascii="Times New Roman"/>
          <w:b w:val="false"/>
          <w:i w:val="false"/>
          <w:color w:val="000000"/>
          <w:sz w:val="28"/>
        </w:rPr>
        <w:t>
      Мемлекеттік корпорацияның бөлімшелері артық аударылған (төленген) сомаларды есептен шығаруды сот актілерінің негізінде есептен шығару актісі бойынша жүргізеді.</w:t>
      </w:r>
    </w:p>
    <w:p>
      <w:pPr>
        <w:spacing w:after="0"/>
        <w:ind w:left="0"/>
        <w:jc w:val="both"/>
      </w:pPr>
      <w:r>
        <w:rPr>
          <w:rFonts w:ascii="Times New Roman"/>
          <w:b w:val="false"/>
          <w:i w:val="false"/>
          <w:color w:val="000000"/>
          <w:sz w:val="28"/>
        </w:rPr>
        <w:t>
      Мемлекеттік корпорацияның бөлімшесі есептен шығару актілерін үш жыл сақтайды.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әлеуметтік</w:t>
            </w:r>
            <w:r>
              <w:br/>
            </w:r>
            <w:r>
              <w:rPr>
                <w:rFonts w:ascii="Times New Roman"/>
                <w:b w:val="false"/>
                <w:i w:val="false"/>
                <w:color w:val="000000"/>
                <w:sz w:val="20"/>
              </w:rPr>
              <w:t>сақтандыру қорынан төленетін</w:t>
            </w:r>
            <w:r>
              <w:br/>
            </w:r>
            <w:r>
              <w:rPr>
                <w:rFonts w:ascii="Times New Roman"/>
                <w:b w:val="false"/>
                <w:i w:val="false"/>
                <w:color w:val="000000"/>
                <w:sz w:val="20"/>
              </w:rPr>
              <w:t>әлеуметтік төлемдерді тағайындау,</w:t>
            </w:r>
            <w:r>
              <w:br/>
            </w:r>
            <w:r>
              <w:rPr>
                <w:rFonts w:ascii="Times New Roman"/>
                <w:b w:val="false"/>
                <w:i w:val="false"/>
                <w:color w:val="000000"/>
                <w:sz w:val="20"/>
              </w:rPr>
              <w:t xml:space="preserve">мөлшерін есептеу (айқындау), </w:t>
            </w:r>
            <w:r>
              <w:br/>
            </w:r>
            <w:r>
              <w:rPr>
                <w:rFonts w:ascii="Times New Roman"/>
                <w:b w:val="false"/>
                <w:i w:val="false"/>
                <w:color w:val="000000"/>
                <w:sz w:val="20"/>
              </w:rPr>
              <w:t>қайта есептеу, сондай-ақ</w:t>
            </w:r>
            <w:r>
              <w:br/>
            </w:r>
            <w:r>
              <w:rPr>
                <w:rFonts w:ascii="Times New Roman"/>
                <w:b w:val="false"/>
                <w:i w:val="false"/>
                <w:color w:val="000000"/>
                <w:sz w:val="20"/>
              </w:rPr>
              <w:t>олардың жүзеге асырылу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Ауданның коды ____________________</w:t>
      </w:r>
    </w:p>
    <w:p>
      <w:pPr>
        <w:spacing w:after="0"/>
        <w:ind w:left="0"/>
        <w:jc w:val="both"/>
      </w:pPr>
      <w:r>
        <w:rPr>
          <w:rFonts w:ascii="Times New Roman"/>
          <w:b w:val="false"/>
          <w:i w:val="false"/>
          <w:color w:val="000000"/>
          <w:sz w:val="28"/>
        </w:rPr>
        <w:t>
      "Мемлекеттік әлеуметтік сақтандыру қоры" АҚ-ның</w:t>
      </w:r>
    </w:p>
    <w:p>
      <w:pPr>
        <w:spacing w:after="0"/>
        <w:ind w:left="0"/>
        <w:jc w:val="both"/>
      </w:pPr>
      <w:r>
        <w:rPr>
          <w:rFonts w:ascii="Times New Roman"/>
          <w:b w:val="false"/>
          <w:i w:val="false"/>
          <w:color w:val="000000"/>
          <w:sz w:val="28"/>
        </w:rPr>
        <w:t>
      __________________ облысы (қаласы) бойынша филиалы</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Азамат (ша) _________________________________________________________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Туған күні ____ ж. "__" ______________</w:t>
      </w:r>
    </w:p>
    <w:p>
      <w:pPr>
        <w:spacing w:after="0"/>
        <w:ind w:left="0"/>
        <w:jc w:val="both"/>
      </w:pPr>
      <w:r>
        <w:rPr>
          <w:rFonts w:ascii="Times New Roman"/>
          <w:b w:val="false"/>
          <w:i w:val="false"/>
          <w:color w:val="000000"/>
          <w:sz w:val="28"/>
        </w:rPr>
        <w:t>
      Жеке сәйкестендiру нөмiрi (ЖСН): ____________________________________</w:t>
      </w:r>
    </w:p>
    <w:p>
      <w:pPr>
        <w:spacing w:after="0"/>
        <w:ind w:left="0"/>
        <w:jc w:val="both"/>
      </w:pPr>
      <w:r>
        <w:rPr>
          <w:rFonts w:ascii="Times New Roman"/>
          <w:b w:val="false"/>
          <w:i w:val="false"/>
          <w:color w:val="000000"/>
          <w:sz w:val="28"/>
        </w:rPr>
        <w:t>
      Жеке басын куәландыратын құжаттың түрі ______________________________</w:t>
      </w:r>
    </w:p>
    <w:p>
      <w:pPr>
        <w:spacing w:after="0"/>
        <w:ind w:left="0"/>
        <w:jc w:val="both"/>
      </w:pPr>
      <w:r>
        <w:rPr>
          <w:rFonts w:ascii="Times New Roman"/>
          <w:b w:val="false"/>
          <w:i w:val="false"/>
          <w:color w:val="000000"/>
          <w:sz w:val="28"/>
        </w:rPr>
        <w:t>
      Құжаттың сериясы ________ Құжаттың нөмірі _______ Кім берген ________</w:t>
      </w:r>
    </w:p>
    <w:p>
      <w:pPr>
        <w:spacing w:after="0"/>
        <w:ind w:left="0"/>
        <w:jc w:val="both"/>
      </w:pPr>
      <w:r>
        <w:rPr>
          <w:rFonts w:ascii="Times New Roman"/>
          <w:b w:val="false"/>
          <w:i w:val="false"/>
          <w:color w:val="000000"/>
          <w:sz w:val="28"/>
        </w:rPr>
        <w:t>
      Берілген күні ____ ж. "___" __________</w:t>
      </w:r>
    </w:p>
    <w:p>
      <w:pPr>
        <w:spacing w:after="0"/>
        <w:ind w:left="0"/>
        <w:jc w:val="both"/>
      </w:pPr>
      <w:r>
        <w:rPr>
          <w:rFonts w:ascii="Times New Roman"/>
          <w:b w:val="false"/>
          <w:i w:val="false"/>
          <w:color w:val="000000"/>
          <w:sz w:val="28"/>
        </w:rPr>
        <w:t>
      Тұрғылықты жері туралы мәлімет: _____________________________________</w:t>
      </w:r>
    </w:p>
    <w:p>
      <w:pPr>
        <w:spacing w:after="0"/>
        <w:ind w:left="0"/>
        <w:jc w:val="both"/>
      </w:pPr>
      <w:r>
        <w:rPr>
          <w:rFonts w:ascii="Times New Roman"/>
          <w:b w:val="false"/>
          <w:i w:val="false"/>
          <w:color w:val="000000"/>
          <w:sz w:val="28"/>
        </w:rPr>
        <w:t>
      Облыс _______________________________________________________________</w:t>
      </w:r>
    </w:p>
    <w:p>
      <w:pPr>
        <w:spacing w:after="0"/>
        <w:ind w:left="0"/>
        <w:jc w:val="both"/>
      </w:pPr>
      <w:r>
        <w:rPr>
          <w:rFonts w:ascii="Times New Roman"/>
          <w:b w:val="false"/>
          <w:i w:val="false"/>
          <w:color w:val="000000"/>
          <w:sz w:val="28"/>
        </w:rPr>
        <w:t>
      қала (аудан) _________________________ауыл __________________________</w:t>
      </w:r>
    </w:p>
    <w:p>
      <w:pPr>
        <w:spacing w:after="0"/>
        <w:ind w:left="0"/>
        <w:jc w:val="both"/>
      </w:pPr>
      <w:r>
        <w:rPr>
          <w:rFonts w:ascii="Times New Roman"/>
          <w:b w:val="false"/>
          <w:i w:val="false"/>
          <w:color w:val="000000"/>
          <w:sz w:val="28"/>
        </w:rPr>
        <w:t>
      көше (шағынаудан) __________________________ үй, ______________ пәтер</w:t>
      </w:r>
    </w:p>
    <w:p>
      <w:pPr>
        <w:spacing w:after="0"/>
        <w:ind w:left="0"/>
        <w:jc w:val="both"/>
      </w:pPr>
      <w:r>
        <w:rPr>
          <w:rFonts w:ascii="Times New Roman"/>
          <w:b w:val="false"/>
          <w:i w:val="false"/>
          <w:color w:val="000000"/>
          <w:sz w:val="28"/>
        </w:rPr>
        <w:t xml:space="preserve">
      Банк деректемелері: </w:t>
      </w:r>
    </w:p>
    <w:p>
      <w:pPr>
        <w:spacing w:after="0"/>
        <w:ind w:left="0"/>
        <w:jc w:val="both"/>
      </w:pPr>
      <w:r>
        <w:rPr>
          <w:rFonts w:ascii="Times New Roman"/>
          <w:b w:val="false"/>
          <w:i w:val="false"/>
          <w:color w:val="000000"/>
          <w:sz w:val="28"/>
        </w:rPr>
        <w:t>
      Банктің атауы _______________________________________________________</w:t>
      </w:r>
    </w:p>
    <w:p>
      <w:pPr>
        <w:spacing w:after="0"/>
        <w:ind w:left="0"/>
        <w:jc w:val="both"/>
      </w:pPr>
      <w:r>
        <w:rPr>
          <w:rFonts w:ascii="Times New Roman"/>
          <w:b w:val="false"/>
          <w:i w:val="false"/>
          <w:color w:val="000000"/>
          <w:sz w:val="28"/>
        </w:rPr>
        <w:t>
      Банк шотының № ______________________________________________________</w:t>
      </w:r>
    </w:p>
    <w:p>
      <w:pPr>
        <w:spacing w:after="0"/>
        <w:ind w:left="0"/>
        <w:jc w:val="both"/>
      </w:pPr>
      <w:r>
        <w:rPr>
          <w:rFonts w:ascii="Times New Roman"/>
          <w:b w:val="false"/>
          <w:i w:val="false"/>
          <w:color w:val="000000"/>
          <w:sz w:val="28"/>
        </w:rPr>
        <w:t>
      Шот түрі: ағымдағы__________________ карта шоты______________________</w:t>
      </w:r>
    </w:p>
    <w:p>
      <w:pPr>
        <w:spacing w:after="0"/>
        <w:ind w:left="0"/>
        <w:jc w:val="both"/>
      </w:pPr>
      <w:r>
        <w:rPr>
          <w:rFonts w:ascii="Times New Roman"/>
          <w:b w:val="false"/>
          <w:i w:val="false"/>
          <w:color w:val="000000"/>
          <w:sz w:val="28"/>
        </w:rPr>
        <w:t>
      (қажеттісінің асты сызылсын)</w:t>
      </w:r>
    </w:p>
    <w:p>
      <w:pPr>
        <w:spacing w:after="0"/>
        <w:ind w:left="0"/>
        <w:jc w:val="both"/>
      </w:pPr>
      <w:r>
        <w:rPr>
          <w:rFonts w:ascii="Times New Roman"/>
          <w:b w:val="false"/>
          <w:i w:val="false"/>
          <w:color w:val="000000"/>
          <w:sz w:val="28"/>
        </w:rPr>
        <w:t>
      Маған _______________________________________________________________</w:t>
      </w:r>
    </w:p>
    <w:p>
      <w:pPr>
        <w:spacing w:after="0"/>
        <w:ind w:left="0"/>
        <w:jc w:val="both"/>
      </w:pPr>
      <w:r>
        <w:rPr>
          <w:rFonts w:ascii="Times New Roman"/>
          <w:b w:val="false"/>
          <w:i w:val="false"/>
          <w:color w:val="000000"/>
          <w:sz w:val="28"/>
        </w:rPr>
        <w:t>
      (еңбек ету қабілетінен айырылу жағдайына (жалпы еңбек ету қабілетінен</w:t>
      </w:r>
    </w:p>
    <w:p>
      <w:pPr>
        <w:spacing w:after="0"/>
        <w:ind w:left="0"/>
        <w:jc w:val="both"/>
      </w:pPr>
      <w:r>
        <w:rPr>
          <w:rFonts w:ascii="Times New Roman"/>
          <w:b w:val="false"/>
          <w:i w:val="false"/>
          <w:color w:val="000000"/>
          <w:sz w:val="28"/>
        </w:rPr>
        <w:t>
      айырылу дәрежесін көрсете отырып), асыраушысынан айырылу жағдайына</w:t>
      </w:r>
    </w:p>
    <w:p>
      <w:pPr>
        <w:spacing w:after="0"/>
        <w:ind w:left="0"/>
        <w:jc w:val="both"/>
      </w:pPr>
      <w:r>
        <w:rPr>
          <w:rFonts w:ascii="Times New Roman"/>
          <w:b w:val="false"/>
          <w:i w:val="false"/>
          <w:color w:val="000000"/>
          <w:sz w:val="28"/>
        </w:rPr>
        <w:t>
      (асырауындағы адамдардың санын көрсете отырып), жұмысынан айырылу</w:t>
      </w:r>
    </w:p>
    <w:p>
      <w:pPr>
        <w:spacing w:after="0"/>
        <w:ind w:left="0"/>
        <w:jc w:val="both"/>
      </w:pPr>
      <w:r>
        <w:rPr>
          <w:rFonts w:ascii="Times New Roman"/>
          <w:b w:val="false"/>
          <w:i w:val="false"/>
          <w:color w:val="000000"/>
          <w:sz w:val="28"/>
        </w:rPr>
        <w:t>
      жағдайына, жүктілікке және босануға байланысты табысынан айырылу</w:t>
      </w:r>
    </w:p>
    <w:p>
      <w:pPr>
        <w:spacing w:after="0"/>
        <w:ind w:left="0"/>
        <w:jc w:val="both"/>
      </w:pPr>
      <w:r>
        <w:rPr>
          <w:rFonts w:ascii="Times New Roman"/>
          <w:b w:val="false"/>
          <w:i w:val="false"/>
          <w:color w:val="000000"/>
          <w:sz w:val="28"/>
        </w:rPr>
        <w:t>
      жағдайына, жаңа туған баланы (балаларды) асырап алуға байланысты</w:t>
      </w:r>
    </w:p>
    <w:p>
      <w:pPr>
        <w:spacing w:after="0"/>
        <w:ind w:left="0"/>
        <w:jc w:val="both"/>
      </w:pPr>
      <w:r>
        <w:rPr>
          <w:rFonts w:ascii="Times New Roman"/>
          <w:b w:val="false"/>
          <w:i w:val="false"/>
          <w:color w:val="000000"/>
          <w:sz w:val="28"/>
        </w:rPr>
        <w:t>
      табысынан айырылу жағдайына, бала бір жасқа толғанға дейін оның</w:t>
      </w:r>
    </w:p>
    <w:p>
      <w:pPr>
        <w:spacing w:after="0"/>
        <w:ind w:left="0"/>
        <w:jc w:val="both"/>
      </w:pPr>
      <w:r>
        <w:rPr>
          <w:rFonts w:ascii="Times New Roman"/>
          <w:b w:val="false"/>
          <w:i w:val="false"/>
          <w:color w:val="000000"/>
          <w:sz w:val="28"/>
        </w:rPr>
        <w:t>
      күтіміне байланысты табысынан айырылу жағдайына төленетін әлеуметтік</w:t>
      </w:r>
    </w:p>
    <w:p>
      <w:pPr>
        <w:spacing w:after="0"/>
        <w:ind w:left="0"/>
        <w:jc w:val="both"/>
      </w:pPr>
      <w:r>
        <w:rPr>
          <w:rFonts w:ascii="Times New Roman"/>
          <w:b w:val="false"/>
          <w:i w:val="false"/>
          <w:color w:val="000000"/>
          <w:sz w:val="28"/>
        </w:rPr>
        <w:t>
      төлемді – қажеттісі жазылсын) тағайындауды (үлес бөлуді, қалпына</w:t>
      </w:r>
    </w:p>
    <w:p>
      <w:pPr>
        <w:spacing w:after="0"/>
        <w:ind w:left="0"/>
        <w:jc w:val="both"/>
      </w:pPr>
      <w:r>
        <w:rPr>
          <w:rFonts w:ascii="Times New Roman"/>
          <w:b w:val="false"/>
          <w:i w:val="false"/>
          <w:color w:val="000000"/>
          <w:sz w:val="28"/>
        </w:rPr>
        <w:t>
      келтіруді, қайта есептеуді) сұраймын.</w:t>
      </w:r>
    </w:p>
    <w:p>
      <w:pPr>
        <w:spacing w:after="0"/>
        <w:ind w:left="0"/>
        <w:jc w:val="both"/>
      </w:pPr>
      <w:r>
        <w:rPr>
          <w:rFonts w:ascii="Times New Roman"/>
          <w:b w:val="false"/>
          <w:i w:val="false"/>
          <w:color w:val="000000"/>
          <w:sz w:val="28"/>
        </w:rPr>
        <w:t>
      Отбасының құрамы туралы мәліметтер (асыраушысынан айырылу және</w:t>
      </w:r>
    </w:p>
    <w:p>
      <w:pPr>
        <w:spacing w:after="0"/>
        <w:ind w:left="0"/>
        <w:jc w:val="both"/>
      </w:pPr>
      <w:r>
        <w:rPr>
          <w:rFonts w:ascii="Times New Roman"/>
          <w:b w:val="false"/>
          <w:i w:val="false"/>
          <w:color w:val="000000"/>
          <w:sz w:val="28"/>
        </w:rPr>
        <w:t>
      бала бір жасқа толғанға дейін оның күтіміне байланысты табысынан</w:t>
      </w:r>
    </w:p>
    <w:p>
      <w:pPr>
        <w:spacing w:after="0"/>
        <w:ind w:left="0"/>
        <w:jc w:val="both"/>
      </w:pPr>
      <w:r>
        <w:rPr>
          <w:rFonts w:ascii="Times New Roman"/>
          <w:b w:val="false"/>
          <w:i w:val="false"/>
          <w:color w:val="000000"/>
          <w:sz w:val="28"/>
        </w:rPr>
        <w:t>
      айырылған жағдайда толтырылады):</w:t>
      </w:r>
    </w:p>
    <w:p>
      <w:pPr>
        <w:spacing w:after="0"/>
        <w:ind w:left="0"/>
        <w:jc w:val="both"/>
      </w:pPr>
      <w:r>
        <w:rPr>
          <w:rFonts w:ascii="Times New Roman"/>
          <w:b w:val="false"/>
          <w:i w:val="false"/>
          <w:color w:val="000000"/>
          <w:sz w:val="28"/>
        </w:rPr>
        <w:t>
      1) 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__________________________________________________________________</w:t>
      </w:r>
    </w:p>
    <w:p>
      <w:pPr>
        <w:spacing w:after="0"/>
        <w:ind w:left="0"/>
        <w:jc w:val="both"/>
      </w:pPr>
      <w:r>
        <w:rPr>
          <w:rFonts w:ascii="Times New Roman"/>
          <w:b w:val="false"/>
          <w:i w:val="false"/>
          <w:color w:val="000000"/>
          <w:sz w:val="28"/>
        </w:rPr>
        <w:t>
      4) __________________________________________________________________</w:t>
      </w:r>
    </w:p>
    <w:p>
      <w:pPr>
        <w:spacing w:after="0"/>
        <w:ind w:left="0"/>
        <w:jc w:val="both"/>
      </w:pPr>
      <w:r>
        <w:rPr>
          <w:rFonts w:ascii="Times New Roman"/>
          <w:b w:val="false"/>
          <w:i w:val="false"/>
          <w:color w:val="000000"/>
          <w:sz w:val="28"/>
        </w:rPr>
        <w:t>
      5) __________________________________________________________________</w:t>
      </w:r>
    </w:p>
    <w:p>
      <w:pPr>
        <w:spacing w:after="0"/>
        <w:ind w:left="0"/>
        <w:jc w:val="both"/>
      </w:pPr>
      <w:r>
        <w:rPr>
          <w:rFonts w:ascii="Times New Roman"/>
          <w:b w:val="false"/>
          <w:i w:val="false"/>
          <w:color w:val="000000"/>
          <w:sz w:val="28"/>
        </w:rPr>
        <w:t>
      6) __________________________________________________________________</w:t>
      </w:r>
    </w:p>
    <w:p>
      <w:pPr>
        <w:spacing w:after="0"/>
        <w:ind w:left="0"/>
        <w:jc w:val="both"/>
      </w:pPr>
      <w:r>
        <w:rPr>
          <w:rFonts w:ascii="Times New Roman"/>
          <w:b w:val="false"/>
          <w:i w:val="false"/>
          <w:color w:val="000000"/>
          <w:sz w:val="28"/>
        </w:rPr>
        <w:t>
      7) __________________________________________________________________</w:t>
      </w:r>
    </w:p>
    <w:p>
      <w:pPr>
        <w:spacing w:after="0"/>
        <w:ind w:left="0"/>
        <w:jc w:val="both"/>
      </w:pPr>
      <w:r>
        <w:rPr>
          <w:rFonts w:ascii="Times New Roman"/>
          <w:b w:val="false"/>
          <w:i w:val="false"/>
          <w:color w:val="000000"/>
          <w:sz w:val="28"/>
        </w:rPr>
        <w:t>
      Отбасы құрамында ата-аналары ата-ана құқықтарынан айырылған</w:t>
      </w:r>
    </w:p>
    <w:p>
      <w:pPr>
        <w:spacing w:after="0"/>
        <w:ind w:left="0"/>
        <w:jc w:val="both"/>
      </w:pPr>
      <w:r>
        <w:rPr>
          <w:rFonts w:ascii="Times New Roman"/>
          <w:b w:val="false"/>
          <w:i w:val="false"/>
          <w:color w:val="000000"/>
          <w:sz w:val="28"/>
        </w:rPr>
        <w:t>
      немесе ата-ана құқықтары шектелген балаларды қоспағанда, туған,</w:t>
      </w:r>
    </w:p>
    <w:p>
      <w:pPr>
        <w:spacing w:after="0"/>
        <w:ind w:left="0"/>
        <w:jc w:val="both"/>
      </w:pPr>
      <w:r>
        <w:rPr>
          <w:rFonts w:ascii="Times New Roman"/>
          <w:b w:val="false"/>
          <w:i w:val="false"/>
          <w:color w:val="000000"/>
          <w:sz w:val="28"/>
        </w:rPr>
        <w:t>
      асырап алынған, сондай-ақ қорғаншылыққа алынған балалар ескеріледі,</w:t>
      </w:r>
    </w:p>
    <w:p>
      <w:pPr>
        <w:spacing w:after="0"/>
        <w:ind w:left="0"/>
        <w:jc w:val="both"/>
      </w:pPr>
      <w:r>
        <w:rPr>
          <w:rFonts w:ascii="Times New Roman"/>
          <w:b w:val="false"/>
          <w:i w:val="false"/>
          <w:color w:val="000000"/>
          <w:sz w:val="28"/>
        </w:rPr>
        <w:t>
      сондай-ақ отбасы құрамында егер басқа ата-ананың отбасында</w:t>
      </w:r>
    </w:p>
    <w:p>
      <w:pPr>
        <w:spacing w:after="0"/>
        <w:ind w:left="0"/>
        <w:jc w:val="both"/>
      </w:pPr>
      <w:r>
        <w:rPr>
          <w:rFonts w:ascii="Times New Roman"/>
          <w:b w:val="false"/>
          <w:i w:val="false"/>
          <w:color w:val="000000"/>
          <w:sz w:val="28"/>
        </w:rPr>
        <w:t>
      ескерілмесе, өгей балалар да ескеріледі.</w:t>
      </w:r>
    </w:p>
    <w:p>
      <w:pPr>
        <w:spacing w:after="0"/>
        <w:ind w:left="0"/>
        <w:jc w:val="both"/>
      </w:pPr>
      <w:r>
        <w:rPr>
          <w:rFonts w:ascii="Times New Roman"/>
          <w:b w:val="false"/>
          <w:i w:val="false"/>
          <w:color w:val="000000"/>
          <w:sz w:val="28"/>
        </w:rPr>
        <w:t>
      _____________________________ әлеуметтік төлем мөлшерінің</w:t>
      </w:r>
    </w:p>
    <w:p>
      <w:pPr>
        <w:spacing w:after="0"/>
        <w:ind w:left="0"/>
        <w:jc w:val="both"/>
      </w:pPr>
      <w:r>
        <w:rPr>
          <w:rFonts w:ascii="Times New Roman"/>
          <w:b w:val="false"/>
          <w:i w:val="false"/>
          <w:color w:val="000000"/>
          <w:sz w:val="28"/>
        </w:rPr>
        <w:t>
      өзгеруіне алып келетін барлық өзгерістер туралы, сондай-ақ тұрғылықты</w:t>
      </w:r>
    </w:p>
    <w:p>
      <w:pPr>
        <w:spacing w:after="0"/>
        <w:ind w:left="0"/>
        <w:jc w:val="both"/>
      </w:pPr>
      <w:r>
        <w:rPr>
          <w:rFonts w:ascii="Times New Roman"/>
          <w:b w:val="false"/>
          <w:i w:val="false"/>
          <w:color w:val="000000"/>
          <w:sz w:val="28"/>
        </w:rPr>
        <w:t>
      жерімнің (оның ішінде Қазақстан Республикасының шегінен тыс жерлерге</w:t>
      </w:r>
    </w:p>
    <w:p>
      <w:pPr>
        <w:spacing w:after="0"/>
        <w:ind w:left="0"/>
        <w:jc w:val="both"/>
      </w:pPr>
      <w:r>
        <w:rPr>
          <w:rFonts w:ascii="Times New Roman"/>
          <w:b w:val="false"/>
          <w:i w:val="false"/>
          <w:color w:val="000000"/>
          <w:sz w:val="28"/>
        </w:rPr>
        <w:t>
      кету), сауалнама деректерінің, банк деректемелерінің өзгеруі туралы</w:t>
      </w:r>
    </w:p>
    <w:p>
      <w:pPr>
        <w:spacing w:after="0"/>
        <w:ind w:left="0"/>
        <w:jc w:val="both"/>
      </w:pPr>
      <w:r>
        <w:rPr>
          <w:rFonts w:ascii="Times New Roman"/>
          <w:b w:val="false"/>
          <w:i w:val="false"/>
          <w:color w:val="000000"/>
          <w:sz w:val="28"/>
        </w:rPr>
        <w:t>
      Мемлекеттік корпорацияның бөлімшесіне күнтізбелік 10 күн ішінде</w:t>
      </w:r>
    </w:p>
    <w:p>
      <w:pPr>
        <w:spacing w:after="0"/>
        <w:ind w:left="0"/>
        <w:jc w:val="both"/>
      </w:pPr>
      <w:r>
        <w:rPr>
          <w:rFonts w:ascii="Times New Roman"/>
          <w:b w:val="false"/>
          <w:i w:val="false"/>
          <w:color w:val="000000"/>
          <w:sz w:val="28"/>
        </w:rPr>
        <w:t>
      хабарлауға міндеттенемін.</w:t>
      </w:r>
    </w:p>
    <w:p>
      <w:pPr>
        <w:spacing w:after="0"/>
        <w:ind w:left="0"/>
        <w:jc w:val="both"/>
      </w:pPr>
      <w:r>
        <w:rPr>
          <w:rFonts w:ascii="Times New Roman"/>
          <w:b w:val="false"/>
          <w:i w:val="false"/>
          <w:color w:val="000000"/>
          <w:sz w:val="28"/>
        </w:rPr>
        <w:t>
      Отбасының мүшелерi күндізгі оқу нысаны бойынша білім алатын</w:t>
      </w:r>
    </w:p>
    <w:p>
      <w:pPr>
        <w:spacing w:after="0"/>
        <w:ind w:left="0"/>
        <w:jc w:val="both"/>
      </w:pPr>
      <w:r>
        <w:rPr>
          <w:rFonts w:ascii="Times New Roman"/>
          <w:b w:val="false"/>
          <w:i w:val="false"/>
          <w:color w:val="000000"/>
          <w:sz w:val="28"/>
        </w:rPr>
        <w:t>
      оқушылар немесе студенттер болып табылатыны туралы жалпы орта,</w:t>
      </w:r>
    </w:p>
    <w:p>
      <w:pPr>
        <w:spacing w:after="0"/>
        <w:ind w:left="0"/>
        <w:jc w:val="both"/>
      </w:pPr>
      <w:r>
        <w:rPr>
          <w:rFonts w:ascii="Times New Roman"/>
          <w:b w:val="false"/>
          <w:i w:val="false"/>
          <w:color w:val="000000"/>
          <w:sz w:val="28"/>
        </w:rPr>
        <w:t>
      техникалық және кәсіптік, орта білімнен кейінгі және жоғары білім</w:t>
      </w:r>
    </w:p>
    <w:p>
      <w:pPr>
        <w:spacing w:after="0"/>
        <w:ind w:left="0"/>
        <w:jc w:val="both"/>
      </w:pPr>
      <w:r>
        <w:rPr>
          <w:rFonts w:ascii="Times New Roman"/>
          <w:b w:val="false"/>
          <w:i w:val="false"/>
          <w:color w:val="000000"/>
          <w:sz w:val="28"/>
        </w:rPr>
        <w:t>
      беру ұйымдарынан анықтаманы жыл сайын (оқу жылының басында) ұсынуға</w:t>
      </w:r>
    </w:p>
    <w:p>
      <w:pPr>
        <w:spacing w:after="0"/>
        <w:ind w:left="0"/>
        <w:jc w:val="both"/>
      </w:pPr>
      <w:r>
        <w:rPr>
          <w:rFonts w:ascii="Times New Roman"/>
          <w:b w:val="false"/>
          <w:i w:val="false"/>
          <w:color w:val="000000"/>
          <w:sz w:val="28"/>
        </w:rPr>
        <w:t xml:space="preserve">
      мiндеттенемiн. </w:t>
      </w:r>
    </w:p>
    <w:p>
      <w:pPr>
        <w:spacing w:after="0"/>
        <w:ind w:left="0"/>
        <w:jc w:val="both"/>
      </w:pPr>
      <w:r>
        <w:rPr>
          <w:rFonts w:ascii="Times New Roman"/>
          <w:b w:val="false"/>
          <w:i w:val="false"/>
          <w:color w:val="000000"/>
          <w:sz w:val="28"/>
        </w:rPr>
        <w:t>
      Әлеуметтік төлемдерді тағайындау үшін ұсынылған құжаттардың</w:t>
      </w:r>
    </w:p>
    <w:p>
      <w:pPr>
        <w:spacing w:after="0"/>
        <w:ind w:left="0"/>
        <w:jc w:val="both"/>
      </w:pPr>
      <w:r>
        <w:rPr>
          <w:rFonts w:ascii="Times New Roman"/>
          <w:b w:val="false"/>
          <w:i w:val="false"/>
          <w:color w:val="000000"/>
          <w:sz w:val="28"/>
        </w:rPr>
        <w:t>
      түпнұсқалығын растаймын.</w:t>
      </w:r>
    </w:p>
    <w:p>
      <w:pPr>
        <w:spacing w:after="0"/>
        <w:ind w:left="0"/>
        <w:jc w:val="both"/>
      </w:pP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Әлеуметтік төлем сомасынан міндетті зейнетақы жарналарын</w:t>
      </w:r>
    </w:p>
    <w:p>
      <w:pPr>
        <w:spacing w:after="0"/>
        <w:ind w:left="0"/>
        <w:jc w:val="both"/>
      </w:pPr>
      <w:r>
        <w:rPr>
          <w:rFonts w:ascii="Times New Roman"/>
          <w:b w:val="false"/>
          <w:i w:val="false"/>
          <w:color w:val="000000"/>
          <w:sz w:val="28"/>
        </w:rPr>
        <w:t>
      ұстауға келісім беремін (бірінші немесе екінші топтағы мүгедектігі</w:t>
      </w:r>
    </w:p>
    <w:p>
      <w:pPr>
        <w:spacing w:after="0"/>
        <w:ind w:left="0"/>
        <w:jc w:val="both"/>
      </w:pPr>
      <w:r>
        <w:rPr>
          <w:rFonts w:ascii="Times New Roman"/>
          <w:b w:val="false"/>
          <w:i w:val="false"/>
          <w:color w:val="000000"/>
          <w:sz w:val="28"/>
        </w:rPr>
        <w:t>
      мерзiмсiз болып белгіленген адам толтырады **): иә/жоқ</w:t>
      </w:r>
    </w:p>
    <w:p>
      <w:pPr>
        <w:spacing w:after="0"/>
        <w:ind w:left="0"/>
        <w:jc w:val="both"/>
      </w:pPr>
      <w:r>
        <w:rPr>
          <w:rFonts w:ascii="Times New Roman"/>
          <w:b w:val="false"/>
          <w:i w:val="false"/>
          <w:color w:val="000000"/>
          <w:sz w:val="28"/>
        </w:rPr>
        <w:t>
      Бала бір жасқа толғанға дейін оның күтіміне байланысты</w:t>
      </w:r>
    </w:p>
    <w:p>
      <w:pPr>
        <w:spacing w:after="0"/>
        <w:ind w:left="0"/>
        <w:jc w:val="both"/>
      </w:pPr>
      <w:r>
        <w:rPr>
          <w:rFonts w:ascii="Times New Roman"/>
          <w:b w:val="false"/>
          <w:i w:val="false"/>
          <w:color w:val="000000"/>
          <w:sz w:val="28"/>
        </w:rPr>
        <w:t>
      табысынан айырылған жағдайда төленетін әлеуметтік төлем бойынша</w:t>
      </w:r>
    </w:p>
    <w:p>
      <w:pPr>
        <w:spacing w:after="0"/>
        <w:ind w:left="0"/>
        <w:jc w:val="both"/>
      </w:pPr>
      <w:r>
        <w:rPr>
          <w:rFonts w:ascii="Times New Roman"/>
          <w:b w:val="false"/>
          <w:i w:val="false"/>
          <w:color w:val="000000"/>
          <w:sz w:val="28"/>
        </w:rPr>
        <w:t>
      міндетті зейнетақы жарналары субсидияланатыны туралы және агент</w:t>
      </w:r>
    </w:p>
    <w:p>
      <w:pPr>
        <w:spacing w:after="0"/>
        <w:ind w:left="0"/>
        <w:jc w:val="both"/>
      </w:pPr>
      <w:r>
        <w:rPr>
          <w:rFonts w:ascii="Times New Roman"/>
          <w:b w:val="false"/>
          <w:i w:val="false"/>
          <w:color w:val="000000"/>
          <w:sz w:val="28"/>
        </w:rPr>
        <w:t>
      міндетті зейнетақы жарналарын аударған жағдайда тоқтатыла тұратыны</w:t>
      </w:r>
    </w:p>
    <w:p>
      <w:pPr>
        <w:spacing w:after="0"/>
        <w:ind w:left="0"/>
        <w:jc w:val="both"/>
      </w:pPr>
      <w:r>
        <w:rPr>
          <w:rFonts w:ascii="Times New Roman"/>
          <w:b w:val="false"/>
          <w:i w:val="false"/>
          <w:color w:val="000000"/>
          <w:sz w:val="28"/>
        </w:rPr>
        <w:t>
      туралы және тоқтатылуы мүмкін екендігі хабарланды.</w:t>
      </w:r>
    </w:p>
    <w:p>
      <w:pPr>
        <w:spacing w:after="0"/>
        <w:ind w:left="0"/>
        <w:jc w:val="both"/>
      </w:pPr>
      <w:r>
        <w:rPr>
          <w:rFonts w:ascii="Times New Roman"/>
          <w:b w:val="false"/>
          <w:i w:val="false"/>
          <w:color w:val="000000"/>
          <w:sz w:val="28"/>
        </w:rPr>
        <w:t>
      Мемлекеттік әлеуметтік сақтандыру қорынан төленетін әлеуметтік</w:t>
      </w:r>
    </w:p>
    <w:p>
      <w:pPr>
        <w:spacing w:after="0"/>
        <w:ind w:left="0"/>
        <w:jc w:val="both"/>
      </w:pPr>
      <w:r>
        <w:rPr>
          <w:rFonts w:ascii="Times New Roman"/>
          <w:b w:val="false"/>
          <w:i w:val="false"/>
          <w:color w:val="000000"/>
          <w:sz w:val="28"/>
        </w:rPr>
        <w:t>
      төлемдерді тағайындауға қажетті менің дербес деректерімді жинауға</w:t>
      </w:r>
    </w:p>
    <w:p>
      <w:pPr>
        <w:spacing w:after="0"/>
        <w:ind w:left="0"/>
        <w:jc w:val="both"/>
      </w:pPr>
      <w:r>
        <w:rPr>
          <w:rFonts w:ascii="Times New Roman"/>
          <w:b w:val="false"/>
          <w:i w:val="false"/>
          <w:color w:val="000000"/>
          <w:sz w:val="28"/>
        </w:rPr>
        <w:t>
      және өңдеуге келісім беремін.</w:t>
      </w:r>
    </w:p>
    <w:p>
      <w:pPr>
        <w:spacing w:after="0"/>
        <w:ind w:left="0"/>
        <w:jc w:val="both"/>
      </w:pPr>
      <w:r>
        <w:rPr>
          <w:rFonts w:ascii="Times New Roman"/>
          <w:b w:val="false"/>
          <w:i w:val="false"/>
          <w:color w:val="000000"/>
          <w:sz w:val="28"/>
        </w:rPr>
        <w:t>
      Әлеуметтік төлемді тағайындау (бас тарту) туралы шешім қабылдау</w:t>
      </w:r>
    </w:p>
    <w:p>
      <w:pPr>
        <w:spacing w:after="0"/>
        <w:ind w:left="0"/>
        <w:jc w:val="both"/>
      </w:pPr>
      <w:r>
        <w:rPr>
          <w:rFonts w:ascii="Times New Roman"/>
          <w:b w:val="false"/>
          <w:i w:val="false"/>
          <w:color w:val="000000"/>
          <w:sz w:val="28"/>
        </w:rPr>
        <w:t>
      туралы sms-хабар жіберу жолымен, телефон байланысы арқылы хабарлауға</w:t>
      </w:r>
    </w:p>
    <w:p>
      <w:pPr>
        <w:spacing w:after="0"/>
        <w:ind w:left="0"/>
        <w:jc w:val="both"/>
      </w:pPr>
      <w:r>
        <w:rPr>
          <w:rFonts w:ascii="Times New Roman"/>
          <w:b w:val="false"/>
          <w:i w:val="false"/>
          <w:color w:val="000000"/>
          <w:sz w:val="28"/>
        </w:rPr>
        <w:t>
      келісім беремін.</w:t>
      </w:r>
    </w:p>
    <w:p>
      <w:pPr>
        <w:spacing w:after="0"/>
        <w:ind w:left="0"/>
        <w:jc w:val="both"/>
      </w:pPr>
      <w:r>
        <w:rPr>
          <w:rFonts w:ascii="Times New Roman"/>
          <w:b w:val="false"/>
          <w:i w:val="false"/>
          <w:color w:val="000000"/>
          <w:sz w:val="28"/>
        </w:rPr>
        <w:t xml:space="preserve">
      Өтініш берушінің байланыс деректері: </w:t>
      </w:r>
    </w:p>
    <w:p>
      <w:pPr>
        <w:spacing w:after="0"/>
        <w:ind w:left="0"/>
        <w:jc w:val="both"/>
      </w:pPr>
      <w:r>
        <w:rPr>
          <w:rFonts w:ascii="Times New Roman"/>
          <w:b w:val="false"/>
          <w:i w:val="false"/>
          <w:color w:val="000000"/>
          <w:sz w:val="28"/>
        </w:rPr>
        <w:t>
      телефоны ____________ ұялы телефоны ______________</w:t>
      </w:r>
    </w:p>
    <w:p>
      <w:pPr>
        <w:spacing w:after="0"/>
        <w:ind w:left="0"/>
        <w:jc w:val="both"/>
      </w:pPr>
      <w:r>
        <w:rPr>
          <w:rFonts w:ascii="Times New Roman"/>
          <w:b w:val="false"/>
          <w:i w:val="false"/>
          <w:color w:val="000000"/>
          <w:sz w:val="28"/>
        </w:rPr>
        <w:t>
      Өтініш берген күні: 20 ____ ж. "____" ______________</w:t>
      </w:r>
    </w:p>
    <w:p>
      <w:pPr>
        <w:spacing w:after="0"/>
        <w:ind w:left="0"/>
        <w:jc w:val="both"/>
      </w:pPr>
      <w:r>
        <w:rPr>
          <w:rFonts w:ascii="Times New Roman"/>
          <w:b w:val="false"/>
          <w:i w:val="false"/>
          <w:color w:val="000000"/>
          <w:sz w:val="28"/>
        </w:rPr>
        <w:t>
      Өтініш берушінің қолы ___________________</w:t>
      </w:r>
    </w:p>
    <w:p>
      <w:pPr>
        <w:spacing w:after="0"/>
        <w:ind w:left="0"/>
        <w:jc w:val="both"/>
      </w:pPr>
      <w:r>
        <w:rPr>
          <w:rFonts w:ascii="Times New Roman"/>
          <w:b w:val="false"/>
          <w:i w:val="false"/>
          <w:color w:val="000000"/>
          <w:sz w:val="28"/>
        </w:rPr>
        <w:t>
      Дәйексіз мәліметтер мен жасанды құжаттарды ұсынғаны үшін</w:t>
      </w:r>
    </w:p>
    <w:p>
      <w:pPr>
        <w:spacing w:after="0"/>
        <w:ind w:left="0"/>
        <w:jc w:val="both"/>
      </w:pPr>
      <w:r>
        <w:rPr>
          <w:rFonts w:ascii="Times New Roman"/>
          <w:b w:val="false"/>
          <w:i w:val="false"/>
          <w:color w:val="000000"/>
          <w:sz w:val="28"/>
        </w:rPr>
        <w:t>
      жауапкершілік туралы ескертілдім.</w:t>
      </w:r>
    </w:p>
    <w:p>
      <w:pPr>
        <w:spacing w:after="0"/>
        <w:ind w:left="0"/>
        <w:jc w:val="both"/>
      </w:pPr>
      <w:r>
        <w:rPr>
          <w:rFonts w:ascii="Times New Roman"/>
          <w:b w:val="false"/>
          <w:i w:val="false"/>
          <w:color w:val="000000"/>
          <w:sz w:val="28"/>
        </w:rPr>
        <w:t>
      Өтініш берушінің тегі, аты, әкесінің аты (бар болса) және қолы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Азамат _______________________________ өтініші № __________ тіркелді.</w:t>
      </w:r>
    </w:p>
    <w:p>
      <w:pPr>
        <w:spacing w:after="0"/>
        <w:ind w:left="0"/>
        <w:jc w:val="both"/>
      </w:pPr>
      <w:r>
        <w:rPr>
          <w:rFonts w:ascii="Times New Roman"/>
          <w:b w:val="false"/>
          <w:i w:val="false"/>
          <w:color w:val="000000"/>
          <w:sz w:val="28"/>
        </w:rPr>
        <w:t>
      Құжаттар қабылданған күн ____________________________________________</w:t>
      </w:r>
    </w:p>
    <w:p>
      <w:pPr>
        <w:spacing w:after="0"/>
        <w:ind w:left="0"/>
        <w:jc w:val="both"/>
      </w:pPr>
      <w:r>
        <w:rPr>
          <w:rFonts w:ascii="Times New Roman"/>
          <w:b w:val="false"/>
          <w:i w:val="false"/>
          <w:color w:val="000000"/>
          <w:sz w:val="28"/>
        </w:rPr>
        <w:t>
      (қию сызығы)</w:t>
      </w:r>
    </w:p>
    <w:p>
      <w:pPr>
        <w:spacing w:after="0"/>
        <w:ind w:left="0"/>
        <w:jc w:val="both"/>
      </w:pPr>
      <w:r>
        <w:rPr>
          <w:rFonts w:ascii="Times New Roman"/>
          <w:b w:val="false"/>
          <w:i w:val="false"/>
          <w:color w:val="000000"/>
          <w:sz w:val="28"/>
        </w:rPr>
        <w:t>
      _______________________________________________ өтініші қоса берілген</w:t>
      </w:r>
    </w:p>
    <w:p>
      <w:pPr>
        <w:spacing w:after="0"/>
        <w:ind w:left="0"/>
        <w:jc w:val="both"/>
      </w:pPr>
      <w:r>
        <w:rPr>
          <w:rFonts w:ascii="Times New Roman"/>
          <w:b w:val="false"/>
          <w:i w:val="false"/>
          <w:color w:val="000000"/>
          <w:sz w:val="28"/>
        </w:rPr>
        <w:t xml:space="preserve">
      құжаттармен қабылданды </w:t>
      </w:r>
    </w:p>
    <w:p>
      <w:pPr>
        <w:spacing w:after="0"/>
        <w:ind w:left="0"/>
        <w:jc w:val="both"/>
      </w:pPr>
      <w:r>
        <w:rPr>
          <w:rFonts w:ascii="Times New Roman"/>
          <w:b w:val="false"/>
          <w:i w:val="false"/>
          <w:color w:val="000000"/>
          <w:sz w:val="28"/>
        </w:rPr>
        <w:t>
      өтініш тіркелген күн: 20 ___ ж. "___" ________________</w:t>
      </w:r>
    </w:p>
    <w:p>
      <w:pPr>
        <w:spacing w:after="0"/>
        <w:ind w:left="0"/>
        <w:jc w:val="both"/>
      </w:pPr>
      <w:r>
        <w:rPr>
          <w:rFonts w:ascii="Times New Roman"/>
          <w:b w:val="false"/>
          <w:i w:val="false"/>
          <w:color w:val="000000"/>
          <w:sz w:val="28"/>
        </w:rPr>
        <w:t>
      ____________________________________ әлеуметтік төлемді тағайындауға</w:t>
      </w:r>
    </w:p>
    <w:p>
      <w:pPr>
        <w:spacing w:after="0"/>
        <w:ind w:left="0"/>
        <w:jc w:val="both"/>
      </w:pPr>
      <w:r>
        <w:rPr>
          <w:rFonts w:ascii="Times New Roman"/>
          <w:b w:val="false"/>
          <w:i w:val="false"/>
          <w:color w:val="000000"/>
          <w:sz w:val="28"/>
        </w:rPr>
        <w:t>
      қажетті құжаттың (құжаттардың) жоқ екені анықталған жағдайларда,</w:t>
      </w:r>
    </w:p>
    <w:p>
      <w:pPr>
        <w:spacing w:after="0"/>
        <w:ind w:left="0"/>
        <w:jc w:val="both"/>
      </w:pPr>
      <w:r>
        <w:rPr>
          <w:rFonts w:ascii="Times New Roman"/>
          <w:b w:val="false"/>
          <w:i w:val="false"/>
          <w:color w:val="000000"/>
          <w:sz w:val="28"/>
        </w:rPr>
        <w:t>
      мемлекеттік қызмет көрсету мерзімі қолданыстағы заңнамаға сәйкес</w:t>
      </w:r>
    </w:p>
    <w:p>
      <w:pPr>
        <w:spacing w:after="0"/>
        <w:ind w:left="0"/>
        <w:jc w:val="both"/>
      </w:pPr>
      <w:r>
        <w:rPr>
          <w:rFonts w:ascii="Times New Roman"/>
          <w:b w:val="false"/>
          <w:i w:val="false"/>
          <w:color w:val="000000"/>
          <w:sz w:val="28"/>
        </w:rPr>
        <w:t>
      ұзартылады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құжаттарды қабылдаған адамның тегі, аты, әкесінің аты (бар болса), лауазымы және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әлеуметтік</w:t>
            </w:r>
            <w:r>
              <w:br/>
            </w:r>
            <w:r>
              <w:rPr>
                <w:rFonts w:ascii="Times New Roman"/>
                <w:b w:val="false"/>
                <w:i w:val="false"/>
                <w:color w:val="000000"/>
                <w:sz w:val="20"/>
              </w:rPr>
              <w:t>сақтандыру қорынан төленетін</w:t>
            </w:r>
            <w:r>
              <w:br/>
            </w:r>
            <w:r>
              <w:rPr>
                <w:rFonts w:ascii="Times New Roman"/>
                <w:b w:val="false"/>
                <w:i w:val="false"/>
                <w:color w:val="000000"/>
                <w:sz w:val="20"/>
              </w:rPr>
              <w:t>әлеуметтік төлемдерді тағайындау,</w:t>
            </w:r>
            <w:r>
              <w:br/>
            </w:r>
            <w:r>
              <w:rPr>
                <w:rFonts w:ascii="Times New Roman"/>
                <w:b w:val="false"/>
                <w:i w:val="false"/>
                <w:color w:val="000000"/>
                <w:sz w:val="20"/>
              </w:rPr>
              <w:t xml:space="preserve">мөлшерін есептеу (айқындау), </w:t>
            </w:r>
            <w:r>
              <w:br/>
            </w:r>
            <w:r>
              <w:rPr>
                <w:rFonts w:ascii="Times New Roman"/>
                <w:b w:val="false"/>
                <w:i w:val="false"/>
                <w:color w:val="000000"/>
                <w:sz w:val="20"/>
              </w:rPr>
              <w:t>қайта есептеу, сондай-ақ</w:t>
            </w:r>
            <w:r>
              <w:br/>
            </w:r>
            <w:r>
              <w:rPr>
                <w:rFonts w:ascii="Times New Roman"/>
                <w:b w:val="false"/>
                <w:i w:val="false"/>
                <w:color w:val="000000"/>
                <w:sz w:val="20"/>
              </w:rPr>
              <w:t>олардың жүзеге асырылу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Ауданның коды ____________________</w:t>
      </w:r>
    </w:p>
    <w:p>
      <w:pPr>
        <w:spacing w:after="0"/>
        <w:ind w:left="0"/>
        <w:jc w:val="both"/>
      </w:pPr>
      <w:r>
        <w:rPr>
          <w:rFonts w:ascii="Times New Roman"/>
          <w:b w:val="false"/>
          <w:i w:val="false"/>
          <w:color w:val="000000"/>
          <w:sz w:val="28"/>
        </w:rPr>
        <w:t>
      "Мемлекеттік әлеуметтік сақтандыру қоры" АҚ-ның</w:t>
      </w:r>
    </w:p>
    <w:p>
      <w:pPr>
        <w:spacing w:after="0"/>
        <w:ind w:left="0"/>
        <w:jc w:val="both"/>
      </w:pPr>
      <w:r>
        <w:rPr>
          <w:rFonts w:ascii="Times New Roman"/>
          <w:b w:val="false"/>
          <w:i w:val="false"/>
          <w:color w:val="000000"/>
          <w:sz w:val="28"/>
        </w:rPr>
        <w:t xml:space="preserve">
      __________________ облысы (қаласы) бойынша филиалы </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Туған күні 19 ___ ж. "____" ______________</w:t>
      </w:r>
    </w:p>
    <w:p>
      <w:pPr>
        <w:spacing w:after="0"/>
        <w:ind w:left="0"/>
        <w:jc w:val="both"/>
      </w:pPr>
      <w:r>
        <w:rPr>
          <w:rFonts w:ascii="Times New Roman"/>
          <w:b w:val="false"/>
          <w:i w:val="false"/>
          <w:color w:val="000000"/>
          <w:sz w:val="28"/>
        </w:rPr>
        <w:t>
      тұрғылықты мекенжайы: _______________________________________________</w:t>
      </w:r>
    </w:p>
    <w:p>
      <w:pPr>
        <w:spacing w:after="0"/>
        <w:ind w:left="0"/>
        <w:jc w:val="both"/>
      </w:pPr>
      <w:r>
        <w:rPr>
          <w:rFonts w:ascii="Times New Roman"/>
          <w:b w:val="false"/>
          <w:i w:val="false"/>
          <w:color w:val="000000"/>
          <w:sz w:val="28"/>
        </w:rPr>
        <w:t>
      Маған _______________________________________________________________</w:t>
      </w:r>
    </w:p>
    <w:p>
      <w:pPr>
        <w:spacing w:after="0"/>
        <w:ind w:left="0"/>
        <w:jc w:val="both"/>
      </w:pPr>
      <w:r>
        <w:rPr>
          <w:rFonts w:ascii="Times New Roman"/>
          <w:b w:val="false"/>
          <w:i w:val="false"/>
          <w:color w:val="000000"/>
          <w:sz w:val="28"/>
        </w:rPr>
        <w:t>
                   (ауыр босануыма немесе екі және одан көп бала тууыма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байланысты – қажеттісі жазылсын)</w:t>
      </w:r>
    </w:p>
    <w:p>
      <w:pPr>
        <w:spacing w:after="0"/>
        <w:ind w:left="0"/>
        <w:jc w:val="both"/>
      </w:pPr>
      <w:r>
        <w:rPr>
          <w:rFonts w:ascii="Times New Roman"/>
          <w:b w:val="false"/>
          <w:i w:val="false"/>
          <w:color w:val="000000"/>
          <w:sz w:val="28"/>
        </w:rPr>
        <w:t>
      жүктілікке және босануға байланысты табысынан айырылған жағдайда</w:t>
      </w:r>
    </w:p>
    <w:p>
      <w:pPr>
        <w:spacing w:after="0"/>
        <w:ind w:left="0"/>
        <w:jc w:val="both"/>
      </w:pPr>
      <w:r>
        <w:rPr>
          <w:rFonts w:ascii="Times New Roman"/>
          <w:b w:val="false"/>
          <w:i w:val="false"/>
          <w:color w:val="000000"/>
          <w:sz w:val="28"/>
        </w:rPr>
        <w:t xml:space="preserve">
      төленетін әлеуметтік төлемге қайта есептеу жүргізуді сұраймын. </w:t>
      </w:r>
    </w:p>
    <w:p>
      <w:pPr>
        <w:spacing w:after="0"/>
        <w:ind w:left="0"/>
        <w:jc w:val="both"/>
      </w:pPr>
      <w:r>
        <w:rPr>
          <w:rFonts w:ascii="Times New Roman"/>
          <w:b w:val="false"/>
          <w:i w:val="false"/>
          <w:color w:val="000000"/>
          <w:sz w:val="28"/>
        </w:rPr>
        <w:t>
      Ауыр босанғанымды немесе екі және одан көп бала туғанымды растайтын</w:t>
      </w:r>
    </w:p>
    <w:p>
      <w:pPr>
        <w:spacing w:after="0"/>
        <w:ind w:left="0"/>
        <w:jc w:val="both"/>
      </w:pPr>
      <w:r>
        <w:rPr>
          <w:rFonts w:ascii="Times New Roman"/>
          <w:b w:val="false"/>
          <w:i w:val="false"/>
          <w:color w:val="000000"/>
          <w:sz w:val="28"/>
        </w:rPr>
        <w:t>
      жүктілік және босану бойынша еңбекке уақытша жарамсыздық парағын қоса</w:t>
      </w:r>
    </w:p>
    <w:p>
      <w:pPr>
        <w:spacing w:after="0"/>
        <w:ind w:left="0"/>
        <w:jc w:val="both"/>
      </w:pPr>
      <w:r>
        <w:rPr>
          <w:rFonts w:ascii="Times New Roman"/>
          <w:b w:val="false"/>
          <w:i w:val="false"/>
          <w:color w:val="000000"/>
          <w:sz w:val="28"/>
        </w:rPr>
        <w:t>
      беріп отырмын.</w:t>
      </w:r>
    </w:p>
    <w:p>
      <w:pPr>
        <w:spacing w:after="0"/>
        <w:ind w:left="0"/>
        <w:jc w:val="both"/>
      </w:pPr>
      <w:r>
        <w:rPr>
          <w:rFonts w:ascii="Times New Roman"/>
          <w:b w:val="false"/>
          <w:i w:val="false"/>
          <w:color w:val="000000"/>
          <w:sz w:val="28"/>
        </w:rPr>
        <w:t>
      Мемлекеттік әлеуметтік сақтандыру қорынан төленетін әлеуметтік</w:t>
      </w:r>
    </w:p>
    <w:p>
      <w:pPr>
        <w:spacing w:after="0"/>
        <w:ind w:left="0"/>
        <w:jc w:val="both"/>
      </w:pPr>
      <w:r>
        <w:rPr>
          <w:rFonts w:ascii="Times New Roman"/>
          <w:b w:val="false"/>
          <w:i w:val="false"/>
          <w:color w:val="000000"/>
          <w:sz w:val="28"/>
        </w:rPr>
        <w:t>
      төлемдерді тағайындауға қажетті менің дербес деректерімді жинауға</w:t>
      </w:r>
    </w:p>
    <w:p>
      <w:pPr>
        <w:spacing w:after="0"/>
        <w:ind w:left="0"/>
        <w:jc w:val="both"/>
      </w:pPr>
      <w:r>
        <w:rPr>
          <w:rFonts w:ascii="Times New Roman"/>
          <w:b w:val="false"/>
          <w:i w:val="false"/>
          <w:color w:val="000000"/>
          <w:sz w:val="28"/>
        </w:rPr>
        <w:t>
      және өңдеуге келісім беремін.</w:t>
      </w:r>
    </w:p>
    <w:p>
      <w:pPr>
        <w:spacing w:after="0"/>
        <w:ind w:left="0"/>
        <w:jc w:val="both"/>
      </w:pPr>
      <w:r>
        <w:rPr>
          <w:rFonts w:ascii="Times New Roman"/>
          <w:b w:val="false"/>
          <w:i w:val="false"/>
          <w:color w:val="000000"/>
          <w:sz w:val="28"/>
        </w:rPr>
        <w:t>
      Берілген күні __________________ Өтініш берушінің қолы ____________</w:t>
      </w:r>
    </w:p>
    <w:p>
      <w:pPr>
        <w:spacing w:after="0"/>
        <w:ind w:left="0"/>
        <w:jc w:val="both"/>
      </w:pPr>
      <w:r>
        <w:rPr>
          <w:rFonts w:ascii="Times New Roman"/>
          <w:b w:val="false"/>
          <w:i w:val="false"/>
          <w:color w:val="000000"/>
          <w:sz w:val="28"/>
        </w:rPr>
        <w:t>
      Азамат ______________________________________________________ өтініші</w:t>
      </w:r>
    </w:p>
    <w:p>
      <w:pPr>
        <w:spacing w:after="0"/>
        <w:ind w:left="0"/>
        <w:jc w:val="both"/>
      </w:pPr>
      <w:r>
        <w:rPr>
          <w:rFonts w:ascii="Times New Roman"/>
          <w:b w:val="false"/>
          <w:i w:val="false"/>
          <w:color w:val="000000"/>
          <w:sz w:val="28"/>
        </w:rPr>
        <w:t>
      (құжаттармен қоса өтініш қабылданған күн)</w:t>
      </w:r>
    </w:p>
    <w:p>
      <w:pPr>
        <w:spacing w:after="0"/>
        <w:ind w:left="0"/>
        <w:jc w:val="both"/>
      </w:pPr>
      <w:r>
        <w:rPr>
          <w:rFonts w:ascii="Times New Roman"/>
          <w:b w:val="false"/>
          <w:i w:val="false"/>
          <w:color w:val="000000"/>
          <w:sz w:val="28"/>
        </w:rPr>
        <w:t>
      20___ ж. "___" ____________ № ___________________________ қабылданды.</w:t>
      </w:r>
    </w:p>
    <w:p>
      <w:pPr>
        <w:spacing w:after="0"/>
        <w:ind w:left="0"/>
        <w:jc w:val="both"/>
      </w:pPr>
      <w:r>
        <w:rPr>
          <w:rFonts w:ascii="Times New Roman"/>
          <w:b w:val="false"/>
          <w:i w:val="false"/>
          <w:color w:val="000000"/>
          <w:sz w:val="28"/>
        </w:rPr>
        <w:t>
      Құжаттарды қабылдаған адамның тегі, аты, әкесінің аты (бар болса),</w:t>
      </w:r>
    </w:p>
    <w:p>
      <w:pPr>
        <w:spacing w:after="0"/>
        <w:ind w:left="0"/>
        <w:jc w:val="both"/>
      </w:pPr>
      <w:r>
        <w:rPr>
          <w:rFonts w:ascii="Times New Roman"/>
          <w:b w:val="false"/>
          <w:i w:val="false"/>
          <w:color w:val="000000"/>
          <w:sz w:val="28"/>
        </w:rPr>
        <w:t>
      лауазымы және қолы: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(қию сызығы)</w:t>
      </w:r>
    </w:p>
    <w:p>
      <w:pPr>
        <w:spacing w:after="0"/>
        <w:ind w:left="0"/>
        <w:jc w:val="both"/>
      </w:pPr>
      <w:r>
        <w:rPr>
          <w:rFonts w:ascii="Times New Roman"/>
          <w:b w:val="false"/>
          <w:i w:val="false"/>
          <w:color w:val="000000"/>
          <w:sz w:val="28"/>
        </w:rPr>
        <w:t>
      Азамат ______________________________________________________ өтініші</w:t>
      </w:r>
    </w:p>
    <w:p>
      <w:pPr>
        <w:spacing w:after="0"/>
        <w:ind w:left="0"/>
        <w:jc w:val="both"/>
      </w:pPr>
      <w:r>
        <w:rPr>
          <w:rFonts w:ascii="Times New Roman"/>
          <w:b w:val="false"/>
          <w:i w:val="false"/>
          <w:color w:val="000000"/>
          <w:sz w:val="28"/>
        </w:rPr>
        <w:t>
      № _____________ тіркелді, құжаттар қабылданған күн __________________</w:t>
      </w:r>
    </w:p>
    <w:p>
      <w:pPr>
        <w:spacing w:after="0"/>
        <w:ind w:left="0"/>
        <w:jc w:val="both"/>
      </w:pPr>
      <w:r>
        <w:rPr>
          <w:rFonts w:ascii="Times New Roman"/>
          <w:b w:val="false"/>
          <w:i w:val="false"/>
          <w:color w:val="000000"/>
          <w:sz w:val="28"/>
        </w:rPr>
        <w:t>
      Шешім қабылданған күн _______________________________________________</w:t>
      </w:r>
    </w:p>
    <w:p>
      <w:pPr>
        <w:spacing w:after="0"/>
        <w:ind w:left="0"/>
        <w:jc w:val="both"/>
      </w:pPr>
      <w:r>
        <w:rPr>
          <w:rFonts w:ascii="Times New Roman"/>
          <w:b w:val="false"/>
          <w:i w:val="false"/>
          <w:color w:val="000000"/>
          <w:sz w:val="28"/>
        </w:rPr>
        <w:t>
      Құжаттарды қабылдаған адамның тегі, аты, әкесінің аты (бар болса),</w:t>
      </w:r>
    </w:p>
    <w:p>
      <w:pPr>
        <w:spacing w:after="0"/>
        <w:ind w:left="0"/>
        <w:jc w:val="both"/>
      </w:pPr>
      <w:r>
        <w:rPr>
          <w:rFonts w:ascii="Times New Roman"/>
          <w:b w:val="false"/>
          <w:i w:val="false"/>
          <w:color w:val="000000"/>
          <w:sz w:val="28"/>
        </w:rPr>
        <w:t>
      лауазымы және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әлеуметтік</w:t>
            </w:r>
            <w:r>
              <w:br/>
            </w:r>
            <w:r>
              <w:rPr>
                <w:rFonts w:ascii="Times New Roman"/>
                <w:b w:val="false"/>
                <w:i w:val="false"/>
                <w:color w:val="000000"/>
                <w:sz w:val="20"/>
              </w:rPr>
              <w:t>сақтандыру қорынан төленетін</w:t>
            </w:r>
            <w:r>
              <w:br/>
            </w:r>
            <w:r>
              <w:rPr>
                <w:rFonts w:ascii="Times New Roman"/>
                <w:b w:val="false"/>
                <w:i w:val="false"/>
                <w:color w:val="000000"/>
                <w:sz w:val="20"/>
              </w:rPr>
              <w:t>әлеуметтік төлемдерді тағайындау,</w:t>
            </w:r>
            <w:r>
              <w:br/>
            </w:r>
            <w:r>
              <w:rPr>
                <w:rFonts w:ascii="Times New Roman"/>
                <w:b w:val="false"/>
                <w:i w:val="false"/>
                <w:color w:val="000000"/>
                <w:sz w:val="20"/>
              </w:rPr>
              <w:t xml:space="preserve">мөлшерін есептеу (айқындау), </w:t>
            </w:r>
            <w:r>
              <w:br/>
            </w:r>
            <w:r>
              <w:rPr>
                <w:rFonts w:ascii="Times New Roman"/>
                <w:b w:val="false"/>
                <w:i w:val="false"/>
                <w:color w:val="000000"/>
                <w:sz w:val="20"/>
              </w:rPr>
              <w:t>қайта есептеу, сондай-ақ</w:t>
            </w:r>
            <w:r>
              <w:br/>
            </w:r>
            <w:r>
              <w:rPr>
                <w:rFonts w:ascii="Times New Roman"/>
                <w:b w:val="false"/>
                <w:i w:val="false"/>
                <w:color w:val="000000"/>
                <w:sz w:val="20"/>
              </w:rPr>
              <w:t>олардың жүзеге асырылу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Ауданның коды _______________________</w:t>
      </w:r>
    </w:p>
    <w:p>
      <w:pPr>
        <w:spacing w:after="0"/>
        <w:ind w:left="0"/>
        <w:jc w:val="both"/>
      </w:pPr>
      <w:r>
        <w:rPr>
          <w:rFonts w:ascii="Times New Roman"/>
          <w:b w:val="false"/>
          <w:i w:val="false"/>
          <w:color w:val="000000"/>
          <w:sz w:val="28"/>
        </w:rPr>
        <w:t>
      "Мемлекеттік әлеуметтік сақтандыру қоры" АҚ-ның</w:t>
      </w:r>
    </w:p>
    <w:p>
      <w:pPr>
        <w:spacing w:after="0"/>
        <w:ind w:left="0"/>
        <w:jc w:val="both"/>
      </w:pPr>
      <w:r>
        <w:rPr>
          <w:rFonts w:ascii="Times New Roman"/>
          <w:b w:val="false"/>
          <w:i w:val="false"/>
          <w:color w:val="000000"/>
          <w:sz w:val="28"/>
        </w:rPr>
        <w:t>
      _________________________ облысы (қаласы) бойынша филиалы</w:t>
      </w:r>
    </w:p>
    <w:p>
      <w:pPr>
        <w:spacing w:after="0"/>
        <w:ind w:left="0"/>
        <w:jc w:val="left"/>
      </w:pPr>
      <w:r>
        <w:rPr>
          <w:rFonts w:ascii="Times New Roman"/>
          <w:b/>
          <w:i w:val="false"/>
          <w:color w:val="000000"/>
        </w:rPr>
        <w:t xml:space="preserve"> Өтiнiш</w:t>
      </w:r>
    </w:p>
    <w:p>
      <w:pPr>
        <w:spacing w:after="0"/>
        <w:ind w:left="0"/>
        <w:jc w:val="both"/>
      </w:pPr>
      <w:r>
        <w:rPr>
          <w:rFonts w:ascii="Times New Roman"/>
          <w:b w:val="false"/>
          <w:i w:val="false"/>
          <w:color w:val="000000"/>
          <w:sz w:val="28"/>
        </w:rPr>
        <w:t>
      Азамат ______________________________________________________________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Туған күнi: ______ ж. "___" ___________</w:t>
      </w:r>
    </w:p>
    <w:p>
      <w:pPr>
        <w:spacing w:after="0"/>
        <w:ind w:left="0"/>
        <w:jc w:val="both"/>
      </w:pPr>
      <w:r>
        <w:rPr>
          <w:rFonts w:ascii="Times New Roman"/>
          <w:b w:val="false"/>
          <w:i w:val="false"/>
          <w:color w:val="000000"/>
          <w:sz w:val="28"/>
        </w:rPr>
        <w:t>
      ЖСН: ________________________________________________________________</w:t>
      </w:r>
    </w:p>
    <w:p>
      <w:pPr>
        <w:spacing w:after="0"/>
        <w:ind w:left="0"/>
        <w:jc w:val="both"/>
      </w:pPr>
      <w:r>
        <w:rPr>
          <w:rFonts w:ascii="Times New Roman"/>
          <w:b w:val="false"/>
          <w:i w:val="false"/>
          <w:color w:val="000000"/>
          <w:sz w:val="28"/>
        </w:rPr>
        <w:t>
      Жеке басын куәландыратын құжаттың түрі: _____________________________</w:t>
      </w:r>
    </w:p>
    <w:p>
      <w:pPr>
        <w:spacing w:after="0"/>
        <w:ind w:left="0"/>
        <w:jc w:val="both"/>
      </w:pPr>
      <w:r>
        <w:rPr>
          <w:rFonts w:ascii="Times New Roman"/>
          <w:b w:val="false"/>
          <w:i w:val="false"/>
          <w:color w:val="000000"/>
          <w:sz w:val="28"/>
        </w:rPr>
        <w:t>
      Құжаттың сериясы: ________ құжаттың нөмірі: ________ кім берген: ____</w:t>
      </w:r>
    </w:p>
    <w:p>
      <w:pPr>
        <w:spacing w:after="0"/>
        <w:ind w:left="0"/>
        <w:jc w:val="both"/>
      </w:pPr>
      <w:r>
        <w:rPr>
          <w:rFonts w:ascii="Times New Roman"/>
          <w:b w:val="false"/>
          <w:i w:val="false"/>
          <w:color w:val="000000"/>
          <w:sz w:val="28"/>
        </w:rPr>
        <w:t>
      Берілген күні _______ ж. "___" ______________________________________</w:t>
      </w:r>
    </w:p>
    <w:p>
      <w:pPr>
        <w:spacing w:after="0"/>
        <w:ind w:left="0"/>
        <w:jc w:val="both"/>
      </w:pPr>
      <w:r>
        <w:rPr>
          <w:rFonts w:ascii="Times New Roman"/>
          <w:b w:val="false"/>
          <w:i w:val="false"/>
          <w:color w:val="000000"/>
          <w:sz w:val="28"/>
        </w:rPr>
        <w:t>
      Тұрғылықты тұратын жерінің мекенжайы ________________________________</w:t>
      </w:r>
    </w:p>
    <w:p>
      <w:pPr>
        <w:spacing w:after="0"/>
        <w:ind w:left="0"/>
        <w:jc w:val="both"/>
      </w:pPr>
      <w:r>
        <w:rPr>
          <w:rFonts w:ascii="Times New Roman"/>
          <w:b w:val="false"/>
          <w:i w:val="false"/>
          <w:color w:val="000000"/>
          <w:sz w:val="28"/>
        </w:rPr>
        <w:t>
      Облыс _______________________________________________________________</w:t>
      </w:r>
    </w:p>
    <w:p>
      <w:pPr>
        <w:spacing w:after="0"/>
        <w:ind w:left="0"/>
        <w:jc w:val="both"/>
      </w:pPr>
      <w:r>
        <w:rPr>
          <w:rFonts w:ascii="Times New Roman"/>
          <w:b w:val="false"/>
          <w:i w:val="false"/>
          <w:color w:val="000000"/>
          <w:sz w:val="28"/>
        </w:rPr>
        <w:t>
      қала (аудан) _______________________________ ауыл ___________________</w:t>
      </w:r>
    </w:p>
    <w:p>
      <w:pPr>
        <w:spacing w:after="0"/>
        <w:ind w:left="0"/>
        <w:jc w:val="both"/>
      </w:pPr>
      <w:r>
        <w:rPr>
          <w:rFonts w:ascii="Times New Roman"/>
          <w:b w:val="false"/>
          <w:i w:val="false"/>
          <w:color w:val="000000"/>
          <w:sz w:val="28"/>
        </w:rPr>
        <w:t>
      көше (шағынаудан) ______________________ үй ___________________ пәтер</w:t>
      </w:r>
    </w:p>
    <w:p>
      <w:pPr>
        <w:spacing w:after="0"/>
        <w:ind w:left="0"/>
        <w:jc w:val="both"/>
      </w:pPr>
      <w:r>
        <w:rPr>
          <w:rFonts w:ascii="Times New Roman"/>
          <w:b w:val="false"/>
          <w:i w:val="false"/>
          <w:color w:val="000000"/>
          <w:sz w:val="28"/>
        </w:rPr>
        <w:t>
      Маған еңбек ету қабілетінен айырылған жағдайда төленетін әлеуметтік</w:t>
      </w:r>
    </w:p>
    <w:p>
      <w:pPr>
        <w:spacing w:after="0"/>
        <w:ind w:left="0"/>
        <w:jc w:val="both"/>
      </w:pPr>
      <w:r>
        <w:rPr>
          <w:rFonts w:ascii="Times New Roman"/>
          <w:b w:val="false"/>
          <w:i w:val="false"/>
          <w:color w:val="000000"/>
          <w:sz w:val="28"/>
        </w:rPr>
        <w:t>
      төлем тағайындауды сұраймын.</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Төленетін әлеуметтік төлемдер мөлшерінің өзгеруіне алып келетін</w:t>
      </w:r>
    </w:p>
    <w:p>
      <w:pPr>
        <w:spacing w:after="0"/>
        <w:ind w:left="0"/>
        <w:jc w:val="both"/>
      </w:pPr>
      <w:r>
        <w:rPr>
          <w:rFonts w:ascii="Times New Roman"/>
          <w:b w:val="false"/>
          <w:i w:val="false"/>
          <w:color w:val="000000"/>
          <w:sz w:val="28"/>
        </w:rPr>
        <w:t>
      барлық өзгерістер, сондай-ақ тұрғылықты жерімнің (оның ішінде</w:t>
      </w:r>
    </w:p>
    <w:p>
      <w:pPr>
        <w:spacing w:after="0"/>
        <w:ind w:left="0"/>
        <w:jc w:val="both"/>
      </w:pPr>
      <w:r>
        <w:rPr>
          <w:rFonts w:ascii="Times New Roman"/>
          <w:b w:val="false"/>
          <w:i w:val="false"/>
          <w:color w:val="000000"/>
          <w:sz w:val="28"/>
        </w:rPr>
        <w:t>
      Қазақстан Республикасының шегінен тыс жерлерге кету), сауалнама</w:t>
      </w:r>
    </w:p>
    <w:p>
      <w:pPr>
        <w:spacing w:after="0"/>
        <w:ind w:left="0"/>
        <w:jc w:val="both"/>
      </w:pPr>
      <w:r>
        <w:rPr>
          <w:rFonts w:ascii="Times New Roman"/>
          <w:b w:val="false"/>
          <w:i w:val="false"/>
          <w:color w:val="000000"/>
          <w:sz w:val="28"/>
        </w:rPr>
        <w:t>
      деректерінің, банк деректемелерінің өзгеруі туралы Мемлекеттік</w:t>
      </w:r>
    </w:p>
    <w:p>
      <w:pPr>
        <w:spacing w:after="0"/>
        <w:ind w:left="0"/>
        <w:jc w:val="both"/>
      </w:pPr>
      <w:r>
        <w:rPr>
          <w:rFonts w:ascii="Times New Roman"/>
          <w:b w:val="false"/>
          <w:i w:val="false"/>
          <w:color w:val="000000"/>
          <w:sz w:val="28"/>
        </w:rPr>
        <w:t>
      корпорацияның бөлімшесіне күнтізбелік 10 күн ішінде хабарлауға</w:t>
      </w:r>
    </w:p>
    <w:p>
      <w:pPr>
        <w:spacing w:after="0"/>
        <w:ind w:left="0"/>
        <w:jc w:val="both"/>
      </w:pPr>
      <w:r>
        <w:rPr>
          <w:rFonts w:ascii="Times New Roman"/>
          <w:b w:val="false"/>
          <w:i w:val="false"/>
          <w:color w:val="000000"/>
          <w:sz w:val="28"/>
        </w:rPr>
        <w:t>
      міндеттенемін.</w:t>
      </w:r>
    </w:p>
    <w:p>
      <w:pPr>
        <w:spacing w:after="0"/>
        <w:ind w:left="0"/>
        <w:jc w:val="both"/>
      </w:pPr>
      <w:r>
        <w:rPr>
          <w:rFonts w:ascii="Times New Roman"/>
          <w:b w:val="false"/>
          <w:i w:val="false"/>
          <w:color w:val="000000"/>
          <w:sz w:val="28"/>
        </w:rPr>
        <w:t>
      Мемлекеттік корпорация бөлімшесіне ұсынылған құжаттардың</w:t>
      </w:r>
    </w:p>
    <w:p>
      <w:pPr>
        <w:spacing w:after="0"/>
        <w:ind w:left="0"/>
        <w:jc w:val="both"/>
      </w:pPr>
      <w:r>
        <w:rPr>
          <w:rFonts w:ascii="Times New Roman"/>
          <w:b w:val="false"/>
          <w:i w:val="false"/>
          <w:color w:val="000000"/>
          <w:sz w:val="28"/>
        </w:rPr>
        <w:t>
      түпнұсқалығын растаймын.</w:t>
      </w:r>
    </w:p>
    <w:p>
      <w:pPr>
        <w:spacing w:after="0"/>
        <w:ind w:left="0"/>
        <w:jc w:val="both"/>
      </w:pP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Әлеуметтік төлем сомасынан міндетті зейнетақы жарналарын</w:t>
      </w:r>
    </w:p>
    <w:p>
      <w:pPr>
        <w:spacing w:after="0"/>
        <w:ind w:left="0"/>
        <w:jc w:val="both"/>
      </w:pPr>
      <w:r>
        <w:rPr>
          <w:rFonts w:ascii="Times New Roman"/>
          <w:b w:val="false"/>
          <w:i w:val="false"/>
          <w:color w:val="000000"/>
          <w:sz w:val="28"/>
        </w:rPr>
        <w:t>
      ұстауға келісім беремін (бірінші немесе екінші топтағы мүгедектігі</w:t>
      </w:r>
    </w:p>
    <w:p>
      <w:pPr>
        <w:spacing w:after="0"/>
        <w:ind w:left="0"/>
        <w:jc w:val="both"/>
      </w:pPr>
      <w:r>
        <w:rPr>
          <w:rFonts w:ascii="Times New Roman"/>
          <w:b w:val="false"/>
          <w:i w:val="false"/>
          <w:color w:val="000000"/>
          <w:sz w:val="28"/>
        </w:rPr>
        <w:t>
      мерзiмсiз болып белгіленген адам толтырады **): иә/жоқ</w:t>
      </w:r>
    </w:p>
    <w:p>
      <w:pPr>
        <w:spacing w:after="0"/>
        <w:ind w:left="0"/>
        <w:jc w:val="both"/>
      </w:pPr>
      <w:r>
        <w:rPr>
          <w:rFonts w:ascii="Times New Roman"/>
          <w:b w:val="false"/>
          <w:i w:val="false"/>
          <w:color w:val="000000"/>
          <w:sz w:val="28"/>
        </w:rPr>
        <w:t>
      Төлемді тағайындауға қажетті менің дербес деректерімді жинауға</w:t>
      </w:r>
    </w:p>
    <w:p>
      <w:pPr>
        <w:spacing w:after="0"/>
        <w:ind w:left="0"/>
        <w:jc w:val="both"/>
      </w:pPr>
      <w:r>
        <w:rPr>
          <w:rFonts w:ascii="Times New Roman"/>
          <w:b w:val="false"/>
          <w:i w:val="false"/>
          <w:color w:val="000000"/>
          <w:sz w:val="28"/>
        </w:rPr>
        <w:t>
      және өңдеуге келісім беремін.</w:t>
      </w:r>
    </w:p>
    <w:p>
      <w:pPr>
        <w:spacing w:after="0"/>
        <w:ind w:left="0"/>
        <w:jc w:val="both"/>
      </w:pPr>
      <w:r>
        <w:rPr>
          <w:rFonts w:ascii="Times New Roman"/>
          <w:b w:val="false"/>
          <w:i w:val="false"/>
          <w:color w:val="000000"/>
          <w:sz w:val="28"/>
        </w:rPr>
        <w:t>
      Әлеуметтік төлем тағайындау (тағайындаудан бас тарту) туралы</w:t>
      </w:r>
    </w:p>
    <w:p>
      <w:pPr>
        <w:spacing w:after="0"/>
        <w:ind w:left="0"/>
        <w:jc w:val="both"/>
      </w:pPr>
      <w:r>
        <w:rPr>
          <w:rFonts w:ascii="Times New Roman"/>
          <w:b w:val="false"/>
          <w:i w:val="false"/>
          <w:color w:val="000000"/>
          <w:sz w:val="28"/>
        </w:rPr>
        <w:t>
      қабылданған шешім туралы ұялы телефонға sms-хабар жіберу арқылы</w:t>
      </w:r>
    </w:p>
    <w:p>
      <w:pPr>
        <w:spacing w:after="0"/>
        <w:ind w:left="0"/>
        <w:jc w:val="both"/>
      </w:pPr>
      <w:r>
        <w:rPr>
          <w:rFonts w:ascii="Times New Roman"/>
          <w:b w:val="false"/>
          <w:i w:val="false"/>
          <w:color w:val="000000"/>
          <w:sz w:val="28"/>
        </w:rPr>
        <w:t xml:space="preserve">
      хабарлауға келісім беремін. </w:t>
      </w:r>
    </w:p>
    <w:p>
      <w:pPr>
        <w:spacing w:after="0"/>
        <w:ind w:left="0"/>
        <w:jc w:val="both"/>
      </w:pPr>
      <w:r>
        <w:rPr>
          <w:rFonts w:ascii="Times New Roman"/>
          <w:b w:val="false"/>
          <w:i w:val="false"/>
          <w:color w:val="000000"/>
          <w:sz w:val="28"/>
        </w:rPr>
        <w:t>
      Өтініш берушінің байланыс деректері:</w:t>
      </w:r>
    </w:p>
    <w:p>
      <w:pPr>
        <w:spacing w:after="0"/>
        <w:ind w:left="0"/>
        <w:jc w:val="both"/>
      </w:pPr>
      <w:r>
        <w:rPr>
          <w:rFonts w:ascii="Times New Roman"/>
          <w:b w:val="false"/>
          <w:i w:val="false"/>
          <w:color w:val="000000"/>
          <w:sz w:val="28"/>
        </w:rPr>
        <w:t>
      үй телефоны __________ ұялы телефоны ___________</w:t>
      </w:r>
    </w:p>
    <w:p>
      <w:pPr>
        <w:spacing w:after="0"/>
        <w:ind w:left="0"/>
        <w:jc w:val="both"/>
      </w:pPr>
      <w:r>
        <w:rPr>
          <w:rFonts w:ascii="Times New Roman"/>
          <w:b w:val="false"/>
          <w:i w:val="false"/>
          <w:color w:val="000000"/>
          <w:sz w:val="28"/>
        </w:rPr>
        <w:t>
      өтініш берген күні: 20__ жылғы "___" __________</w:t>
      </w:r>
    </w:p>
    <w:p>
      <w:pPr>
        <w:spacing w:after="0"/>
        <w:ind w:left="0"/>
        <w:jc w:val="both"/>
      </w:pPr>
      <w:r>
        <w:rPr>
          <w:rFonts w:ascii="Times New Roman"/>
          <w:b w:val="false"/>
          <w:i w:val="false"/>
          <w:color w:val="000000"/>
          <w:sz w:val="28"/>
        </w:rPr>
        <w:t>
      өтініш берушінің қолы _______________________________________________</w:t>
      </w:r>
    </w:p>
    <w:p>
      <w:pPr>
        <w:spacing w:after="0"/>
        <w:ind w:left="0"/>
        <w:jc w:val="both"/>
      </w:pPr>
      <w:r>
        <w:rPr>
          <w:rFonts w:ascii="Times New Roman"/>
          <w:b w:val="false"/>
          <w:i w:val="false"/>
          <w:color w:val="000000"/>
          <w:sz w:val="28"/>
        </w:rPr>
        <w:t>
      Азамат ___________________________ өтініші № ______________ тіркелді.</w:t>
      </w:r>
    </w:p>
    <w:p>
      <w:pPr>
        <w:spacing w:after="0"/>
        <w:ind w:left="0"/>
        <w:jc w:val="both"/>
      </w:pPr>
      <w:r>
        <w:rPr>
          <w:rFonts w:ascii="Times New Roman"/>
          <w:b w:val="false"/>
          <w:i w:val="false"/>
          <w:color w:val="000000"/>
          <w:sz w:val="28"/>
        </w:rPr>
        <w:t>
      Құжаттар қабылданған күн 20 ___ жылғы "___" 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құжаттарды қабылдаған адамның тегі, аты, әкесінің аты (бар болса)</w:t>
      </w:r>
    </w:p>
    <w:p>
      <w:pPr>
        <w:spacing w:after="0"/>
        <w:ind w:left="0"/>
        <w:jc w:val="both"/>
      </w:pPr>
      <w:r>
        <w:rPr>
          <w:rFonts w:ascii="Times New Roman"/>
          <w:b w:val="false"/>
          <w:i w:val="false"/>
          <w:color w:val="000000"/>
          <w:sz w:val="28"/>
        </w:rPr>
        <w:t>
      және қолы</w:t>
      </w:r>
    </w:p>
    <w:p>
      <w:pPr>
        <w:spacing w:after="0"/>
        <w:ind w:left="0"/>
        <w:jc w:val="both"/>
      </w:pPr>
      <w:r>
        <w:rPr>
          <w:rFonts w:ascii="Times New Roman"/>
          <w:b w:val="false"/>
          <w:i w:val="false"/>
          <w:color w:val="000000"/>
          <w:sz w:val="28"/>
        </w:rPr>
        <w:t>
      _ _ _ _ _ _ _ _ _ _ _ _ _ _ _ _ _ _ _ _ _ _ _ _ _ _ _ _ _ _ _ _ _ _ _</w:t>
      </w:r>
    </w:p>
    <w:p>
      <w:pPr>
        <w:spacing w:after="0"/>
        <w:ind w:left="0"/>
        <w:jc w:val="both"/>
      </w:pPr>
      <w:r>
        <w:rPr>
          <w:rFonts w:ascii="Times New Roman"/>
          <w:b w:val="false"/>
          <w:i w:val="false"/>
          <w:color w:val="000000"/>
          <w:sz w:val="28"/>
        </w:rPr>
        <w:t>
      (қию сызығы)</w:t>
      </w:r>
    </w:p>
    <w:p>
      <w:pPr>
        <w:spacing w:after="0"/>
        <w:ind w:left="0"/>
        <w:jc w:val="both"/>
      </w:pPr>
      <w:r>
        <w:rPr>
          <w:rFonts w:ascii="Times New Roman"/>
          <w:b w:val="false"/>
          <w:i w:val="false"/>
          <w:color w:val="000000"/>
          <w:sz w:val="28"/>
        </w:rPr>
        <w:t>
      ________________________ өтініші қоса берілген құжаттармен 20__ жылғы</w:t>
      </w:r>
    </w:p>
    <w:p>
      <w:pPr>
        <w:spacing w:after="0"/>
        <w:ind w:left="0"/>
        <w:jc w:val="both"/>
      </w:pPr>
      <w:r>
        <w:rPr>
          <w:rFonts w:ascii="Times New Roman"/>
          <w:b w:val="false"/>
          <w:i w:val="false"/>
          <w:color w:val="000000"/>
          <w:sz w:val="28"/>
        </w:rPr>
        <w:t>
      "___" _____ қабылданды, өтініш тіркелген күн: 20__ жылғы "___" ______</w:t>
      </w:r>
    </w:p>
    <w:p>
      <w:pPr>
        <w:spacing w:after="0"/>
        <w:ind w:left="0"/>
        <w:jc w:val="both"/>
      </w:pPr>
      <w:r>
        <w:rPr>
          <w:rFonts w:ascii="Times New Roman"/>
          <w:b w:val="false"/>
          <w:i w:val="false"/>
          <w:color w:val="000000"/>
          <w:sz w:val="28"/>
        </w:rPr>
        <w:t>
      (қызметті алу күні өтінішті Мемлекеттік корпорацияның бөлімшесінде</w:t>
      </w:r>
    </w:p>
    <w:p>
      <w:pPr>
        <w:spacing w:after="0"/>
        <w:ind w:left="0"/>
        <w:jc w:val="both"/>
      </w:pPr>
      <w:r>
        <w:rPr>
          <w:rFonts w:ascii="Times New Roman"/>
          <w:b w:val="false"/>
          <w:i w:val="false"/>
          <w:color w:val="000000"/>
          <w:sz w:val="28"/>
        </w:rPr>
        <w:t>
      тіркеген күннен бастап): 20__ ж. "___" ______________________________</w:t>
      </w:r>
    </w:p>
    <w:p>
      <w:pPr>
        <w:spacing w:after="0"/>
        <w:ind w:left="0"/>
        <w:jc w:val="both"/>
      </w:pPr>
      <w:r>
        <w:rPr>
          <w:rFonts w:ascii="Times New Roman"/>
          <w:b w:val="false"/>
          <w:i w:val="false"/>
          <w:color w:val="000000"/>
          <w:sz w:val="28"/>
        </w:rPr>
        <w:t>
      Әлеуметтік төлем тағайындауға қажетті құжаттың (құжаттардың)</w:t>
      </w:r>
    </w:p>
    <w:p>
      <w:pPr>
        <w:spacing w:after="0"/>
        <w:ind w:left="0"/>
        <w:jc w:val="both"/>
      </w:pPr>
      <w:r>
        <w:rPr>
          <w:rFonts w:ascii="Times New Roman"/>
          <w:b w:val="false"/>
          <w:i w:val="false"/>
          <w:color w:val="000000"/>
          <w:sz w:val="28"/>
        </w:rPr>
        <w:t>
      жоқ екені анықталған жағдайларда, мемлекеттік қызмет көрсету мерзімі</w:t>
      </w:r>
    </w:p>
    <w:p>
      <w:pPr>
        <w:spacing w:after="0"/>
        <w:ind w:left="0"/>
        <w:jc w:val="both"/>
      </w:pPr>
      <w:r>
        <w:rPr>
          <w:rFonts w:ascii="Times New Roman"/>
          <w:b w:val="false"/>
          <w:i w:val="false"/>
          <w:color w:val="000000"/>
          <w:sz w:val="28"/>
        </w:rPr>
        <w:t>
      қолданыстағы заңнамаға сәйкес ұзартылады.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құжаттарды қабылдаған адамның тегі, аты, әкесінің аты (бар болса)</w:t>
      </w:r>
    </w:p>
    <w:p>
      <w:pPr>
        <w:spacing w:after="0"/>
        <w:ind w:left="0"/>
        <w:jc w:val="both"/>
      </w:pPr>
      <w:r>
        <w:rPr>
          <w:rFonts w:ascii="Times New Roman"/>
          <w:b w:val="false"/>
          <w:i w:val="false"/>
          <w:color w:val="000000"/>
          <w:sz w:val="28"/>
        </w:rPr>
        <w:t>
      және қолы</w:t>
      </w:r>
    </w:p>
    <w:p>
      <w:pPr>
        <w:spacing w:after="0"/>
        <w:ind w:left="0"/>
        <w:jc w:val="both"/>
      </w:pPr>
      <w:r>
        <w:rPr>
          <w:rFonts w:ascii="Times New Roman"/>
          <w:b w:val="false"/>
          <w:i w:val="false"/>
          <w:color w:val="000000"/>
          <w:sz w:val="28"/>
        </w:rPr>
        <w:t>
      Төленетін әлеуметтік төлемдер мөлшерінің өзгеруіне алып келетін</w:t>
      </w:r>
    </w:p>
    <w:p>
      <w:pPr>
        <w:spacing w:after="0"/>
        <w:ind w:left="0"/>
        <w:jc w:val="both"/>
      </w:pPr>
      <w:r>
        <w:rPr>
          <w:rFonts w:ascii="Times New Roman"/>
          <w:b w:val="false"/>
          <w:i w:val="false"/>
          <w:color w:val="000000"/>
          <w:sz w:val="28"/>
        </w:rPr>
        <w:t>
      барлық өзгерістер, сондай-ақ тұрғылықты жерімнің (оның ішінде</w:t>
      </w:r>
    </w:p>
    <w:p>
      <w:pPr>
        <w:spacing w:after="0"/>
        <w:ind w:left="0"/>
        <w:jc w:val="both"/>
      </w:pPr>
      <w:r>
        <w:rPr>
          <w:rFonts w:ascii="Times New Roman"/>
          <w:b w:val="false"/>
          <w:i w:val="false"/>
          <w:color w:val="000000"/>
          <w:sz w:val="28"/>
        </w:rPr>
        <w:t>
      Қазақстан Республикасының шегінен тыс жерлерге кету), сауалнама</w:t>
      </w:r>
    </w:p>
    <w:p>
      <w:pPr>
        <w:spacing w:after="0"/>
        <w:ind w:left="0"/>
        <w:jc w:val="both"/>
      </w:pPr>
      <w:r>
        <w:rPr>
          <w:rFonts w:ascii="Times New Roman"/>
          <w:b w:val="false"/>
          <w:i w:val="false"/>
          <w:color w:val="000000"/>
          <w:sz w:val="28"/>
        </w:rPr>
        <w:t>
      деректерінің, банк деректемелерінің өзгеруі туралы Мемлекеттік</w:t>
      </w:r>
    </w:p>
    <w:p>
      <w:pPr>
        <w:spacing w:after="0"/>
        <w:ind w:left="0"/>
        <w:jc w:val="both"/>
      </w:pPr>
      <w:r>
        <w:rPr>
          <w:rFonts w:ascii="Times New Roman"/>
          <w:b w:val="false"/>
          <w:i w:val="false"/>
          <w:color w:val="000000"/>
          <w:sz w:val="28"/>
        </w:rPr>
        <w:t>
      корпорацияның бөлімшесіне күнтізбелік 10 күн ішінде хабарлауға</w:t>
      </w:r>
    </w:p>
    <w:p>
      <w:pPr>
        <w:spacing w:after="0"/>
        <w:ind w:left="0"/>
        <w:jc w:val="both"/>
      </w:pPr>
      <w:r>
        <w:rPr>
          <w:rFonts w:ascii="Times New Roman"/>
          <w:b w:val="false"/>
          <w:i w:val="false"/>
          <w:color w:val="000000"/>
          <w:sz w:val="28"/>
        </w:rPr>
        <w:t>
      міндеттенемін.</w:t>
      </w:r>
    </w:p>
    <w:p>
      <w:pPr>
        <w:spacing w:after="0"/>
        <w:ind w:left="0"/>
        <w:jc w:val="both"/>
      </w:pPr>
      <w:r>
        <w:rPr>
          <w:rFonts w:ascii="Times New Roman"/>
          <w:b w:val="false"/>
          <w:i w:val="false"/>
          <w:color w:val="000000"/>
          <w:sz w:val="28"/>
        </w:rPr>
        <w:t>
      Дәйексіз мәліметтер мен жасанды құжаттарды ұсынғаны үшін</w:t>
      </w:r>
    </w:p>
    <w:p>
      <w:pPr>
        <w:spacing w:after="0"/>
        <w:ind w:left="0"/>
        <w:jc w:val="both"/>
      </w:pPr>
      <w:r>
        <w:rPr>
          <w:rFonts w:ascii="Times New Roman"/>
          <w:b w:val="false"/>
          <w:i w:val="false"/>
          <w:color w:val="000000"/>
          <w:sz w:val="28"/>
        </w:rPr>
        <w:t>
      жауапкершілік туралы ескертілдім 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 және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әлеуметтік</w:t>
            </w:r>
            <w:r>
              <w:br/>
            </w:r>
            <w:r>
              <w:rPr>
                <w:rFonts w:ascii="Times New Roman"/>
                <w:b w:val="false"/>
                <w:i w:val="false"/>
                <w:color w:val="000000"/>
                <w:sz w:val="20"/>
              </w:rPr>
              <w:t>сақтандыру қорынан төленетін</w:t>
            </w:r>
            <w:r>
              <w:br/>
            </w:r>
            <w:r>
              <w:rPr>
                <w:rFonts w:ascii="Times New Roman"/>
                <w:b w:val="false"/>
                <w:i w:val="false"/>
                <w:color w:val="000000"/>
                <w:sz w:val="20"/>
              </w:rPr>
              <w:t>әлеуметтік төлемдерді тағайындау,</w:t>
            </w:r>
            <w:r>
              <w:br/>
            </w:r>
            <w:r>
              <w:rPr>
                <w:rFonts w:ascii="Times New Roman"/>
                <w:b w:val="false"/>
                <w:i w:val="false"/>
                <w:color w:val="000000"/>
                <w:sz w:val="20"/>
              </w:rPr>
              <w:t xml:space="preserve">мөлшерін есептеу (айқындау), </w:t>
            </w:r>
            <w:r>
              <w:br/>
            </w:r>
            <w:r>
              <w:rPr>
                <w:rFonts w:ascii="Times New Roman"/>
                <w:b w:val="false"/>
                <w:i w:val="false"/>
                <w:color w:val="000000"/>
                <w:sz w:val="20"/>
              </w:rPr>
              <w:t>қайта есептеу, сондай-ақ</w:t>
            </w:r>
            <w:r>
              <w:br/>
            </w:r>
            <w:r>
              <w:rPr>
                <w:rFonts w:ascii="Times New Roman"/>
                <w:b w:val="false"/>
                <w:i w:val="false"/>
                <w:color w:val="000000"/>
                <w:sz w:val="20"/>
              </w:rPr>
              <w:t>олардың жүзеге асырылу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Ауданның коды ____________________</w:t>
      </w:r>
    </w:p>
    <w:p>
      <w:pPr>
        <w:spacing w:after="0"/>
        <w:ind w:left="0"/>
        <w:jc w:val="both"/>
      </w:pPr>
      <w:r>
        <w:rPr>
          <w:rFonts w:ascii="Times New Roman"/>
          <w:b w:val="false"/>
          <w:i w:val="false"/>
          <w:color w:val="000000"/>
          <w:sz w:val="28"/>
        </w:rPr>
        <w:t>
      "Мемлекеттік әлеуметтік сақтандыру қоры" АҚ-ның</w:t>
      </w:r>
    </w:p>
    <w:p>
      <w:pPr>
        <w:spacing w:after="0"/>
        <w:ind w:left="0"/>
        <w:jc w:val="both"/>
      </w:pPr>
      <w:r>
        <w:rPr>
          <w:rFonts w:ascii="Times New Roman"/>
          <w:b w:val="false"/>
          <w:i w:val="false"/>
          <w:color w:val="000000"/>
          <w:sz w:val="28"/>
        </w:rPr>
        <w:t>
      __________________ облысы (қаласы) бойынша филиалы</w:t>
      </w:r>
    </w:p>
    <w:p>
      <w:pPr>
        <w:spacing w:after="0"/>
        <w:ind w:left="0"/>
        <w:jc w:val="both"/>
      </w:pPr>
      <w:r>
        <w:rPr>
          <w:rFonts w:ascii="Times New Roman"/>
          <w:b w:val="false"/>
          <w:i w:val="false"/>
          <w:color w:val="000000"/>
          <w:sz w:val="28"/>
        </w:rPr>
        <w:t>
      Жұмысынан айырылу жағдайына</w:t>
      </w:r>
    </w:p>
    <w:p>
      <w:pPr>
        <w:spacing w:after="0"/>
        <w:ind w:left="0"/>
        <w:jc w:val="both"/>
      </w:pPr>
      <w:r>
        <w:rPr>
          <w:rFonts w:ascii="Times New Roman"/>
          <w:b w:val="false"/>
          <w:i w:val="false"/>
          <w:color w:val="000000"/>
          <w:sz w:val="28"/>
        </w:rPr>
        <w:t>
      әлеуметтік төлем тағайындау үшін</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Азамат (ша) _________________________________________________________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Туған күні ____ ж. "__" ______________</w:t>
      </w:r>
    </w:p>
    <w:p>
      <w:pPr>
        <w:spacing w:after="0"/>
        <w:ind w:left="0"/>
        <w:jc w:val="both"/>
      </w:pPr>
      <w:r>
        <w:rPr>
          <w:rFonts w:ascii="Times New Roman"/>
          <w:b w:val="false"/>
          <w:i w:val="false"/>
          <w:color w:val="000000"/>
          <w:sz w:val="28"/>
        </w:rPr>
        <w:t>
      Жеке сәйкестендiру нөмiрi (ЖСН): ____________________________________</w:t>
      </w:r>
    </w:p>
    <w:p>
      <w:pPr>
        <w:spacing w:after="0"/>
        <w:ind w:left="0"/>
        <w:jc w:val="both"/>
      </w:pPr>
      <w:r>
        <w:rPr>
          <w:rFonts w:ascii="Times New Roman"/>
          <w:b w:val="false"/>
          <w:i w:val="false"/>
          <w:color w:val="000000"/>
          <w:sz w:val="28"/>
        </w:rPr>
        <w:t>
      Жеке басын куәландыратын құжаттың түрі: _____________________________</w:t>
      </w:r>
    </w:p>
    <w:p>
      <w:pPr>
        <w:spacing w:after="0"/>
        <w:ind w:left="0"/>
        <w:jc w:val="both"/>
      </w:pPr>
      <w:r>
        <w:rPr>
          <w:rFonts w:ascii="Times New Roman"/>
          <w:b w:val="false"/>
          <w:i w:val="false"/>
          <w:color w:val="000000"/>
          <w:sz w:val="28"/>
        </w:rPr>
        <w:t>
      Құжаттың сериясы _______ Құжаттың нөмірі _________ Кім берген _______</w:t>
      </w:r>
    </w:p>
    <w:p>
      <w:pPr>
        <w:spacing w:after="0"/>
        <w:ind w:left="0"/>
        <w:jc w:val="both"/>
      </w:pPr>
      <w:r>
        <w:rPr>
          <w:rFonts w:ascii="Times New Roman"/>
          <w:b w:val="false"/>
          <w:i w:val="false"/>
          <w:color w:val="000000"/>
          <w:sz w:val="28"/>
        </w:rPr>
        <w:t>
      Берілген күні ____ ж. "___" __________</w:t>
      </w:r>
    </w:p>
    <w:p>
      <w:pPr>
        <w:spacing w:after="0"/>
        <w:ind w:left="0"/>
        <w:jc w:val="both"/>
      </w:pPr>
      <w:r>
        <w:rPr>
          <w:rFonts w:ascii="Times New Roman"/>
          <w:b w:val="false"/>
          <w:i w:val="false"/>
          <w:color w:val="000000"/>
          <w:sz w:val="28"/>
        </w:rPr>
        <w:t>
      Тұрғылықты жері туралы мәлімет: _____________________________________</w:t>
      </w:r>
    </w:p>
    <w:p>
      <w:pPr>
        <w:spacing w:after="0"/>
        <w:ind w:left="0"/>
        <w:jc w:val="both"/>
      </w:pPr>
      <w:r>
        <w:rPr>
          <w:rFonts w:ascii="Times New Roman"/>
          <w:b w:val="false"/>
          <w:i w:val="false"/>
          <w:color w:val="000000"/>
          <w:sz w:val="28"/>
        </w:rPr>
        <w:t>
      Облыс _______________________________________________________________</w:t>
      </w:r>
    </w:p>
    <w:p>
      <w:pPr>
        <w:spacing w:after="0"/>
        <w:ind w:left="0"/>
        <w:jc w:val="both"/>
      </w:pPr>
      <w:r>
        <w:rPr>
          <w:rFonts w:ascii="Times New Roman"/>
          <w:b w:val="false"/>
          <w:i w:val="false"/>
          <w:color w:val="000000"/>
          <w:sz w:val="28"/>
        </w:rPr>
        <w:t>
      қала (аудан) _________________________ауыл __________________________</w:t>
      </w:r>
    </w:p>
    <w:p>
      <w:pPr>
        <w:spacing w:after="0"/>
        <w:ind w:left="0"/>
        <w:jc w:val="both"/>
      </w:pPr>
      <w:r>
        <w:rPr>
          <w:rFonts w:ascii="Times New Roman"/>
          <w:b w:val="false"/>
          <w:i w:val="false"/>
          <w:color w:val="000000"/>
          <w:sz w:val="28"/>
        </w:rPr>
        <w:t>
      көше (шағынаудан) __________________________ үй, ______________ пәтер</w:t>
      </w:r>
    </w:p>
    <w:p>
      <w:pPr>
        <w:spacing w:after="0"/>
        <w:ind w:left="0"/>
        <w:jc w:val="both"/>
      </w:pPr>
      <w:r>
        <w:rPr>
          <w:rFonts w:ascii="Times New Roman"/>
          <w:b w:val="false"/>
          <w:i w:val="false"/>
          <w:color w:val="000000"/>
          <w:sz w:val="28"/>
        </w:rPr>
        <w:t xml:space="preserve">
      Банк деректемелері: </w:t>
      </w:r>
    </w:p>
    <w:p>
      <w:pPr>
        <w:spacing w:after="0"/>
        <w:ind w:left="0"/>
        <w:jc w:val="both"/>
      </w:pPr>
      <w:r>
        <w:rPr>
          <w:rFonts w:ascii="Times New Roman"/>
          <w:b w:val="false"/>
          <w:i w:val="false"/>
          <w:color w:val="000000"/>
          <w:sz w:val="28"/>
        </w:rPr>
        <w:t>
      Банктің атауы _______________________________________________________</w:t>
      </w:r>
    </w:p>
    <w:p>
      <w:pPr>
        <w:spacing w:after="0"/>
        <w:ind w:left="0"/>
        <w:jc w:val="both"/>
      </w:pPr>
      <w:r>
        <w:rPr>
          <w:rFonts w:ascii="Times New Roman"/>
          <w:b w:val="false"/>
          <w:i w:val="false"/>
          <w:color w:val="000000"/>
          <w:sz w:val="28"/>
        </w:rPr>
        <w:t>
      Банк шотының № ______________________________________________________</w:t>
      </w:r>
    </w:p>
    <w:p>
      <w:pPr>
        <w:spacing w:after="0"/>
        <w:ind w:left="0"/>
        <w:jc w:val="both"/>
      </w:pPr>
      <w:r>
        <w:rPr>
          <w:rFonts w:ascii="Times New Roman"/>
          <w:b w:val="false"/>
          <w:i w:val="false"/>
          <w:color w:val="000000"/>
          <w:sz w:val="28"/>
        </w:rPr>
        <w:t>
      Шот түрі: ағымдағы__________________ карта шоты______________________</w:t>
      </w:r>
    </w:p>
    <w:p>
      <w:pPr>
        <w:spacing w:after="0"/>
        <w:ind w:left="0"/>
        <w:jc w:val="both"/>
      </w:pPr>
      <w:r>
        <w:rPr>
          <w:rFonts w:ascii="Times New Roman"/>
          <w:b w:val="false"/>
          <w:i w:val="false"/>
          <w:color w:val="000000"/>
          <w:sz w:val="28"/>
        </w:rPr>
        <w:t>
      (қажеттісінің асты сызылсын)</w:t>
      </w:r>
    </w:p>
    <w:p>
      <w:pPr>
        <w:spacing w:after="0"/>
        <w:ind w:left="0"/>
        <w:jc w:val="both"/>
      </w:pPr>
      <w:r>
        <w:rPr>
          <w:rFonts w:ascii="Times New Roman"/>
          <w:b w:val="false"/>
          <w:i w:val="false"/>
          <w:color w:val="000000"/>
          <w:sz w:val="28"/>
        </w:rPr>
        <w:t>
      Маған жұмысынан айырылу жағдайына әлеуметтік төлем тағайындауды</w:t>
      </w:r>
    </w:p>
    <w:p>
      <w:pPr>
        <w:spacing w:after="0"/>
        <w:ind w:left="0"/>
        <w:jc w:val="both"/>
      </w:pPr>
      <w:r>
        <w:rPr>
          <w:rFonts w:ascii="Times New Roman"/>
          <w:b w:val="false"/>
          <w:i w:val="false"/>
          <w:color w:val="000000"/>
          <w:sz w:val="28"/>
        </w:rPr>
        <w:t>
      (қалпына келтіруді, қайта есептеуді) сұраймын</w:t>
      </w:r>
    </w:p>
    <w:p>
      <w:pPr>
        <w:spacing w:after="0"/>
        <w:ind w:left="0"/>
        <w:jc w:val="both"/>
      </w:pPr>
      <w:r>
        <w:rPr>
          <w:rFonts w:ascii="Times New Roman"/>
          <w:b w:val="false"/>
          <w:i w:val="false"/>
          <w:color w:val="000000"/>
          <w:sz w:val="28"/>
        </w:rPr>
        <w:t>
      _______________________________ әлеуметтік төлем мөлшерінің өзгеруіне</w:t>
      </w:r>
    </w:p>
    <w:p>
      <w:pPr>
        <w:spacing w:after="0"/>
        <w:ind w:left="0"/>
        <w:jc w:val="both"/>
      </w:pPr>
      <w:r>
        <w:rPr>
          <w:rFonts w:ascii="Times New Roman"/>
          <w:b w:val="false"/>
          <w:i w:val="false"/>
          <w:color w:val="000000"/>
          <w:sz w:val="28"/>
        </w:rPr>
        <w:t>
      алып келетін барлық өзгерістер туралы, сондай-ақ тұрғылықты жерімнің</w:t>
      </w:r>
    </w:p>
    <w:p>
      <w:pPr>
        <w:spacing w:after="0"/>
        <w:ind w:left="0"/>
        <w:jc w:val="both"/>
      </w:pPr>
      <w:r>
        <w:rPr>
          <w:rFonts w:ascii="Times New Roman"/>
          <w:b w:val="false"/>
          <w:i w:val="false"/>
          <w:color w:val="000000"/>
          <w:sz w:val="28"/>
        </w:rPr>
        <w:t>
      (оның ішінде Қазақстан Республикасының шегінен тыс жерлерге кету),</w:t>
      </w:r>
    </w:p>
    <w:p>
      <w:pPr>
        <w:spacing w:after="0"/>
        <w:ind w:left="0"/>
        <w:jc w:val="both"/>
      </w:pPr>
      <w:r>
        <w:rPr>
          <w:rFonts w:ascii="Times New Roman"/>
          <w:b w:val="false"/>
          <w:i w:val="false"/>
          <w:color w:val="000000"/>
          <w:sz w:val="28"/>
        </w:rPr>
        <w:t>
      сауалнама деректерінің, банк деректемелерінің өзгеруі туралы</w:t>
      </w:r>
    </w:p>
    <w:p>
      <w:pPr>
        <w:spacing w:after="0"/>
        <w:ind w:left="0"/>
        <w:jc w:val="both"/>
      </w:pPr>
      <w:r>
        <w:rPr>
          <w:rFonts w:ascii="Times New Roman"/>
          <w:b w:val="false"/>
          <w:i w:val="false"/>
          <w:color w:val="000000"/>
          <w:sz w:val="28"/>
        </w:rPr>
        <w:t>
      Мемлекеттік корпорацияның бөлімшесіне күнтізбелік 10 күн ішінде</w:t>
      </w:r>
    </w:p>
    <w:p>
      <w:pPr>
        <w:spacing w:after="0"/>
        <w:ind w:left="0"/>
        <w:jc w:val="both"/>
      </w:pPr>
      <w:r>
        <w:rPr>
          <w:rFonts w:ascii="Times New Roman"/>
          <w:b w:val="false"/>
          <w:i w:val="false"/>
          <w:color w:val="000000"/>
          <w:sz w:val="28"/>
        </w:rPr>
        <w:t>
      хабарлауға міндеттенемін.</w:t>
      </w:r>
    </w:p>
    <w:p>
      <w:pPr>
        <w:spacing w:after="0"/>
        <w:ind w:left="0"/>
        <w:jc w:val="both"/>
      </w:pPr>
      <w:r>
        <w:rPr>
          <w:rFonts w:ascii="Times New Roman"/>
          <w:b w:val="false"/>
          <w:i w:val="false"/>
          <w:color w:val="000000"/>
          <w:sz w:val="28"/>
        </w:rPr>
        <w:t>
      Әлеуметтік төлемдерді тағайындау үшін ұсынылған құжаттардың</w:t>
      </w:r>
    </w:p>
    <w:p>
      <w:pPr>
        <w:spacing w:after="0"/>
        <w:ind w:left="0"/>
        <w:jc w:val="both"/>
      </w:pPr>
      <w:r>
        <w:rPr>
          <w:rFonts w:ascii="Times New Roman"/>
          <w:b w:val="false"/>
          <w:i w:val="false"/>
          <w:color w:val="000000"/>
          <w:sz w:val="28"/>
        </w:rPr>
        <w:t>
      түпнұсқалығын растаймын.</w:t>
      </w:r>
    </w:p>
    <w:p>
      <w:pPr>
        <w:spacing w:after="0"/>
        <w:ind w:left="0"/>
        <w:jc w:val="both"/>
      </w:pP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Әлеуметтік төлемнің сомасынан міндетті зейнетақы жарналарын</w:t>
      </w:r>
    </w:p>
    <w:p>
      <w:pPr>
        <w:spacing w:after="0"/>
        <w:ind w:left="0"/>
        <w:jc w:val="both"/>
      </w:pPr>
      <w:r>
        <w:rPr>
          <w:rFonts w:ascii="Times New Roman"/>
          <w:b w:val="false"/>
          <w:i w:val="false"/>
          <w:color w:val="000000"/>
          <w:sz w:val="28"/>
        </w:rPr>
        <w:t>
      ұстауға келісім беремін (бірінші немесе екінші топ мүгедектігі</w:t>
      </w:r>
    </w:p>
    <w:p>
      <w:pPr>
        <w:spacing w:after="0"/>
        <w:ind w:left="0"/>
        <w:jc w:val="both"/>
      </w:pPr>
      <w:r>
        <w:rPr>
          <w:rFonts w:ascii="Times New Roman"/>
          <w:b w:val="false"/>
          <w:i w:val="false"/>
          <w:color w:val="000000"/>
          <w:sz w:val="28"/>
        </w:rPr>
        <w:t>
      мерзімсіз белгіленген адам толтырады): иә/жоқ</w:t>
      </w:r>
    </w:p>
    <w:p>
      <w:pPr>
        <w:spacing w:after="0"/>
        <w:ind w:left="0"/>
        <w:jc w:val="both"/>
      </w:pPr>
      <w:r>
        <w:rPr>
          <w:rFonts w:ascii="Times New Roman"/>
          <w:b w:val="false"/>
          <w:i w:val="false"/>
          <w:color w:val="000000"/>
          <w:sz w:val="28"/>
        </w:rPr>
        <w:t>
      Мемлекеттік әлеуметтік сақтандыру қорынан төленетін әлеуметтік</w:t>
      </w:r>
    </w:p>
    <w:p>
      <w:pPr>
        <w:spacing w:after="0"/>
        <w:ind w:left="0"/>
        <w:jc w:val="both"/>
      </w:pPr>
      <w:r>
        <w:rPr>
          <w:rFonts w:ascii="Times New Roman"/>
          <w:b w:val="false"/>
          <w:i w:val="false"/>
          <w:color w:val="000000"/>
          <w:sz w:val="28"/>
        </w:rPr>
        <w:t>
      төлемдерді тағайындауға қажетті менің дербес деректерімді жинауға</w:t>
      </w:r>
    </w:p>
    <w:p>
      <w:pPr>
        <w:spacing w:after="0"/>
        <w:ind w:left="0"/>
        <w:jc w:val="both"/>
      </w:pPr>
      <w:r>
        <w:rPr>
          <w:rFonts w:ascii="Times New Roman"/>
          <w:b w:val="false"/>
          <w:i w:val="false"/>
          <w:color w:val="000000"/>
          <w:sz w:val="28"/>
        </w:rPr>
        <w:t>
      және өңдеуге келісім беремін: иә/жоқ.</w:t>
      </w:r>
    </w:p>
    <w:p>
      <w:pPr>
        <w:spacing w:after="0"/>
        <w:ind w:left="0"/>
        <w:jc w:val="both"/>
      </w:pPr>
      <w:r>
        <w:rPr>
          <w:rFonts w:ascii="Times New Roman"/>
          <w:b w:val="false"/>
          <w:i w:val="false"/>
          <w:color w:val="000000"/>
          <w:sz w:val="28"/>
        </w:rPr>
        <w:t>
      Әлеуметтік төлемді тағайындау (бас тарту) туралы шешім қабылдау</w:t>
      </w:r>
    </w:p>
    <w:p>
      <w:pPr>
        <w:spacing w:after="0"/>
        <w:ind w:left="0"/>
        <w:jc w:val="both"/>
      </w:pPr>
      <w:r>
        <w:rPr>
          <w:rFonts w:ascii="Times New Roman"/>
          <w:b w:val="false"/>
          <w:i w:val="false"/>
          <w:color w:val="000000"/>
          <w:sz w:val="28"/>
        </w:rPr>
        <w:t>
      туралы sms-хабар жіберу жолымен, электрондық немесе телефон байланысы</w:t>
      </w:r>
    </w:p>
    <w:p>
      <w:pPr>
        <w:spacing w:after="0"/>
        <w:ind w:left="0"/>
        <w:jc w:val="both"/>
      </w:pPr>
      <w:r>
        <w:rPr>
          <w:rFonts w:ascii="Times New Roman"/>
          <w:b w:val="false"/>
          <w:i w:val="false"/>
          <w:color w:val="000000"/>
          <w:sz w:val="28"/>
        </w:rPr>
        <w:t>
      арқылы хабарлауға келісім беремін: иә/жоқ.</w:t>
      </w:r>
    </w:p>
    <w:p>
      <w:pPr>
        <w:spacing w:after="0"/>
        <w:ind w:left="0"/>
        <w:jc w:val="both"/>
      </w:pPr>
      <w:r>
        <w:rPr>
          <w:rFonts w:ascii="Times New Roman"/>
          <w:b w:val="false"/>
          <w:i w:val="false"/>
          <w:color w:val="000000"/>
          <w:sz w:val="28"/>
        </w:rPr>
        <w:t xml:space="preserve">
      Өтініш берушінің байланыс деректері: </w:t>
      </w:r>
    </w:p>
    <w:p>
      <w:pPr>
        <w:spacing w:after="0"/>
        <w:ind w:left="0"/>
        <w:jc w:val="both"/>
      </w:pPr>
      <w:r>
        <w:rPr>
          <w:rFonts w:ascii="Times New Roman"/>
          <w:b w:val="false"/>
          <w:i w:val="false"/>
          <w:color w:val="000000"/>
          <w:sz w:val="28"/>
        </w:rPr>
        <w:t>
      телефоны ____________ ұялы телефоны ______________ __________________</w:t>
      </w:r>
    </w:p>
    <w:p>
      <w:pPr>
        <w:spacing w:after="0"/>
        <w:ind w:left="0"/>
        <w:jc w:val="both"/>
      </w:pPr>
      <w:r>
        <w:rPr>
          <w:rFonts w:ascii="Times New Roman"/>
          <w:b w:val="false"/>
          <w:i w:val="false"/>
          <w:color w:val="000000"/>
          <w:sz w:val="28"/>
        </w:rPr>
        <w:t>
      Өтініш берген күні: 20 ____ ж. "____" _______________________________</w:t>
      </w:r>
    </w:p>
    <w:p>
      <w:pPr>
        <w:spacing w:after="0"/>
        <w:ind w:left="0"/>
        <w:jc w:val="both"/>
      </w:pPr>
      <w:r>
        <w:rPr>
          <w:rFonts w:ascii="Times New Roman"/>
          <w:b w:val="false"/>
          <w:i w:val="false"/>
          <w:color w:val="000000"/>
          <w:sz w:val="28"/>
        </w:rPr>
        <w:t>
      Өтініш берушінің қолы _______________________________________________</w:t>
      </w:r>
    </w:p>
    <w:p>
      <w:pPr>
        <w:spacing w:after="0"/>
        <w:ind w:left="0"/>
        <w:jc w:val="both"/>
      </w:pPr>
      <w:r>
        <w:rPr>
          <w:rFonts w:ascii="Times New Roman"/>
          <w:b w:val="false"/>
          <w:i w:val="false"/>
          <w:color w:val="000000"/>
          <w:sz w:val="28"/>
        </w:rPr>
        <w:t>
      Дәйексіз мәліметтер мен жасанды құжаттарды ұсынғаны үшін</w:t>
      </w:r>
    </w:p>
    <w:p>
      <w:pPr>
        <w:spacing w:after="0"/>
        <w:ind w:left="0"/>
        <w:jc w:val="both"/>
      </w:pPr>
      <w:r>
        <w:rPr>
          <w:rFonts w:ascii="Times New Roman"/>
          <w:b w:val="false"/>
          <w:i w:val="false"/>
          <w:color w:val="000000"/>
          <w:sz w:val="28"/>
        </w:rPr>
        <w:t>
      жауапкершілік туралы ескертілдім.</w:t>
      </w:r>
    </w:p>
    <w:p>
      <w:pPr>
        <w:spacing w:after="0"/>
        <w:ind w:left="0"/>
        <w:jc w:val="both"/>
      </w:pPr>
      <w:r>
        <w:rPr>
          <w:rFonts w:ascii="Times New Roman"/>
          <w:b w:val="false"/>
          <w:i w:val="false"/>
          <w:color w:val="000000"/>
          <w:sz w:val="28"/>
        </w:rPr>
        <w:t>
      Өтініш берушінің тегі, аты, әкесінің аты (бар болса) және қолы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Азамат ____________________________ өтініші № _____________ тіркелді.</w:t>
      </w:r>
    </w:p>
    <w:p>
      <w:pPr>
        <w:spacing w:after="0"/>
        <w:ind w:left="0"/>
        <w:jc w:val="both"/>
      </w:pPr>
      <w:r>
        <w:rPr>
          <w:rFonts w:ascii="Times New Roman"/>
          <w:b w:val="false"/>
          <w:i w:val="false"/>
          <w:color w:val="000000"/>
          <w:sz w:val="28"/>
        </w:rPr>
        <w:t>
      Құжаттар қабылданған күн 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(қию сызығы)</w:t>
      </w:r>
    </w:p>
    <w:p>
      <w:pPr>
        <w:spacing w:after="0"/>
        <w:ind w:left="0"/>
        <w:jc w:val="both"/>
      </w:pPr>
      <w:r>
        <w:rPr>
          <w:rFonts w:ascii="Times New Roman"/>
          <w:b w:val="false"/>
          <w:i w:val="false"/>
          <w:color w:val="000000"/>
          <w:sz w:val="28"/>
        </w:rPr>
        <w:t>
      _______________________________________________ өтініші қоса берілген</w:t>
      </w:r>
    </w:p>
    <w:p>
      <w:pPr>
        <w:spacing w:after="0"/>
        <w:ind w:left="0"/>
        <w:jc w:val="both"/>
      </w:pPr>
      <w:r>
        <w:rPr>
          <w:rFonts w:ascii="Times New Roman"/>
          <w:b w:val="false"/>
          <w:i w:val="false"/>
          <w:color w:val="000000"/>
          <w:sz w:val="28"/>
        </w:rPr>
        <w:t xml:space="preserve">
      құжаттармен қабылданды </w:t>
      </w:r>
    </w:p>
    <w:p>
      <w:pPr>
        <w:spacing w:after="0"/>
        <w:ind w:left="0"/>
        <w:jc w:val="both"/>
      </w:pPr>
      <w:r>
        <w:rPr>
          <w:rFonts w:ascii="Times New Roman"/>
          <w:b w:val="false"/>
          <w:i w:val="false"/>
          <w:color w:val="000000"/>
          <w:sz w:val="28"/>
        </w:rPr>
        <w:t>
      өтініш тіркелген күн: 20 ___ ж. "___" _______________________________</w:t>
      </w:r>
    </w:p>
    <w:p>
      <w:pPr>
        <w:spacing w:after="0"/>
        <w:ind w:left="0"/>
        <w:jc w:val="both"/>
      </w:pPr>
      <w:r>
        <w:rPr>
          <w:rFonts w:ascii="Times New Roman"/>
          <w:b w:val="false"/>
          <w:i w:val="false"/>
          <w:color w:val="000000"/>
          <w:sz w:val="28"/>
        </w:rPr>
        <w:t>
      ______________________________________әлеуметтік төлемді тағайындауға</w:t>
      </w:r>
    </w:p>
    <w:p>
      <w:pPr>
        <w:spacing w:after="0"/>
        <w:ind w:left="0"/>
        <w:jc w:val="both"/>
      </w:pPr>
      <w:r>
        <w:rPr>
          <w:rFonts w:ascii="Times New Roman"/>
          <w:b w:val="false"/>
          <w:i w:val="false"/>
          <w:color w:val="000000"/>
          <w:sz w:val="28"/>
        </w:rPr>
        <w:t>
      қажетті құжаттың (құжаттардың) жоқ екені анықталған жағдайларда,</w:t>
      </w:r>
    </w:p>
    <w:p>
      <w:pPr>
        <w:spacing w:after="0"/>
        <w:ind w:left="0"/>
        <w:jc w:val="both"/>
      </w:pPr>
      <w:r>
        <w:rPr>
          <w:rFonts w:ascii="Times New Roman"/>
          <w:b w:val="false"/>
          <w:i w:val="false"/>
          <w:color w:val="000000"/>
          <w:sz w:val="28"/>
        </w:rPr>
        <w:t>
      мемлекеттік қызмет көрсету мерзімі қолданыстағы заңнамаға сәйкес</w:t>
      </w:r>
    </w:p>
    <w:p>
      <w:pPr>
        <w:spacing w:after="0"/>
        <w:ind w:left="0"/>
        <w:jc w:val="both"/>
      </w:pPr>
      <w:r>
        <w:rPr>
          <w:rFonts w:ascii="Times New Roman"/>
          <w:b w:val="false"/>
          <w:i w:val="false"/>
          <w:color w:val="000000"/>
          <w:sz w:val="28"/>
        </w:rPr>
        <w:t>
      ұзартылады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құжаттарды қабылдаған адамның тегі, аты, әкесінің аты (бар болса),</w:t>
      </w:r>
    </w:p>
    <w:p>
      <w:pPr>
        <w:spacing w:after="0"/>
        <w:ind w:left="0"/>
        <w:jc w:val="both"/>
      </w:pPr>
      <w:r>
        <w:rPr>
          <w:rFonts w:ascii="Times New Roman"/>
          <w:b w:val="false"/>
          <w:i w:val="false"/>
          <w:color w:val="000000"/>
          <w:sz w:val="28"/>
        </w:rPr>
        <w:t>
      лауазымы және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әлеуметтік</w:t>
            </w:r>
            <w:r>
              <w:br/>
            </w:r>
            <w:r>
              <w:rPr>
                <w:rFonts w:ascii="Times New Roman"/>
                <w:b w:val="false"/>
                <w:i w:val="false"/>
                <w:color w:val="000000"/>
                <w:sz w:val="20"/>
              </w:rPr>
              <w:t>сақтандыру қорынан төленетін</w:t>
            </w:r>
            <w:r>
              <w:br/>
            </w:r>
            <w:r>
              <w:rPr>
                <w:rFonts w:ascii="Times New Roman"/>
                <w:b w:val="false"/>
                <w:i w:val="false"/>
                <w:color w:val="000000"/>
                <w:sz w:val="20"/>
              </w:rPr>
              <w:t>әлеуметтік төлемдерді тағайындау,</w:t>
            </w:r>
            <w:r>
              <w:br/>
            </w:r>
            <w:r>
              <w:rPr>
                <w:rFonts w:ascii="Times New Roman"/>
                <w:b w:val="false"/>
                <w:i w:val="false"/>
                <w:color w:val="000000"/>
                <w:sz w:val="20"/>
              </w:rPr>
              <w:t xml:space="preserve">мөлшерін есептеу (айқындау), </w:t>
            </w:r>
            <w:r>
              <w:br/>
            </w:r>
            <w:r>
              <w:rPr>
                <w:rFonts w:ascii="Times New Roman"/>
                <w:b w:val="false"/>
                <w:i w:val="false"/>
                <w:color w:val="000000"/>
                <w:sz w:val="20"/>
              </w:rPr>
              <w:t>қайта есептеу, сондай-ақ</w:t>
            </w:r>
            <w:r>
              <w:br/>
            </w:r>
            <w:r>
              <w:rPr>
                <w:rFonts w:ascii="Times New Roman"/>
                <w:b w:val="false"/>
                <w:i w:val="false"/>
                <w:color w:val="000000"/>
                <w:sz w:val="20"/>
              </w:rPr>
              <w:t>олардың жүзеге асырылу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Ауданның коды ____________________</w:t>
      </w:r>
    </w:p>
    <w:p>
      <w:pPr>
        <w:spacing w:after="0"/>
        <w:ind w:left="0"/>
        <w:jc w:val="both"/>
      </w:pPr>
      <w:r>
        <w:rPr>
          <w:rFonts w:ascii="Times New Roman"/>
          <w:b w:val="false"/>
          <w:i w:val="false"/>
          <w:color w:val="000000"/>
          <w:sz w:val="28"/>
        </w:rPr>
        <w:t>
      "Мемлекеттік әлеуметтік сақтандыру қоры" АҚ-ның</w:t>
      </w:r>
    </w:p>
    <w:p>
      <w:pPr>
        <w:spacing w:after="0"/>
        <w:ind w:left="0"/>
        <w:jc w:val="both"/>
      </w:pPr>
      <w:r>
        <w:rPr>
          <w:rFonts w:ascii="Times New Roman"/>
          <w:b w:val="false"/>
          <w:i w:val="false"/>
          <w:color w:val="000000"/>
          <w:sz w:val="28"/>
        </w:rPr>
        <w:t>
      __________________ облысы (қаласы) бойынша филиалы</w:t>
      </w:r>
    </w:p>
    <w:p>
      <w:pPr>
        <w:spacing w:after="0"/>
        <w:ind w:left="0"/>
        <w:jc w:val="both"/>
      </w:pPr>
      <w:r>
        <w:rPr>
          <w:rFonts w:ascii="Times New Roman"/>
          <w:b w:val="false"/>
          <w:i w:val="false"/>
          <w:color w:val="000000"/>
          <w:sz w:val="28"/>
        </w:rPr>
        <w:t>
      Әлеуметтік төлемдерді ЭҮП арқылы тағайындау үшін</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Өтініш беруші туралы мәліметтер:</w:t>
      </w:r>
    </w:p>
    <w:p>
      <w:pPr>
        <w:spacing w:after="0"/>
        <w:ind w:left="0"/>
        <w:jc w:val="both"/>
      </w:pPr>
      <w:r>
        <w:rPr>
          <w:rFonts w:ascii="Times New Roman"/>
          <w:b w:val="false"/>
          <w:i w:val="false"/>
          <w:color w:val="000000"/>
          <w:sz w:val="28"/>
        </w:rPr>
        <w:t>
      ЖСН: ________________________________________________________________</w:t>
      </w:r>
    </w:p>
    <w:p>
      <w:pPr>
        <w:spacing w:after="0"/>
        <w:ind w:left="0"/>
        <w:jc w:val="both"/>
      </w:pPr>
      <w:r>
        <w:rPr>
          <w:rFonts w:ascii="Times New Roman"/>
          <w:b w:val="false"/>
          <w:i w:val="false"/>
          <w:color w:val="000000"/>
          <w:sz w:val="28"/>
        </w:rPr>
        <w:t>
      Азамат (ша) _________________________________________________________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Туған күні: ____ ж. "__" ______________</w:t>
      </w:r>
    </w:p>
    <w:p>
      <w:pPr>
        <w:spacing w:after="0"/>
        <w:ind w:left="0"/>
        <w:jc w:val="both"/>
      </w:pPr>
      <w:r>
        <w:rPr>
          <w:rFonts w:ascii="Times New Roman"/>
          <w:b w:val="false"/>
          <w:i w:val="false"/>
          <w:color w:val="000000"/>
          <w:sz w:val="28"/>
        </w:rPr>
        <w:t>
      Маған _______________________________________________________________</w:t>
      </w:r>
    </w:p>
    <w:p>
      <w:pPr>
        <w:spacing w:after="0"/>
        <w:ind w:left="0"/>
        <w:jc w:val="both"/>
      </w:pPr>
      <w:r>
        <w:rPr>
          <w:rFonts w:ascii="Times New Roman"/>
          <w:b w:val="false"/>
          <w:i w:val="false"/>
          <w:color w:val="000000"/>
          <w:sz w:val="28"/>
        </w:rPr>
        <w:t>
      (жұмысынан айырылу жағдайына, бала бір жасқа толғанға дейін оның</w:t>
      </w:r>
    </w:p>
    <w:p>
      <w:pPr>
        <w:spacing w:after="0"/>
        <w:ind w:left="0"/>
        <w:jc w:val="both"/>
      </w:pPr>
      <w:r>
        <w:rPr>
          <w:rFonts w:ascii="Times New Roman"/>
          <w:b w:val="false"/>
          <w:i w:val="false"/>
          <w:color w:val="000000"/>
          <w:sz w:val="28"/>
        </w:rPr>
        <w:t>
      күтіміне байланысты табысынан айырылу жағдайына әлеуметтік төлем)</w:t>
      </w:r>
    </w:p>
    <w:p>
      <w:pPr>
        <w:spacing w:after="0"/>
        <w:ind w:left="0"/>
        <w:jc w:val="both"/>
      </w:pPr>
      <w:r>
        <w:rPr>
          <w:rFonts w:ascii="Times New Roman"/>
          <w:b w:val="false"/>
          <w:i w:val="false"/>
          <w:color w:val="000000"/>
          <w:sz w:val="28"/>
        </w:rPr>
        <w:t>
      тағайындауды сұраймын.</w:t>
      </w:r>
    </w:p>
    <w:p>
      <w:pPr>
        <w:spacing w:after="0"/>
        <w:ind w:left="0"/>
        <w:jc w:val="both"/>
      </w:pPr>
      <w:r>
        <w:rPr>
          <w:rFonts w:ascii="Times New Roman"/>
          <w:b w:val="false"/>
          <w:i w:val="false"/>
          <w:color w:val="000000"/>
          <w:sz w:val="28"/>
        </w:rPr>
        <w:t>
      Мемлекеттік органдардың растауы:</w:t>
      </w:r>
    </w:p>
    <w:p>
      <w:pPr>
        <w:spacing w:after="0"/>
        <w:ind w:left="0"/>
        <w:jc w:val="both"/>
      </w:pPr>
      <w:r>
        <w:rPr>
          <w:rFonts w:ascii="Times New Roman"/>
          <w:b w:val="false"/>
          <w:i w:val="false"/>
          <w:color w:val="000000"/>
          <w:sz w:val="28"/>
        </w:rPr>
        <w:t>
      Өтініш берушінің деректері:</w:t>
      </w:r>
    </w:p>
    <w:p>
      <w:pPr>
        <w:spacing w:after="0"/>
        <w:ind w:left="0"/>
        <w:jc w:val="both"/>
      </w:pPr>
      <w:r>
        <w:rPr>
          <w:rFonts w:ascii="Times New Roman"/>
          <w:b w:val="false"/>
          <w:i w:val="false"/>
          <w:color w:val="000000"/>
          <w:sz w:val="28"/>
        </w:rPr>
        <w:t>
      Жеке басын куәландыратын құжаттың түрі: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Құжаттың сериясы: _______ құжаттың нөмірі: _________ кім берген: ____</w:t>
      </w:r>
    </w:p>
    <w:p>
      <w:pPr>
        <w:spacing w:after="0"/>
        <w:ind w:left="0"/>
        <w:jc w:val="both"/>
      </w:pPr>
      <w:r>
        <w:rPr>
          <w:rFonts w:ascii="Times New Roman"/>
          <w:b w:val="false"/>
          <w:i w:val="false"/>
          <w:color w:val="000000"/>
          <w:sz w:val="28"/>
        </w:rPr>
        <w:t>
      Берілген күні: ____ ж. "___" ________________________________________</w:t>
      </w:r>
    </w:p>
    <w:p>
      <w:pPr>
        <w:spacing w:after="0"/>
        <w:ind w:left="0"/>
        <w:jc w:val="both"/>
      </w:pPr>
      <w:r>
        <w:rPr>
          <w:rFonts w:ascii="Times New Roman"/>
          <w:b w:val="false"/>
          <w:i w:val="false"/>
          <w:color w:val="000000"/>
          <w:sz w:val="28"/>
        </w:rPr>
        <w:t>
      Тұрғылықты тұратын жерінің мекенжайы: _______________________________</w:t>
      </w:r>
    </w:p>
    <w:p>
      <w:pPr>
        <w:spacing w:after="0"/>
        <w:ind w:left="0"/>
        <w:jc w:val="both"/>
      </w:pPr>
      <w:r>
        <w:rPr>
          <w:rFonts w:ascii="Times New Roman"/>
          <w:b w:val="false"/>
          <w:i w:val="false"/>
          <w:color w:val="000000"/>
          <w:sz w:val="28"/>
        </w:rPr>
        <w:t>
      Облыс _______________________________________________________________</w:t>
      </w:r>
    </w:p>
    <w:p>
      <w:pPr>
        <w:spacing w:after="0"/>
        <w:ind w:left="0"/>
        <w:jc w:val="both"/>
      </w:pPr>
      <w:r>
        <w:rPr>
          <w:rFonts w:ascii="Times New Roman"/>
          <w:b w:val="false"/>
          <w:i w:val="false"/>
          <w:color w:val="000000"/>
          <w:sz w:val="28"/>
        </w:rPr>
        <w:t>
      қала (аудан) ________________________ ауыл __________________________</w:t>
      </w:r>
    </w:p>
    <w:p>
      <w:pPr>
        <w:spacing w:after="0"/>
        <w:ind w:left="0"/>
        <w:jc w:val="both"/>
      </w:pPr>
      <w:r>
        <w:rPr>
          <w:rFonts w:ascii="Times New Roman"/>
          <w:b w:val="false"/>
          <w:i w:val="false"/>
          <w:color w:val="000000"/>
          <w:sz w:val="28"/>
        </w:rPr>
        <w:t>
      көше (шағынаудан) _________________ үй _________ пәтер ______________</w:t>
      </w:r>
    </w:p>
    <w:p>
      <w:pPr>
        <w:spacing w:after="0"/>
        <w:ind w:left="0"/>
        <w:jc w:val="both"/>
      </w:pPr>
      <w:r>
        <w:rPr>
          <w:rFonts w:ascii="Times New Roman"/>
          <w:b w:val="false"/>
          <w:i w:val="false"/>
          <w:color w:val="000000"/>
          <w:sz w:val="28"/>
        </w:rPr>
        <w:t>
      Банк деректемелері:</w:t>
      </w:r>
    </w:p>
    <w:p>
      <w:pPr>
        <w:spacing w:after="0"/>
        <w:ind w:left="0"/>
        <w:jc w:val="both"/>
      </w:pPr>
      <w:r>
        <w:rPr>
          <w:rFonts w:ascii="Times New Roman"/>
          <w:b w:val="false"/>
          <w:i w:val="false"/>
          <w:color w:val="000000"/>
          <w:sz w:val="28"/>
        </w:rPr>
        <w:t>
      Банктің атауы _______________________________________________________</w:t>
      </w:r>
    </w:p>
    <w:p>
      <w:pPr>
        <w:spacing w:after="0"/>
        <w:ind w:left="0"/>
        <w:jc w:val="both"/>
      </w:pPr>
      <w:r>
        <w:rPr>
          <w:rFonts w:ascii="Times New Roman"/>
          <w:b w:val="false"/>
          <w:i w:val="false"/>
          <w:color w:val="000000"/>
          <w:sz w:val="28"/>
        </w:rPr>
        <w:t>
      Банк шотының № ______________________________________________________</w:t>
      </w:r>
    </w:p>
    <w:p>
      <w:pPr>
        <w:spacing w:after="0"/>
        <w:ind w:left="0"/>
        <w:jc w:val="both"/>
      </w:pPr>
      <w:r>
        <w:rPr>
          <w:rFonts w:ascii="Times New Roman"/>
          <w:b w:val="false"/>
          <w:i w:val="false"/>
          <w:color w:val="000000"/>
          <w:sz w:val="28"/>
        </w:rPr>
        <w:t>
      Шот түрі: дербес__________________ карта шоты________________________</w:t>
      </w:r>
    </w:p>
    <w:p>
      <w:pPr>
        <w:spacing w:after="0"/>
        <w:ind w:left="0"/>
        <w:jc w:val="both"/>
      </w:pPr>
      <w:r>
        <w:rPr>
          <w:rFonts w:ascii="Times New Roman"/>
          <w:b w:val="false"/>
          <w:i w:val="false"/>
          <w:color w:val="000000"/>
          <w:sz w:val="28"/>
        </w:rPr>
        <w:t>
      ЕДБ деректемелері:</w:t>
      </w:r>
    </w:p>
    <w:p>
      <w:pPr>
        <w:spacing w:after="0"/>
        <w:ind w:left="0"/>
        <w:jc w:val="both"/>
      </w:pPr>
      <w:r>
        <w:rPr>
          <w:rFonts w:ascii="Times New Roman"/>
          <w:b w:val="false"/>
          <w:i w:val="false"/>
          <w:color w:val="000000"/>
          <w:sz w:val="28"/>
        </w:rPr>
        <w:t>
      БСК _________________________________________________________________</w:t>
      </w:r>
    </w:p>
    <w:p>
      <w:pPr>
        <w:spacing w:after="0"/>
        <w:ind w:left="0"/>
        <w:jc w:val="both"/>
      </w:pPr>
      <w:r>
        <w:rPr>
          <w:rFonts w:ascii="Times New Roman"/>
          <w:b w:val="false"/>
          <w:i w:val="false"/>
          <w:color w:val="000000"/>
          <w:sz w:val="28"/>
        </w:rPr>
        <w:t>
      ЖСК _________________________________________________________________</w:t>
      </w:r>
    </w:p>
    <w:p>
      <w:pPr>
        <w:spacing w:after="0"/>
        <w:ind w:left="0"/>
        <w:jc w:val="both"/>
      </w:pPr>
      <w:r>
        <w:rPr>
          <w:rFonts w:ascii="Times New Roman"/>
          <w:b w:val="false"/>
          <w:i w:val="false"/>
          <w:color w:val="000000"/>
          <w:sz w:val="28"/>
        </w:rPr>
        <w:t>
      БСН _________________________________________________________________</w:t>
      </w:r>
    </w:p>
    <w:p>
      <w:pPr>
        <w:spacing w:after="0"/>
        <w:ind w:left="0"/>
        <w:jc w:val="both"/>
      </w:pPr>
      <w:r>
        <w:rPr>
          <w:rFonts w:ascii="Times New Roman"/>
          <w:b w:val="false"/>
          <w:i w:val="false"/>
          <w:color w:val="000000"/>
          <w:sz w:val="28"/>
        </w:rPr>
        <w:t>
      Бала бір жасқа толғанға дейін оның күтіміне байланысты табысынан</w:t>
      </w:r>
    </w:p>
    <w:p>
      <w:pPr>
        <w:spacing w:after="0"/>
        <w:ind w:left="0"/>
        <w:jc w:val="both"/>
      </w:pPr>
      <w:r>
        <w:rPr>
          <w:rFonts w:ascii="Times New Roman"/>
          <w:b w:val="false"/>
          <w:i w:val="false"/>
          <w:color w:val="000000"/>
          <w:sz w:val="28"/>
        </w:rPr>
        <w:t>
      айырылу жағдайына төленетін әлеуметтік төлемдер тағайындалатын бала</w:t>
      </w:r>
    </w:p>
    <w:p>
      <w:pPr>
        <w:spacing w:after="0"/>
        <w:ind w:left="0"/>
        <w:jc w:val="both"/>
      </w:pPr>
      <w:r>
        <w:rPr>
          <w:rFonts w:ascii="Times New Roman"/>
          <w:b w:val="false"/>
          <w:i w:val="false"/>
          <w:color w:val="000000"/>
          <w:sz w:val="28"/>
        </w:rPr>
        <w:t xml:space="preserve">
      туралы мәліметтер: </w:t>
      </w:r>
    </w:p>
    <w:p>
      <w:pPr>
        <w:spacing w:after="0"/>
        <w:ind w:left="0"/>
        <w:jc w:val="both"/>
      </w:pPr>
      <w:r>
        <w:rPr>
          <w:rFonts w:ascii="Times New Roman"/>
          <w:b w:val="false"/>
          <w:i w:val="false"/>
          <w:color w:val="000000"/>
          <w:sz w:val="28"/>
        </w:rPr>
        <w:t>
      Тегі, аты, әкесінің аты (бар болса) және туған күні: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ЖСН: ________________________________________________________________</w:t>
      </w:r>
    </w:p>
    <w:p>
      <w:pPr>
        <w:spacing w:after="0"/>
        <w:ind w:left="0"/>
        <w:jc w:val="both"/>
      </w:pPr>
      <w:r>
        <w:rPr>
          <w:rFonts w:ascii="Times New Roman"/>
          <w:b w:val="false"/>
          <w:i w:val="false"/>
          <w:color w:val="000000"/>
          <w:sz w:val="28"/>
        </w:rPr>
        <w:t>
      Баланың туу кезектілігі: ____________________________________________</w:t>
      </w:r>
    </w:p>
    <w:p>
      <w:pPr>
        <w:spacing w:after="0"/>
        <w:ind w:left="0"/>
        <w:jc w:val="both"/>
      </w:pPr>
      <w:r>
        <w:rPr>
          <w:rFonts w:ascii="Times New Roman"/>
          <w:b w:val="false"/>
          <w:i w:val="false"/>
          <w:color w:val="000000"/>
          <w:sz w:val="28"/>
        </w:rPr>
        <w:t>
      Өтініш берушінің отбасы құрамы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мүшелерінің тегі, аты, әкесінің аты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және жылы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Өтініш берушіге/асырауындағы адамға қамқоршылық/қорғаншылық туралы</w:t>
      </w:r>
    </w:p>
    <w:p>
      <w:pPr>
        <w:spacing w:after="0"/>
        <w:ind w:left="0"/>
        <w:jc w:val="both"/>
      </w:pPr>
      <w:r>
        <w:rPr>
          <w:rFonts w:ascii="Times New Roman"/>
          <w:b w:val="false"/>
          <w:i w:val="false"/>
          <w:color w:val="000000"/>
          <w:sz w:val="28"/>
        </w:rPr>
        <w:t>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Қамқоршылық/ қорғаншылық туралы шешімнің нөмірі және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Қамқоршылық/ қорғаншылық туралы шешімді берген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Қамқоршының тегі, аты, әкесінің аты (бар болса), туған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Қамқорлығындағы/ асырауындағы адамның тегі, аты, әкесінің аты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Қамқорлығындағы/ асырауындағы адамның туған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Асырап алу туралы АХАЖ-дан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тегі, аты, әкесінің аты (бар болса)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туған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Асырап алынған баланың тегі, аты, әкесінің аты (бар болса)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Асырап алған баланың туған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органның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Шешімнің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Шешімнің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Шешімнің заңды күшіне енген күні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Әлеуметтік төлемнің сомасынан міндетті зейнетақы жарналарын</w:t>
      </w:r>
    </w:p>
    <w:p>
      <w:pPr>
        <w:spacing w:after="0"/>
        <w:ind w:left="0"/>
        <w:jc w:val="both"/>
      </w:pPr>
      <w:r>
        <w:rPr>
          <w:rFonts w:ascii="Times New Roman"/>
          <w:b w:val="false"/>
          <w:i w:val="false"/>
          <w:color w:val="000000"/>
          <w:sz w:val="28"/>
        </w:rPr>
        <w:t>
      ұстауға келісім беремін (бірінші немесе екінші топ мүгедектігі</w:t>
      </w:r>
    </w:p>
    <w:p>
      <w:pPr>
        <w:spacing w:after="0"/>
        <w:ind w:left="0"/>
        <w:jc w:val="both"/>
      </w:pPr>
      <w:r>
        <w:rPr>
          <w:rFonts w:ascii="Times New Roman"/>
          <w:b w:val="false"/>
          <w:i w:val="false"/>
          <w:color w:val="000000"/>
          <w:sz w:val="28"/>
        </w:rPr>
        <w:t>
      мерзімсіз белгіленген адам толтырады): иә/жоқ.</w:t>
      </w:r>
    </w:p>
    <w:p>
      <w:pPr>
        <w:spacing w:after="0"/>
        <w:ind w:left="0"/>
        <w:jc w:val="both"/>
      </w:pPr>
      <w:r>
        <w:rPr>
          <w:rFonts w:ascii="Times New Roman"/>
          <w:b w:val="false"/>
          <w:i w:val="false"/>
          <w:color w:val="000000"/>
          <w:sz w:val="28"/>
        </w:rPr>
        <w:t>
      Өтініш берушінің байланыс деректері:</w:t>
      </w:r>
    </w:p>
    <w:p>
      <w:pPr>
        <w:spacing w:after="0"/>
        <w:ind w:left="0"/>
        <w:jc w:val="both"/>
      </w:pPr>
      <w:r>
        <w:rPr>
          <w:rFonts w:ascii="Times New Roman"/>
          <w:b w:val="false"/>
          <w:i w:val="false"/>
          <w:color w:val="000000"/>
          <w:sz w:val="28"/>
        </w:rPr>
        <w:t>
      Үй телефоны ____________ ұялы телефоны ______________________________</w:t>
      </w:r>
    </w:p>
    <w:p>
      <w:pPr>
        <w:spacing w:after="0"/>
        <w:ind w:left="0"/>
        <w:jc w:val="both"/>
      </w:pPr>
      <w:r>
        <w:rPr>
          <w:rFonts w:ascii="Times New Roman"/>
          <w:b w:val="false"/>
          <w:i w:val="false"/>
          <w:color w:val="000000"/>
          <w:sz w:val="28"/>
        </w:rPr>
        <w:t>
      Өтініш беруші туралы мәліметтерді ҚР ӘМ растайды ______________ _____</w:t>
      </w:r>
    </w:p>
    <w:p>
      <w:pPr>
        <w:spacing w:after="0"/>
        <w:ind w:left="0"/>
        <w:jc w:val="both"/>
      </w:pPr>
      <w:r>
        <w:rPr>
          <w:rFonts w:ascii="Times New Roman"/>
          <w:b w:val="false"/>
          <w:i w:val="false"/>
          <w:color w:val="000000"/>
          <w:sz w:val="28"/>
        </w:rPr>
        <w:t>
      (ҚР ӘМ ЭЦҚ-сы)</w:t>
      </w:r>
    </w:p>
    <w:p>
      <w:pPr>
        <w:spacing w:after="0"/>
        <w:ind w:left="0"/>
        <w:jc w:val="both"/>
      </w:pPr>
      <w:r>
        <w:rPr>
          <w:rFonts w:ascii="Times New Roman"/>
          <w:b w:val="false"/>
          <w:i w:val="false"/>
          <w:color w:val="000000"/>
          <w:sz w:val="28"/>
        </w:rPr>
        <w:t>
      Өтініш берушінің банк деректемелерін ЕДБ растайды ______ (ЕДБ ЭЦҚ-сы)</w:t>
      </w:r>
    </w:p>
    <w:p>
      <w:pPr>
        <w:spacing w:after="0"/>
        <w:ind w:left="0"/>
        <w:jc w:val="both"/>
      </w:pPr>
      <w:r>
        <w:rPr>
          <w:rFonts w:ascii="Times New Roman"/>
          <w:b w:val="false"/>
          <w:i w:val="false"/>
          <w:color w:val="000000"/>
          <w:sz w:val="28"/>
        </w:rPr>
        <w:t>
      Өтініш берушінің (Т.А.Ә.)</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"Ұсынылған деректердің дұрыстығын растаймын" ЭЦҚ ____________________</w:t>
      </w:r>
    </w:p>
    <w:p>
      <w:pPr>
        <w:spacing w:after="0"/>
        <w:ind w:left="0"/>
        <w:jc w:val="both"/>
      </w:pPr>
      <w:r>
        <w:rPr>
          <w:rFonts w:ascii="Times New Roman"/>
          <w:b w:val="false"/>
          <w:i w:val="false"/>
          <w:color w:val="000000"/>
          <w:sz w:val="28"/>
        </w:rPr>
        <w:t>
      төленетін төлем мөлшерінің өзгеруіне/тоқтатуға алып келетін барлық</w:t>
      </w:r>
    </w:p>
    <w:p>
      <w:pPr>
        <w:spacing w:after="0"/>
        <w:ind w:left="0"/>
        <w:jc w:val="both"/>
      </w:pPr>
      <w:r>
        <w:rPr>
          <w:rFonts w:ascii="Times New Roman"/>
          <w:b w:val="false"/>
          <w:i w:val="false"/>
          <w:color w:val="000000"/>
          <w:sz w:val="28"/>
        </w:rPr>
        <w:t>
      өзгерістер туралы, сондай-ақ тұрғылықты жерімнің (оның ішінде</w:t>
      </w:r>
    </w:p>
    <w:p>
      <w:pPr>
        <w:spacing w:after="0"/>
        <w:ind w:left="0"/>
        <w:jc w:val="both"/>
      </w:pPr>
      <w:r>
        <w:rPr>
          <w:rFonts w:ascii="Times New Roman"/>
          <w:b w:val="false"/>
          <w:i w:val="false"/>
          <w:color w:val="000000"/>
          <w:sz w:val="28"/>
        </w:rPr>
        <w:t>
      Қазақстан Республикасының шегінен тыс жерлерге кету), сауалнама</w:t>
      </w:r>
    </w:p>
    <w:p>
      <w:pPr>
        <w:spacing w:after="0"/>
        <w:ind w:left="0"/>
        <w:jc w:val="both"/>
      </w:pPr>
      <w:r>
        <w:rPr>
          <w:rFonts w:ascii="Times New Roman"/>
          <w:b w:val="false"/>
          <w:i w:val="false"/>
          <w:color w:val="000000"/>
          <w:sz w:val="28"/>
        </w:rPr>
        <w:t>
      деректерінің, банк деректемелерінің өзгеруі туралы Мемлекеттік</w:t>
      </w:r>
    </w:p>
    <w:p>
      <w:pPr>
        <w:spacing w:after="0"/>
        <w:ind w:left="0"/>
        <w:jc w:val="both"/>
      </w:pPr>
      <w:r>
        <w:rPr>
          <w:rFonts w:ascii="Times New Roman"/>
          <w:b w:val="false"/>
          <w:i w:val="false"/>
          <w:color w:val="000000"/>
          <w:sz w:val="28"/>
        </w:rPr>
        <w:t>
      корпорацияның бөлімшесіне күнтізбелік 10 күн ішінде хабарлауға</w:t>
      </w:r>
    </w:p>
    <w:p>
      <w:pPr>
        <w:spacing w:after="0"/>
        <w:ind w:left="0"/>
        <w:jc w:val="both"/>
      </w:pPr>
      <w:r>
        <w:rPr>
          <w:rFonts w:ascii="Times New Roman"/>
          <w:b w:val="false"/>
          <w:i w:val="false"/>
          <w:color w:val="000000"/>
          <w:sz w:val="28"/>
        </w:rPr>
        <w:t>
      міндеттенемін.</w:t>
      </w:r>
    </w:p>
    <w:p>
      <w:pPr>
        <w:spacing w:after="0"/>
        <w:ind w:left="0"/>
        <w:jc w:val="both"/>
      </w:pPr>
      <w:r>
        <w:rPr>
          <w:rFonts w:ascii="Times New Roman"/>
          <w:b w:val="false"/>
          <w:i w:val="false"/>
          <w:color w:val="000000"/>
          <w:sz w:val="28"/>
        </w:rPr>
        <w:t>
      ЭЦҚ _________________________________________________________________</w:t>
      </w:r>
    </w:p>
    <w:p>
      <w:pPr>
        <w:spacing w:after="0"/>
        <w:ind w:left="0"/>
        <w:jc w:val="both"/>
      </w:pPr>
      <w:r>
        <w:rPr>
          <w:rFonts w:ascii="Times New Roman"/>
          <w:b w:val="false"/>
          <w:i w:val="false"/>
          <w:color w:val="000000"/>
          <w:sz w:val="28"/>
        </w:rPr>
        <w:t>
      Өтінішке қол қойылған күн және уақыт: ________ жылғы ____.___________</w:t>
      </w:r>
    </w:p>
    <w:p>
      <w:pPr>
        <w:spacing w:after="0"/>
        <w:ind w:left="0"/>
        <w:jc w:val="both"/>
      </w:pPr>
      <w:r>
        <w:rPr>
          <w:rFonts w:ascii="Times New Roman"/>
          <w:b w:val="false"/>
          <w:i w:val="false"/>
          <w:color w:val="000000"/>
          <w:sz w:val="28"/>
        </w:rPr>
        <w:t>
      сағат _____минут _____ секунд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әлеуметтік</w:t>
            </w:r>
            <w:r>
              <w:br/>
            </w:r>
            <w:r>
              <w:rPr>
                <w:rFonts w:ascii="Times New Roman"/>
                <w:b w:val="false"/>
                <w:i w:val="false"/>
                <w:color w:val="000000"/>
                <w:sz w:val="20"/>
              </w:rPr>
              <w:t>сақтандыру қорынан төленетін</w:t>
            </w:r>
            <w:r>
              <w:br/>
            </w:r>
            <w:r>
              <w:rPr>
                <w:rFonts w:ascii="Times New Roman"/>
                <w:b w:val="false"/>
                <w:i w:val="false"/>
                <w:color w:val="000000"/>
                <w:sz w:val="20"/>
              </w:rPr>
              <w:t>әлеуметтік төлемдерді тағайындау,</w:t>
            </w:r>
            <w:r>
              <w:br/>
            </w:r>
            <w:r>
              <w:rPr>
                <w:rFonts w:ascii="Times New Roman"/>
                <w:b w:val="false"/>
                <w:i w:val="false"/>
                <w:color w:val="000000"/>
                <w:sz w:val="20"/>
              </w:rPr>
              <w:t xml:space="preserve">мөлшерін есептеу (айқындау), </w:t>
            </w:r>
            <w:r>
              <w:br/>
            </w:r>
            <w:r>
              <w:rPr>
                <w:rFonts w:ascii="Times New Roman"/>
                <w:b w:val="false"/>
                <w:i w:val="false"/>
                <w:color w:val="000000"/>
                <w:sz w:val="20"/>
              </w:rPr>
              <w:t>қайта есептеу, сондай-ақ</w:t>
            </w:r>
            <w:r>
              <w:br/>
            </w:r>
            <w:r>
              <w:rPr>
                <w:rFonts w:ascii="Times New Roman"/>
                <w:b w:val="false"/>
                <w:i w:val="false"/>
                <w:color w:val="000000"/>
                <w:sz w:val="20"/>
              </w:rPr>
              <w:t>олардың жүзеге асырылу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Оқу орнының</w:t>
      </w:r>
    </w:p>
    <w:p>
      <w:pPr>
        <w:spacing w:after="0"/>
        <w:ind w:left="0"/>
        <w:jc w:val="both"/>
      </w:pPr>
      <w:r>
        <w:rPr>
          <w:rFonts w:ascii="Times New Roman"/>
          <w:b w:val="false"/>
          <w:i w:val="false"/>
          <w:color w:val="000000"/>
          <w:sz w:val="28"/>
        </w:rPr>
        <w:t>
      бұрыштама мөртабаны</w:t>
      </w:r>
    </w:p>
    <w:p>
      <w:pPr>
        <w:spacing w:after="0"/>
        <w:ind w:left="0"/>
        <w:jc w:val="both"/>
      </w:pPr>
      <w:r>
        <w:rPr>
          <w:rFonts w:ascii="Times New Roman"/>
          <w:b w:val="false"/>
          <w:i w:val="false"/>
          <w:color w:val="000000"/>
          <w:sz w:val="28"/>
        </w:rPr>
        <w:t>
      берiлген күнi, шығ. №</w:t>
      </w:r>
    </w:p>
    <w:p>
      <w:pPr>
        <w:spacing w:after="0"/>
        <w:ind w:left="0"/>
        <w:jc w:val="left"/>
      </w:pPr>
      <w:r>
        <w:rPr>
          <w:rFonts w:ascii="Times New Roman"/>
          <w:b/>
          <w:i w:val="false"/>
          <w:color w:val="000000"/>
        </w:rPr>
        <w:t xml:space="preserve"> АНЫҚТАМА</w:t>
      </w:r>
    </w:p>
    <w:p>
      <w:pPr>
        <w:spacing w:after="0"/>
        <w:ind w:left="0"/>
        <w:jc w:val="both"/>
      </w:pPr>
      <w:r>
        <w:rPr>
          <w:rFonts w:ascii="Times New Roman"/>
          <w:b w:val="false"/>
          <w:i w:val="false"/>
          <w:color w:val="000000"/>
          <w:sz w:val="28"/>
        </w:rPr>
        <w:t>
      Азамат ______________________________________________________________</w:t>
      </w:r>
    </w:p>
    <w:p>
      <w:pPr>
        <w:spacing w:after="0"/>
        <w:ind w:left="0"/>
        <w:jc w:val="both"/>
      </w:pPr>
      <w:r>
        <w:rPr>
          <w:rFonts w:ascii="Times New Roman"/>
          <w:b w:val="false"/>
          <w:i w:val="false"/>
          <w:color w:val="000000"/>
          <w:sz w:val="28"/>
        </w:rPr>
        <w:t>
      (бiлiм алушының тегі, аты, әкесінің аты (бар болса), туған жылын</w:t>
      </w:r>
    </w:p>
    <w:p>
      <w:pPr>
        <w:spacing w:after="0"/>
        <w:ind w:left="0"/>
        <w:jc w:val="both"/>
      </w:pPr>
      <w:r>
        <w:rPr>
          <w:rFonts w:ascii="Times New Roman"/>
          <w:b w:val="false"/>
          <w:i w:val="false"/>
          <w:color w:val="000000"/>
          <w:sz w:val="28"/>
        </w:rPr>
        <w:t>
      көрсете отырып)</w:t>
      </w:r>
    </w:p>
    <w:p>
      <w:pPr>
        <w:spacing w:after="0"/>
        <w:ind w:left="0"/>
        <w:jc w:val="both"/>
      </w:pPr>
      <w:r>
        <w:rPr>
          <w:rFonts w:ascii="Times New Roman"/>
          <w:b w:val="false"/>
          <w:i w:val="false"/>
          <w:color w:val="000000"/>
          <w:sz w:val="28"/>
        </w:rPr>
        <w:t>
      ол шын мәнінде ______________________________________________________</w:t>
      </w:r>
    </w:p>
    <w:p>
      <w:pPr>
        <w:spacing w:after="0"/>
        <w:ind w:left="0"/>
        <w:jc w:val="both"/>
      </w:pPr>
      <w:r>
        <w:rPr>
          <w:rFonts w:ascii="Times New Roman"/>
          <w:b w:val="false"/>
          <w:i w:val="false"/>
          <w:color w:val="000000"/>
          <w:sz w:val="28"/>
        </w:rPr>
        <w:t>
      (оқу орнының толық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(бiлiм беру қызметiн жүзеге асыруға құқық беретiн лицензияның №,</w:t>
      </w:r>
    </w:p>
    <w:p>
      <w:pPr>
        <w:spacing w:after="0"/>
        <w:ind w:left="0"/>
        <w:jc w:val="both"/>
      </w:pPr>
      <w:r>
        <w:rPr>
          <w:rFonts w:ascii="Times New Roman"/>
          <w:b w:val="false"/>
          <w:i w:val="false"/>
          <w:color w:val="000000"/>
          <w:sz w:val="28"/>
        </w:rPr>
        <w:t>
      берiлген күнi және қолданылу мерзiмi көрсетiлсiн).</w:t>
      </w:r>
    </w:p>
    <w:p>
      <w:pPr>
        <w:spacing w:after="0"/>
        <w:ind w:left="0"/>
        <w:jc w:val="both"/>
      </w:pPr>
      <w:r>
        <w:rPr>
          <w:rFonts w:ascii="Times New Roman"/>
          <w:b w:val="false"/>
          <w:i w:val="false"/>
          <w:color w:val="000000"/>
          <w:sz w:val="28"/>
        </w:rPr>
        <w:t>
      ________________ сыныбы/курсы, оқу нысаны ___________________________</w:t>
      </w:r>
    </w:p>
    <w:p>
      <w:pPr>
        <w:spacing w:after="0"/>
        <w:ind w:left="0"/>
        <w:jc w:val="both"/>
      </w:pPr>
      <w:r>
        <w:rPr>
          <w:rFonts w:ascii="Times New Roman"/>
          <w:b w:val="false"/>
          <w:i w:val="false"/>
          <w:color w:val="000000"/>
          <w:sz w:val="28"/>
        </w:rPr>
        <w:t>
      Анықтама ________________________________________ оқу жылына жарамды.</w:t>
      </w:r>
    </w:p>
    <w:p>
      <w:pPr>
        <w:spacing w:after="0"/>
        <w:ind w:left="0"/>
        <w:jc w:val="both"/>
      </w:pPr>
      <w:r>
        <w:rPr>
          <w:rFonts w:ascii="Times New Roman"/>
          <w:b w:val="false"/>
          <w:i w:val="false"/>
          <w:color w:val="000000"/>
          <w:sz w:val="28"/>
        </w:rPr>
        <w:t>
      Анықтама Мемлекеттік корпорацияның __________________________________</w:t>
      </w:r>
    </w:p>
    <w:p>
      <w:pPr>
        <w:spacing w:after="0"/>
        <w:ind w:left="0"/>
        <w:jc w:val="both"/>
      </w:pPr>
      <w:r>
        <w:rPr>
          <w:rFonts w:ascii="Times New Roman"/>
          <w:b w:val="false"/>
          <w:i w:val="false"/>
          <w:color w:val="000000"/>
          <w:sz w:val="28"/>
        </w:rPr>
        <w:t>
      бөлiмшесiне ұсыну үшiн берiлдi.</w:t>
      </w:r>
    </w:p>
    <w:p>
      <w:pPr>
        <w:spacing w:after="0"/>
        <w:ind w:left="0"/>
        <w:jc w:val="both"/>
      </w:pPr>
      <w:r>
        <w:rPr>
          <w:rFonts w:ascii="Times New Roman"/>
          <w:b w:val="false"/>
          <w:i w:val="false"/>
          <w:color w:val="000000"/>
          <w:sz w:val="28"/>
        </w:rPr>
        <w:t xml:space="preserve">
      Оқу орнындағы оқу мерзiмi ______ жыл, </w:t>
      </w:r>
    </w:p>
    <w:p>
      <w:pPr>
        <w:spacing w:after="0"/>
        <w:ind w:left="0"/>
        <w:jc w:val="both"/>
      </w:pPr>
      <w:r>
        <w:rPr>
          <w:rFonts w:ascii="Times New Roman"/>
          <w:b w:val="false"/>
          <w:i w:val="false"/>
          <w:color w:val="000000"/>
          <w:sz w:val="28"/>
        </w:rPr>
        <w:t>
      Оқу кезеңi ___ ж. "___" _____-нан (-нен) ___ ж. "___" _________ дейiн</w:t>
      </w:r>
    </w:p>
    <w:p>
      <w:pPr>
        <w:spacing w:after="0"/>
        <w:ind w:left="0"/>
        <w:jc w:val="both"/>
      </w:pPr>
      <w:r>
        <w:rPr>
          <w:rFonts w:ascii="Times New Roman"/>
          <w:b w:val="false"/>
          <w:i w:val="false"/>
          <w:color w:val="000000"/>
          <w:sz w:val="28"/>
        </w:rPr>
        <w:t>
      _____________________________________________________________________ Ескертпе: анықтама 1 жылға жарамды.</w:t>
      </w:r>
    </w:p>
    <w:p>
      <w:pPr>
        <w:spacing w:after="0"/>
        <w:ind w:left="0"/>
        <w:jc w:val="both"/>
      </w:pPr>
      <w:r>
        <w:rPr>
          <w:rFonts w:ascii="Times New Roman"/>
          <w:b w:val="false"/>
          <w:i w:val="false"/>
          <w:color w:val="000000"/>
          <w:sz w:val="28"/>
        </w:rPr>
        <w:t>
      Білім алушы оқу орнынан шығарылған немесе сырттай оқу нысанына</w:t>
      </w:r>
    </w:p>
    <w:p>
      <w:pPr>
        <w:spacing w:after="0"/>
        <w:ind w:left="0"/>
        <w:jc w:val="both"/>
      </w:pPr>
      <w:r>
        <w:rPr>
          <w:rFonts w:ascii="Times New Roman"/>
          <w:b w:val="false"/>
          <w:i w:val="false"/>
          <w:color w:val="000000"/>
          <w:sz w:val="28"/>
        </w:rPr>
        <w:t>
      ауысқан жағдайларда, оқу орнының басшысы әлеуметтік төлемді алушының</w:t>
      </w:r>
    </w:p>
    <w:p>
      <w:pPr>
        <w:spacing w:after="0"/>
        <w:ind w:left="0"/>
        <w:jc w:val="both"/>
      </w:pPr>
      <w:r>
        <w:rPr>
          <w:rFonts w:ascii="Times New Roman"/>
          <w:b w:val="false"/>
          <w:i w:val="false"/>
          <w:color w:val="000000"/>
          <w:sz w:val="28"/>
        </w:rPr>
        <w:t>
      тұрғылықты жері бойынша Мемлекеттік корпорацияның бөлiмшесiн хабардар</w:t>
      </w:r>
    </w:p>
    <w:p>
      <w:pPr>
        <w:spacing w:after="0"/>
        <w:ind w:left="0"/>
        <w:jc w:val="both"/>
      </w:pPr>
      <w:r>
        <w:rPr>
          <w:rFonts w:ascii="Times New Roman"/>
          <w:b w:val="false"/>
          <w:i w:val="false"/>
          <w:color w:val="000000"/>
          <w:sz w:val="28"/>
        </w:rPr>
        <w:t>
      етедi.</w:t>
      </w:r>
    </w:p>
    <w:p>
      <w:pPr>
        <w:spacing w:after="0"/>
        <w:ind w:left="0"/>
        <w:jc w:val="both"/>
      </w:pPr>
      <w:r>
        <w:rPr>
          <w:rFonts w:ascii="Times New Roman"/>
          <w:b w:val="false"/>
          <w:i w:val="false"/>
          <w:color w:val="000000"/>
          <w:sz w:val="28"/>
        </w:rPr>
        <w:t>
      Оқу орнының</w:t>
      </w:r>
    </w:p>
    <w:p>
      <w:pPr>
        <w:spacing w:after="0"/>
        <w:ind w:left="0"/>
        <w:jc w:val="both"/>
      </w:pPr>
      <w:r>
        <w:rPr>
          <w:rFonts w:ascii="Times New Roman"/>
          <w:b w:val="false"/>
          <w:i w:val="false"/>
          <w:color w:val="000000"/>
          <w:sz w:val="28"/>
        </w:rPr>
        <w:t>
      мөрi басылатын орын</w:t>
      </w:r>
    </w:p>
    <w:p>
      <w:pPr>
        <w:spacing w:after="0"/>
        <w:ind w:left="0"/>
        <w:jc w:val="both"/>
      </w:pPr>
      <w:r>
        <w:rPr>
          <w:rFonts w:ascii="Times New Roman"/>
          <w:b w:val="false"/>
          <w:i w:val="false"/>
          <w:color w:val="000000"/>
          <w:sz w:val="28"/>
        </w:rPr>
        <w:t>
      Оқу орнының басшысы _____________________________ ___________________</w:t>
      </w:r>
    </w:p>
    <w:p>
      <w:pPr>
        <w:spacing w:after="0"/>
        <w:ind w:left="0"/>
        <w:jc w:val="both"/>
      </w:pPr>
      <w:r>
        <w:rPr>
          <w:rFonts w:ascii="Times New Roman"/>
          <w:b w:val="false"/>
          <w:i w:val="false"/>
          <w:color w:val="000000"/>
          <w:sz w:val="28"/>
        </w:rPr>
        <w:t xml:space="preserve">
      (тегі, аты, әкесінің аты (бар болса)) (қолы)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әлеуметтік</w:t>
            </w:r>
            <w:r>
              <w:br/>
            </w:r>
            <w:r>
              <w:rPr>
                <w:rFonts w:ascii="Times New Roman"/>
                <w:b w:val="false"/>
                <w:i w:val="false"/>
                <w:color w:val="000000"/>
                <w:sz w:val="20"/>
              </w:rPr>
              <w:t>сақтандыру қорынан төленетін</w:t>
            </w:r>
            <w:r>
              <w:br/>
            </w:r>
            <w:r>
              <w:rPr>
                <w:rFonts w:ascii="Times New Roman"/>
                <w:b w:val="false"/>
                <w:i w:val="false"/>
                <w:color w:val="000000"/>
                <w:sz w:val="20"/>
              </w:rPr>
              <w:t>әлеуметтік төлемдерді тағайындау,</w:t>
            </w:r>
            <w:r>
              <w:br/>
            </w:r>
            <w:r>
              <w:rPr>
                <w:rFonts w:ascii="Times New Roman"/>
                <w:b w:val="false"/>
                <w:i w:val="false"/>
                <w:color w:val="000000"/>
                <w:sz w:val="20"/>
              </w:rPr>
              <w:t xml:space="preserve">мөлшерін есептеу (айқындау), </w:t>
            </w:r>
            <w:r>
              <w:br/>
            </w:r>
            <w:r>
              <w:rPr>
                <w:rFonts w:ascii="Times New Roman"/>
                <w:b w:val="false"/>
                <w:i w:val="false"/>
                <w:color w:val="000000"/>
                <w:sz w:val="20"/>
              </w:rPr>
              <w:t>қайта есептеу, сондай-ақ</w:t>
            </w:r>
            <w:r>
              <w:br/>
            </w:r>
            <w:r>
              <w:rPr>
                <w:rFonts w:ascii="Times New Roman"/>
                <w:b w:val="false"/>
                <w:i w:val="false"/>
                <w:color w:val="000000"/>
                <w:sz w:val="20"/>
              </w:rPr>
              <w:t>олардың жүзеге асырылу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Жүктілікке және босануға, жаңа туған баланы</w:t>
      </w:r>
      <w:r>
        <w:br/>
      </w:r>
      <w:r>
        <w:rPr>
          <w:rFonts w:ascii="Times New Roman"/>
          <w:b/>
          <w:i w:val="false"/>
          <w:color w:val="000000"/>
        </w:rPr>
        <w:t>(балаларды) асырап алуға байланысты табысынан айырылған</w:t>
      </w:r>
      <w:r>
        <w:br/>
      </w:r>
      <w:r>
        <w:rPr>
          <w:rFonts w:ascii="Times New Roman"/>
          <w:b/>
          <w:i w:val="false"/>
          <w:color w:val="000000"/>
        </w:rPr>
        <w:t>жағдайда төленетін әлеуметтік төлемге құқық басталған</w:t>
      </w:r>
      <w:r>
        <w:br/>
      </w:r>
      <w:r>
        <w:rPr>
          <w:rFonts w:ascii="Times New Roman"/>
          <w:b/>
          <w:i w:val="false"/>
          <w:color w:val="000000"/>
        </w:rPr>
        <w:t>айдың алдындағы соңғы күнтізбелік он екі айдағы табысы</w:t>
      </w:r>
      <w:r>
        <w:br/>
      </w:r>
      <w:r>
        <w:rPr>
          <w:rFonts w:ascii="Times New Roman"/>
          <w:b/>
          <w:i w:val="false"/>
          <w:color w:val="000000"/>
        </w:rPr>
        <w:t>туралы жұмыс орнынан</w:t>
      </w:r>
      <w:r>
        <w:br/>
      </w:r>
      <w:r>
        <w:rPr>
          <w:rFonts w:ascii="Times New Roman"/>
          <w:b/>
          <w:i w:val="false"/>
          <w:color w:val="000000"/>
        </w:rPr>
        <w:t>анықтама</w:t>
      </w:r>
    </w:p>
    <w:p>
      <w:pPr>
        <w:spacing w:after="0"/>
        <w:ind w:left="0"/>
        <w:jc w:val="both"/>
      </w:pPr>
      <w:r>
        <w:rPr>
          <w:rFonts w:ascii="Times New Roman"/>
          <w:b w:val="false"/>
          <w:i w:val="false"/>
          <w:color w:val="000000"/>
          <w:sz w:val="28"/>
        </w:rPr>
        <w:t>
      Төлеушінің атауы ____________________________________________________</w:t>
      </w:r>
    </w:p>
    <w:p>
      <w:pPr>
        <w:spacing w:after="0"/>
        <w:ind w:left="0"/>
        <w:jc w:val="both"/>
      </w:pPr>
      <w:r>
        <w:rPr>
          <w:rFonts w:ascii="Times New Roman"/>
          <w:b w:val="false"/>
          <w:i w:val="false"/>
          <w:color w:val="000000"/>
          <w:sz w:val="28"/>
        </w:rPr>
        <w:t>
      Әлеуметтік аударымдарды төлеушінің бизнес-сәйкестендіру нөмірі (БСН)</w:t>
      </w:r>
    </w:p>
    <w:p>
      <w:pPr>
        <w:spacing w:after="0"/>
        <w:ind w:left="0"/>
        <w:jc w:val="both"/>
      </w:pPr>
      <w:r>
        <w:rPr>
          <w:rFonts w:ascii="Times New Roman"/>
          <w:b w:val="false"/>
          <w:i w:val="false"/>
          <w:color w:val="000000"/>
          <w:sz w:val="28"/>
        </w:rPr>
        <w:t>
      және жеке сәйкестендіру нөмірі (ЖСН), сондай-ақ орналасқан</w:t>
      </w:r>
    </w:p>
    <w:p>
      <w:pPr>
        <w:spacing w:after="0"/>
        <w:ind w:left="0"/>
        <w:jc w:val="both"/>
      </w:pPr>
      <w:r>
        <w:rPr>
          <w:rFonts w:ascii="Times New Roman"/>
          <w:b w:val="false"/>
          <w:i w:val="false"/>
          <w:color w:val="000000"/>
          <w:sz w:val="28"/>
        </w:rPr>
        <w:t>
      жері/тіркелген орны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Қызметкердің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Қызметкердің жеке сәйкестендіру нөмірі (ЖСН) 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(ай және жыл)</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 жүргізілген табыс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аударымдардың сомасы, теңге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Барлығы ____________ айда _____________________________________ теңге</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Негіздеме: __________________________________________________________</w:t>
      </w:r>
    </w:p>
    <w:p>
      <w:pPr>
        <w:spacing w:after="0"/>
        <w:ind w:left="0"/>
        <w:jc w:val="both"/>
      </w:pPr>
      <w:r>
        <w:rPr>
          <w:rFonts w:ascii="Times New Roman"/>
          <w:b w:val="false"/>
          <w:i w:val="false"/>
          <w:color w:val="000000"/>
          <w:sz w:val="28"/>
        </w:rPr>
        <w:t>
      (анықтама беру үшін негіздеме болған құжаттар)</w:t>
      </w:r>
    </w:p>
    <w:p>
      <w:pPr>
        <w:spacing w:after="0"/>
        <w:ind w:left="0"/>
        <w:jc w:val="both"/>
      </w:pPr>
      <w:r>
        <w:rPr>
          <w:rFonts w:ascii="Times New Roman"/>
          <w:b w:val="false"/>
          <w:i w:val="false"/>
          <w:color w:val="000000"/>
          <w:sz w:val="28"/>
        </w:rPr>
        <w:t>
      Мөр орны    Басшы ____________ ______________________________________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Бас бухгалтер ___________ _______________________________</w:t>
      </w:r>
    </w:p>
    <w:p>
      <w:pPr>
        <w:spacing w:after="0"/>
        <w:ind w:left="0"/>
        <w:jc w:val="both"/>
      </w:pPr>
      <w:r>
        <w:rPr>
          <w:rFonts w:ascii="Times New Roman"/>
          <w:b w:val="false"/>
          <w:i w:val="false"/>
          <w:color w:val="000000"/>
          <w:sz w:val="28"/>
        </w:rPr>
        <w:t>
                               (қолы)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әлеуметтік</w:t>
            </w:r>
            <w:r>
              <w:br/>
            </w:r>
            <w:r>
              <w:rPr>
                <w:rFonts w:ascii="Times New Roman"/>
                <w:b w:val="false"/>
                <w:i w:val="false"/>
                <w:color w:val="000000"/>
                <w:sz w:val="20"/>
              </w:rPr>
              <w:t>сақтандыру қорынан төленетін</w:t>
            </w:r>
            <w:r>
              <w:br/>
            </w:r>
            <w:r>
              <w:rPr>
                <w:rFonts w:ascii="Times New Roman"/>
                <w:b w:val="false"/>
                <w:i w:val="false"/>
                <w:color w:val="000000"/>
                <w:sz w:val="20"/>
              </w:rPr>
              <w:t>әлеуметтік төлемдерді тағайындау,</w:t>
            </w:r>
            <w:r>
              <w:br/>
            </w:r>
            <w:r>
              <w:rPr>
                <w:rFonts w:ascii="Times New Roman"/>
                <w:b w:val="false"/>
                <w:i w:val="false"/>
                <w:color w:val="000000"/>
                <w:sz w:val="20"/>
              </w:rPr>
              <w:t xml:space="preserve">мөлшерін есептеу (айқындау), </w:t>
            </w:r>
            <w:r>
              <w:br/>
            </w:r>
            <w:r>
              <w:rPr>
                <w:rFonts w:ascii="Times New Roman"/>
                <w:b w:val="false"/>
                <w:i w:val="false"/>
                <w:color w:val="000000"/>
                <w:sz w:val="20"/>
              </w:rPr>
              <w:t>қайта есептеу, сондай-ақ</w:t>
            </w:r>
            <w:r>
              <w:br/>
            </w:r>
            <w:r>
              <w:rPr>
                <w:rFonts w:ascii="Times New Roman"/>
                <w:b w:val="false"/>
                <w:i w:val="false"/>
                <w:color w:val="000000"/>
                <w:sz w:val="20"/>
              </w:rPr>
              <w:t>олардың жүзеге асырылу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(түрі көрсетілсін)</w:t>
      </w:r>
    </w:p>
    <w:p>
      <w:pPr>
        <w:spacing w:after="0"/>
        <w:ind w:left="0"/>
        <w:jc w:val="both"/>
      </w:pPr>
      <w:r>
        <w:rPr>
          <w:rFonts w:ascii="Times New Roman"/>
          <w:b w:val="false"/>
          <w:i w:val="false"/>
          <w:color w:val="000000"/>
          <w:sz w:val="28"/>
        </w:rPr>
        <w:t>
      20__ жылғы "___" _______________</w:t>
      </w:r>
    </w:p>
    <w:p>
      <w:pPr>
        <w:spacing w:after="0"/>
        <w:ind w:left="0"/>
        <w:jc w:val="both"/>
      </w:pPr>
      <w:r>
        <w:rPr>
          <w:rFonts w:ascii="Times New Roman"/>
          <w:b w:val="false"/>
          <w:i w:val="false"/>
          <w:color w:val="000000"/>
          <w:sz w:val="28"/>
        </w:rPr>
        <w:t>
      Азамат (ша) _________________________________________________________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Туған күні _____ жылғы "___" ____________</w:t>
      </w:r>
    </w:p>
    <w:p>
      <w:pPr>
        <w:spacing w:after="0"/>
        <w:ind w:left="0"/>
        <w:jc w:val="both"/>
      </w:pPr>
      <w:r>
        <w:rPr>
          <w:rFonts w:ascii="Times New Roman"/>
          <w:b w:val="false"/>
          <w:i w:val="false"/>
          <w:color w:val="000000"/>
          <w:sz w:val="28"/>
        </w:rPr>
        <w:t>
      Өтініш берген күні 20__ жылғы "___" 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тағайындауға өтінішті қабылдаудан бас тартылды.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(жауапты адамның тегі, аты, әкесінің аты (бар болса) және лауазымы)</w:t>
      </w:r>
    </w:p>
    <w:p>
      <w:pPr>
        <w:spacing w:after="0"/>
        <w:ind w:left="0"/>
        <w:jc w:val="both"/>
      </w:pPr>
      <w:r>
        <w:rPr>
          <w:rFonts w:ascii="Times New Roman"/>
          <w:b w:val="false"/>
          <w:i w:val="false"/>
          <w:color w:val="000000"/>
          <w:sz w:val="28"/>
        </w:rPr>
        <w:t>
      Мөрдің</w:t>
      </w:r>
    </w:p>
    <w:p>
      <w:pPr>
        <w:spacing w:after="0"/>
        <w:ind w:left="0"/>
        <w:jc w:val="both"/>
      </w:pPr>
      <w:r>
        <w:rPr>
          <w:rFonts w:ascii="Times New Roman"/>
          <w:b w:val="false"/>
          <w:i w:val="false"/>
          <w:color w:val="000000"/>
          <w:sz w:val="28"/>
        </w:rPr>
        <w:t>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әлеуметтік</w:t>
            </w:r>
            <w:r>
              <w:br/>
            </w:r>
            <w:r>
              <w:rPr>
                <w:rFonts w:ascii="Times New Roman"/>
                <w:b w:val="false"/>
                <w:i w:val="false"/>
                <w:color w:val="000000"/>
                <w:sz w:val="20"/>
              </w:rPr>
              <w:t>сақтандыру қорынан төленетін</w:t>
            </w:r>
            <w:r>
              <w:br/>
            </w:r>
            <w:r>
              <w:rPr>
                <w:rFonts w:ascii="Times New Roman"/>
                <w:b w:val="false"/>
                <w:i w:val="false"/>
                <w:color w:val="000000"/>
                <w:sz w:val="20"/>
              </w:rPr>
              <w:t>әлеуметтік төлемдерді тағайындау,</w:t>
            </w:r>
            <w:r>
              <w:br/>
            </w:r>
            <w:r>
              <w:rPr>
                <w:rFonts w:ascii="Times New Roman"/>
                <w:b w:val="false"/>
                <w:i w:val="false"/>
                <w:color w:val="000000"/>
                <w:sz w:val="20"/>
              </w:rPr>
              <w:t xml:space="preserve">мөлшерін есептеу (айқындау), </w:t>
            </w:r>
            <w:r>
              <w:br/>
            </w:r>
            <w:r>
              <w:rPr>
                <w:rFonts w:ascii="Times New Roman"/>
                <w:b w:val="false"/>
                <w:i w:val="false"/>
                <w:color w:val="000000"/>
                <w:sz w:val="20"/>
              </w:rPr>
              <w:t>қайта есептеу, сондай-ақ</w:t>
            </w:r>
            <w:r>
              <w:br/>
            </w:r>
            <w:r>
              <w:rPr>
                <w:rFonts w:ascii="Times New Roman"/>
                <w:b w:val="false"/>
                <w:i w:val="false"/>
                <w:color w:val="000000"/>
                <w:sz w:val="20"/>
              </w:rPr>
              <w:t>олардың жүзеге асырылу</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Міндетті әлеуметтік сақтандыру жүйесіне қатысушының міндетті</w:t>
      </w:r>
      <w:r>
        <w:br/>
      </w:r>
      <w:r>
        <w:rPr>
          <w:rFonts w:ascii="Times New Roman"/>
          <w:b/>
          <w:i w:val="false"/>
          <w:color w:val="000000"/>
        </w:rPr>
        <w:t>әлеуметтік сақтандыру жүйесіне қатысу өтілі және орташа айлық</w:t>
      </w:r>
      <w:r>
        <w:br/>
      </w:r>
      <w:r>
        <w:rPr>
          <w:rFonts w:ascii="Times New Roman"/>
          <w:b/>
          <w:i w:val="false"/>
          <w:color w:val="000000"/>
        </w:rPr>
        <w:t>табысы туралы анықтама_______________________________________________________________</w:t>
      </w:r>
    </w:p>
    <w:p>
      <w:pPr>
        <w:spacing w:after="0"/>
        <w:ind w:left="0"/>
        <w:jc w:val="both"/>
      </w:pPr>
      <w:r>
        <w:rPr>
          <w:rFonts w:ascii="Times New Roman"/>
          <w:b w:val="false"/>
          <w:i w:val="false"/>
          <w:color w:val="000000"/>
          <w:sz w:val="28"/>
        </w:rPr>
        <w:t>
      (Мемлекеттік корпорация бөлімшесінің атауы)</w:t>
      </w:r>
    </w:p>
    <w:p>
      <w:pPr>
        <w:spacing w:after="0"/>
        <w:ind w:left="0"/>
        <w:jc w:val="both"/>
      </w:pPr>
      <w:r>
        <w:rPr>
          <w:rFonts w:ascii="Times New Roman"/>
          <w:b w:val="false"/>
          <w:i w:val="false"/>
          <w:color w:val="000000"/>
          <w:sz w:val="28"/>
        </w:rPr>
        <w:t>
      Жеке шот № __________________________________________________________</w:t>
      </w:r>
    </w:p>
    <w:p>
      <w:pPr>
        <w:spacing w:after="0"/>
        <w:ind w:left="0"/>
        <w:jc w:val="both"/>
      </w:pPr>
      <w:r>
        <w:rPr>
          <w:rFonts w:ascii="Times New Roman"/>
          <w:b w:val="false"/>
          <w:i w:val="false"/>
          <w:color w:val="000000"/>
          <w:sz w:val="28"/>
        </w:rPr>
        <w:t>
      Жеке сәйкестендіру нөмірі (ЖСН) _____________________________________</w:t>
      </w:r>
    </w:p>
    <w:p>
      <w:pPr>
        <w:spacing w:after="0"/>
        <w:ind w:left="0"/>
        <w:jc w:val="both"/>
      </w:pPr>
      <w:r>
        <w:rPr>
          <w:rFonts w:ascii="Times New Roman"/>
          <w:b w:val="false"/>
          <w:i w:val="false"/>
          <w:color w:val="000000"/>
          <w:sz w:val="28"/>
        </w:rPr>
        <w:t>
      Тегі ________________________________________________________________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_________________________________________________________________</w:t>
      </w:r>
    </w:p>
    <w:p>
      <w:pPr>
        <w:spacing w:after="0"/>
        <w:ind w:left="0"/>
        <w:jc w:val="both"/>
      </w:pPr>
      <w:r>
        <w:rPr>
          <w:rFonts w:ascii="Times New Roman"/>
          <w:b w:val="false"/>
          <w:i w:val="false"/>
          <w:color w:val="000000"/>
          <w:sz w:val="28"/>
        </w:rPr>
        <w:t>
      Әкесінің аты (бар болса) 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Төлеушінің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 төленген күн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Төлеушінің БСН немесе ЖСН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жарналарының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Кезеңі (айы және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аударымдардың сомасы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Жиыны:</w:t>
      </w:r>
    </w:p>
    <w:p>
      <w:pPr>
        <w:spacing w:after="0"/>
        <w:ind w:left="0"/>
        <w:jc w:val="both"/>
      </w:pPr>
      <w:r>
        <w:rPr>
          <w:rFonts w:ascii="Times New Roman"/>
          <w:b w:val="false"/>
          <w:i w:val="false"/>
          <w:color w:val="000000"/>
          <w:sz w:val="28"/>
        </w:rPr>
        <w:t>
      Міндетті әлеуметтік сақтандыру жүйесіне қатысудың жалпы өтілі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(4-бағандағы күнтізбелік айлардың саны жазбаша)</w:t>
      </w:r>
    </w:p>
    <w:p>
      <w:pPr>
        <w:spacing w:after="0"/>
        <w:ind w:left="0"/>
        <w:jc w:val="both"/>
      </w:pPr>
      <w:r>
        <w:rPr>
          <w:rFonts w:ascii="Times New Roman"/>
          <w:b w:val="false"/>
          <w:i w:val="false"/>
          <w:color w:val="000000"/>
          <w:sz w:val="28"/>
        </w:rPr>
        <w:t>
      Әлеуметтік төлем мөлшерін есептеу, қайта есептеу үшін соңғы 24 айдағы</w:t>
      </w:r>
    </w:p>
    <w:p>
      <w:pPr>
        <w:spacing w:after="0"/>
        <w:ind w:left="0"/>
        <w:jc w:val="both"/>
      </w:pPr>
      <w:r>
        <w:rPr>
          <w:rFonts w:ascii="Times New Roman"/>
          <w:b w:val="false"/>
          <w:i w:val="false"/>
          <w:color w:val="000000"/>
          <w:sz w:val="28"/>
        </w:rPr>
        <w:t>
      орташа айлық табыс __________________________________________________</w:t>
      </w:r>
    </w:p>
    <w:p>
      <w:pPr>
        <w:spacing w:after="0"/>
        <w:ind w:left="0"/>
        <w:jc w:val="both"/>
      </w:pPr>
      <w:r>
        <w:rPr>
          <w:rFonts w:ascii="Times New Roman"/>
          <w:b w:val="false"/>
          <w:i w:val="false"/>
          <w:color w:val="000000"/>
          <w:sz w:val="28"/>
        </w:rPr>
        <w:t>
      Жауапты орындаушы:</w:t>
      </w:r>
    </w:p>
    <w:p>
      <w:pPr>
        <w:spacing w:after="0"/>
        <w:ind w:left="0"/>
        <w:jc w:val="both"/>
      </w:pPr>
      <w:r>
        <w:rPr>
          <w:rFonts w:ascii="Times New Roman"/>
          <w:b w:val="false"/>
          <w:i w:val="false"/>
          <w:color w:val="000000"/>
          <w:sz w:val="28"/>
        </w:rPr>
        <w:t>
      Үзінді көшірменің күні және уақыты:</w:t>
      </w:r>
    </w:p>
    <w:p>
      <w:pPr>
        <w:spacing w:after="0"/>
        <w:ind w:left="0"/>
        <w:jc w:val="both"/>
      </w:pPr>
      <w:r>
        <w:rPr>
          <w:rFonts w:ascii="Times New Roman"/>
          <w:b w:val="false"/>
          <w:i w:val="false"/>
          <w:color w:val="000000"/>
          <w:sz w:val="28"/>
        </w:rPr>
        <w:t>
      Басып шығарылған күн:______________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әлеуметтік</w:t>
            </w:r>
            <w:r>
              <w:br/>
            </w:r>
            <w:r>
              <w:rPr>
                <w:rFonts w:ascii="Times New Roman"/>
                <w:b w:val="false"/>
                <w:i w:val="false"/>
                <w:color w:val="000000"/>
                <w:sz w:val="20"/>
              </w:rPr>
              <w:t>сақтандыру қорынан төленетін</w:t>
            </w:r>
            <w:r>
              <w:br/>
            </w:r>
            <w:r>
              <w:rPr>
                <w:rFonts w:ascii="Times New Roman"/>
                <w:b w:val="false"/>
                <w:i w:val="false"/>
                <w:color w:val="000000"/>
                <w:sz w:val="20"/>
              </w:rPr>
              <w:t>әлеуметтік төлемдерді тағайындау,</w:t>
            </w:r>
            <w:r>
              <w:br/>
            </w:r>
            <w:r>
              <w:rPr>
                <w:rFonts w:ascii="Times New Roman"/>
                <w:b w:val="false"/>
                <w:i w:val="false"/>
                <w:color w:val="000000"/>
                <w:sz w:val="20"/>
              </w:rPr>
              <w:t xml:space="preserve">мөлшерін есептеу (айқындау), </w:t>
            </w:r>
            <w:r>
              <w:br/>
            </w:r>
            <w:r>
              <w:rPr>
                <w:rFonts w:ascii="Times New Roman"/>
                <w:b w:val="false"/>
                <w:i w:val="false"/>
                <w:color w:val="000000"/>
                <w:sz w:val="20"/>
              </w:rPr>
              <w:t>қайта есептеу, сондай-ақ</w:t>
            </w:r>
            <w:r>
              <w:br/>
            </w:r>
            <w:r>
              <w:rPr>
                <w:rFonts w:ascii="Times New Roman"/>
                <w:b w:val="false"/>
                <w:i w:val="false"/>
                <w:color w:val="000000"/>
                <w:sz w:val="20"/>
              </w:rPr>
              <w:t>олардың жүзеге асырылу</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Жүктілікке және босануға, жаңа туған баланы (балаларды) асырап</w:t>
      </w:r>
      <w:r>
        <w:br/>
      </w:r>
      <w:r>
        <w:rPr>
          <w:rFonts w:ascii="Times New Roman"/>
          <w:b/>
          <w:i w:val="false"/>
          <w:color w:val="000000"/>
        </w:rPr>
        <w:t>алуға байланысты табысынан айырылған жағдайда міндетті</w:t>
      </w:r>
      <w:r>
        <w:br/>
      </w:r>
      <w:r>
        <w:rPr>
          <w:rFonts w:ascii="Times New Roman"/>
          <w:b/>
          <w:i w:val="false"/>
          <w:color w:val="000000"/>
        </w:rPr>
        <w:t>әлеуметтік сақтандыру жүйесіне қатысушының міндетті әлеуметтік</w:t>
      </w:r>
      <w:r>
        <w:br/>
      </w:r>
      <w:r>
        <w:rPr>
          <w:rFonts w:ascii="Times New Roman"/>
          <w:b/>
          <w:i w:val="false"/>
          <w:color w:val="000000"/>
        </w:rPr>
        <w:t>сақтандыру жүйесіне қатысу өтілі және орташа айлық табысы</w:t>
      </w:r>
      <w:r>
        <w:br/>
      </w:r>
      <w:r>
        <w:rPr>
          <w:rFonts w:ascii="Times New Roman"/>
          <w:b/>
          <w:i w:val="false"/>
          <w:color w:val="000000"/>
        </w:rPr>
        <w:t>туралы анықтама</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(Мемлекеттік корпорация бөлімшесінің атауы)</w:t>
      </w:r>
    </w:p>
    <w:p>
      <w:pPr>
        <w:spacing w:after="0"/>
        <w:ind w:left="0"/>
        <w:jc w:val="both"/>
      </w:pPr>
      <w:r>
        <w:rPr>
          <w:rFonts w:ascii="Times New Roman"/>
          <w:b w:val="false"/>
          <w:i w:val="false"/>
          <w:color w:val="000000"/>
          <w:sz w:val="28"/>
        </w:rPr>
        <w:t>
      Жеке шот № __________________________________________________________</w:t>
      </w:r>
    </w:p>
    <w:p>
      <w:pPr>
        <w:spacing w:after="0"/>
        <w:ind w:left="0"/>
        <w:jc w:val="both"/>
      </w:pPr>
      <w:r>
        <w:rPr>
          <w:rFonts w:ascii="Times New Roman"/>
          <w:b w:val="false"/>
          <w:i w:val="false"/>
          <w:color w:val="000000"/>
          <w:sz w:val="28"/>
        </w:rPr>
        <w:t>
      Жеке сәйкестендіру нөмірі (ЖСН) _____________________________________</w:t>
      </w:r>
    </w:p>
    <w:p>
      <w:pPr>
        <w:spacing w:after="0"/>
        <w:ind w:left="0"/>
        <w:jc w:val="both"/>
      </w:pPr>
      <w:r>
        <w:rPr>
          <w:rFonts w:ascii="Times New Roman"/>
          <w:b w:val="false"/>
          <w:i w:val="false"/>
          <w:color w:val="000000"/>
          <w:sz w:val="28"/>
        </w:rPr>
        <w:t>
      Тегі ________________________________________________________________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_________________________________________________________________</w:t>
      </w:r>
    </w:p>
    <w:p>
      <w:pPr>
        <w:spacing w:after="0"/>
        <w:ind w:left="0"/>
        <w:jc w:val="both"/>
      </w:pPr>
      <w:r>
        <w:rPr>
          <w:rFonts w:ascii="Times New Roman"/>
          <w:b w:val="false"/>
          <w:i w:val="false"/>
          <w:color w:val="000000"/>
          <w:sz w:val="28"/>
        </w:rPr>
        <w:t>
      Әкесінің аты (бар болса) 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Төлеушінің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Төлеушінің БСН немесе ЖСН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 төленген күн (айы,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аударымдардың есептеу объектісі ретінде ескерілген табыс (теңге)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жарналарының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Кезеңі (айы және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аударымдардың сомасы (теңге)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Міндетті әлеуметтік сақтандыру жүйесіне қатысудың жалпы өтілі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(4-бағандағы күнтізбелік айлардың саны жазбаша)</w:t>
      </w:r>
    </w:p>
    <w:p>
      <w:pPr>
        <w:spacing w:after="0"/>
        <w:ind w:left="0"/>
        <w:jc w:val="both"/>
      </w:pPr>
      <w:r>
        <w:rPr>
          <w:rFonts w:ascii="Times New Roman"/>
          <w:b w:val="false"/>
          <w:i w:val="false"/>
          <w:color w:val="000000"/>
          <w:sz w:val="28"/>
        </w:rPr>
        <w:t>
      Әлеуметтік төлем мөлшерін есептеу, қайта есептеу үшін соңғы 12 айдағы</w:t>
      </w:r>
    </w:p>
    <w:p>
      <w:pPr>
        <w:spacing w:after="0"/>
        <w:ind w:left="0"/>
        <w:jc w:val="both"/>
      </w:pPr>
      <w:r>
        <w:rPr>
          <w:rFonts w:ascii="Times New Roman"/>
          <w:b w:val="false"/>
          <w:i w:val="false"/>
          <w:color w:val="000000"/>
          <w:sz w:val="28"/>
        </w:rPr>
        <w:t>
      орташа айлық табыс __________________________________________________</w:t>
      </w:r>
    </w:p>
    <w:p>
      <w:pPr>
        <w:spacing w:after="0"/>
        <w:ind w:left="0"/>
        <w:jc w:val="both"/>
      </w:pPr>
      <w:r>
        <w:rPr>
          <w:rFonts w:ascii="Times New Roman"/>
          <w:b w:val="false"/>
          <w:i w:val="false"/>
          <w:color w:val="000000"/>
          <w:sz w:val="28"/>
        </w:rPr>
        <w:t>
      Жауапты орындаушы:</w:t>
      </w:r>
    </w:p>
    <w:p>
      <w:pPr>
        <w:spacing w:after="0"/>
        <w:ind w:left="0"/>
        <w:jc w:val="both"/>
      </w:pPr>
      <w:r>
        <w:rPr>
          <w:rFonts w:ascii="Times New Roman"/>
          <w:b w:val="false"/>
          <w:i w:val="false"/>
          <w:color w:val="000000"/>
          <w:sz w:val="28"/>
        </w:rPr>
        <w:t>
      Үзінді көшірменің күні және уақыты:</w:t>
      </w:r>
    </w:p>
    <w:p>
      <w:pPr>
        <w:spacing w:after="0"/>
        <w:ind w:left="0"/>
        <w:jc w:val="both"/>
      </w:pPr>
      <w:r>
        <w:rPr>
          <w:rFonts w:ascii="Times New Roman"/>
          <w:b w:val="false"/>
          <w:i w:val="false"/>
          <w:color w:val="000000"/>
          <w:sz w:val="28"/>
        </w:rPr>
        <w:t>
      Басып шығарылған күн:____________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әлеуметтік</w:t>
            </w:r>
            <w:r>
              <w:br/>
            </w:r>
            <w:r>
              <w:rPr>
                <w:rFonts w:ascii="Times New Roman"/>
                <w:b w:val="false"/>
                <w:i w:val="false"/>
                <w:color w:val="000000"/>
                <w:sz w:val="20"/>
              </w:rPr>
              <w:t>сақтандыру қорынан төленетін</w:t>
            </w:r>
            <w:r>
              <w:br/>
            </w:r>
            <w:r>
              <w:rPr>
                <w:rFonts w:ascii="Times New Roman"/>
                <w:b w:val="false"/>
                <w:i w:val="false"/>
                <w:color w:val="000000"/>
                <w:sz w:val="20"/>
              </w:rPr>
              <w:t>әлеуметтік төлемдерді тағайындау,</w:t>
            </w:r>
            <w:r>
              <w:br/>
            </w:r>
            <w:r>
              <w:rPr>
                <w:rFonts w:ascii="Times New Roman"/>
                <w:b w:val="false"/>
                <w:i w:val="false"/>
                <w:color w:val="000000"/>
                <w:sz w:val="20"/>
              </w:rPr>
              <w:t xml:space="preserve">мөлшерін есептеу (айқындау), </w:t>
            </w:r>
            <w:r>
              <w:br/>
            </w:r>
            <w:r>
              <w:rPr>
                <w:rFonts w:ascii="Times New Roman"/>
                <w:b w:val="false"/>
                <w:i w:val="false"/>
                <w:color w:val="000000"/>
                <w:sz w:val="20"/>
              </w:rPr>
              <w:t>қайта есептеу, сондай-ақ</w:t>
            </w:r>
            <w:r>
              <w:br/>
            </w:r>
            <w:r>
              <w:rPr>
                <w:rFonts w:ascii="Times New Roman"/>
                <w:b w:val="false"/>
                <w:i w:val="false"/>
                <w:color w:val="000000"/>
                <w:sz w:val="20"/>
              </w:rPr>
              <w:t>олардың жүзеге асырылу</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Коды ________________</w:t>
      </w:r>
    </w:p>
    <w:p>
      <w:pPr>
        <w:spacing w:after="0"/>
        <w:ind w:left="0"/>
        <w:jc w:val="both"/>
      </w:pPr>
      <w:r>
        <w:rPr>
          <w:rFonts w:ascii="Times New Roman"/>
          <w:b w:val="false"/>
          <w:i w:val="false"/>
          <w:color w:val="000000"/>
          <w:sz w:val="28"/>
        </w:rPr>
        <w:t>
      _____________ облысы (қаласы)</w:t>
      </w:r>
    </w:p>
    <w:p>
      <w:pPr>
        <w:spacing w:after="0"/>
        <w:ind w:left="0"/>
        <w:jc w:val="both"/>
      </w:pPr>
      <w:r>
        <w:rPr>
          <w:rFonts w:ascii="Times New Roman"/>
          <w:b w:val="false"/>
          <w:i w:val="false"/>
          <w:color w:val="000000"/>
          <w:sz w:val="28"/>
        </w:rPr>
        <w:t>
      "Мемлекеттік әлеуметтік сақтандыру қоры" АҚ</w:t>
      </w:r>
    </w:p>
    <w:p>
      <w:pPr>
        <w:spacing w:after="0"/>
        <w:ind w:left="0"/>
        <w:jc w:val="both"/>
      </w:pPr>
      <w:r>
        <w:rPr>
          <w:rFonts w:ascii="Times New Roman"/>
          <w:b w:val="false"/>
          <w:i w:val="false"/>
          <w:color w:val="000000"/>
          <w:sz w:val="28"/>
        </w:rPr>
        <w:t>
      ______________________ облысы (қаласы) бойынша филиалының</w:t>
      </w:r>
    </w:p>
    <w:p>
      <w:pPr>
        <w:spacing w:after="0"/>
        <w:ind w:left="0"/>
        <w:jc w:val="both"/>
      </w:pPr>
      <w:r>
        <w:rPr>
          <w:rFonts w:ascii="Times New Roman"/>
          <w:b w:val="false"/>
          <w:i w:val="false"/>
          <w:color w:val="000000"/>
          <w:sz w:val="28"/>
        </w:rPr>
        <w:t>
      еңбек ету қабілетінен айырылған жағдайда төленетін әлеуметтік</w:t>
      </w:r>
    </w:p>
    <w:p>
      <w:pPr>
        <w:spacing w:after="0"/>
        <w:ind w:left="0"/>
        <w:jc w:val="both"/>
      </w:pPr>
      <w:r>
        <w:rPr>
          <w:rFonts w:ascii="Times New Roman"/>
          <w:b w:val="false"/>
          <w:i w:val="false"/>
          <w:color w:val="000000"/>
          <w:sz w:val="28"/>
        </w:rPr>
        <w:t>
      төлемді тағайындау (қайта есептеу) немесе тағайындаудан бас</w:t>
      </w:r>
    </w:p>
    <w:p>
      <w:pPr>
        <w:spacing w:after="0"/>
        <w:ind w:left="0"/>
        <w:jc w:val="both"/>
      </w:pPr>
      <w:r>
        <w:rPr>
          <w:rFonts w:ascii="Times New Roman"/>
          <w:b w:val="false"/>
          <w:i w:val="false"/>
          <w:color w:val="000000"/>
          <w:sz w:val="28"/>
        </w:rPr>
        <w:t xml:space="preserve">
      тарту туралы </w:t>
      </w:r>
    </w:p>
    <w:p>
      <w:pPr>
        <w:spacing w:after="0"/>
        <w:ind w:left="0"/>
        <w:jc w:val="both"/>
      </w:pPr>
      <w:r>
        <w:rPr>
          <w:rFonts w:ascii="Times New Roman"/>
          <w:b w:val="false"/>
          <w:i w:val="false"/>
          <w:color w:val="000000"/>
          <w:sz w:val="28"/>
        </w:rPr>
        <w:t>
      20____ жылғы "___" _______________</w:t>
      </w:r>
    </w:p>
    <w:p>
      <w:pPr>
        <w:spacing w:after="0"/>
        <w:ind w:left="0"/>
        <w:jc w:val="both"/>
      </w:pPr>
      <w:r>
        <w:rPr>
          <w:rFonts w:ascii="Times New Roman"/>
          <w:b w:val="false"/>
          <w:i w:val="false"/>
          <w:color w:val="000000"/>
          <w:sz w:val="28"/>
        </w:rPr>
        <w:t xml:space="preserve">
      № _______ </w:t>
      </w:r>
      <w:r>
        <w:rPr>
          <w:rFonts w:ascii="Times New Roman"/>
          <w:b/>
          <w:i w:val="false"/>
          <w:color w:val="000000"/>
          <w:sz w:val="28"/>
        </w:rPr>
        <w:t>ШЕШІМІ</w:t>
      </w:r>
    </w:p>
    <w:p>
      <w:pPr>
        <w:spacing w:after="0"/>
        <w:ind w:left="0"/>
        <w:jc w:val="both"/>
      </w:pPr>
      <w:r>
        <w:rPr>
          <w:rFonts w:ascii="Times New Roman"/>
          <w:b w:val="false"/>
          <w:i w:val="false"/>
          <w:color w:val="000000"/>
          <w:sz w:val="28"/>
        </w:rPr>
        <w:t>
      1. "Міндетті әлеуметтік сақтандыру туралы" 2003 жылғы 25 сәуірдегі</w:t>
      </w:r>
    </w:p>
    <w:p>
      <w:pPr>
        <w:spacing w:after="0"/>
        <w:ind w:left="0"/>
        <w:jc w:val="both"/>
      </w:pPr>
      <w:r>
        <w:rPr>
          <w:rFonts w:ascii="Times New Roman"/>
          <w:b w:val="false"/>
          <w:i w:val="false"/>
          <w:color w:val="000000"/>
          <w:sz w:val="28"/>
        </w:rPr>
        <w:t xml:space="preserve">
      Қазақстан Республикасы Заңының </w:t>
      </w:r>
      <w:r>
        <w:rPr>
          <w:rFonts w:ascii="Times New Roman"/>
          <w:b w:val="false"/>
          <w:i w:val="false"/>
          <w:color w:val="000000"/>
          <w:sz w:val="28"/>
        </w:rPr>
        <w:t>21-бабына</w:t>
      </w:r>
      <w:r>
        <w:rPr>
          <w:rFonts w:ascii="Times New Roman"/>
          <w:b w:val="false"/>
          <w:i w:val="false"/>
          <w:color w:val="000000"/>
          <w:sz w:val="28"/>
        </w:rPr>
        <w:t xml:space="preserve"> сәйкес тағайындалсын:</w:t>
      </w:r>
    </w:p>
    <w:p>
      <w:pPr>
        <w:spacing w:after="0"/>
        <w:ind w:left="0"/>
        <w:jc w:val="both"/>
      </w:pPr>
      <w:r>
        <w:rPr>
          <w:rFonts w:ascii="Times New Roman"/>
          <w:b w:val="false"/>
          <w:i w:val="false"/>
          <w:color w:val="000000"/>
          <w:sz w:val="28"/>
        </w:rPr>
        <w:t>
      Істің № _____________________</w:t>
      </w:r>
    </w:p>
    <w:p>
      <w:pPr>
        <w:spacing w:after="0"/>
        <w:ind w:left="0"/>
        <w:jc w:val="both"/>
      </w:pPr>
      <w:r>
        <w:rPr>
          <w:rFonts w:ascii="Times New Roman"/>
          <w:b w:val="false"/>
          <w:i w:val="false"/>
          <w:color w:val="000000"/>
          <w:sz w:val="28"/>
        </w:rPr>
        <w:t>
      Тегі ________________________________________________________________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_________________________________________________________________</w:t>
      </w:r>
    </w:p>
    <w:p>
      <w:pPr>
        <w:spacing w:after="0"/>
        <w:ind w:left="0"/>
        <w:jc w:val="both"/>
      </w:pPr>
      <w:r>
        <w:rPr>
          <w:rFonts w:ascii="Times New Roman"/>
          <w:b w:val="false"/>
          <w:i w:val="false"/>
          <w:color w:val="000000"/>
          <w:sz w:val="28"/>
        </w:rPr>
        <w:t>
      Әкесінің аты (бар болса) ____________________________________________</w:t>
      </w:r>
    </w:p>
    <w:p>
      <w:pPr>
        <w:spacing w:after="0"/>
        <w:ind w:left="0"/>
        <w:jc w:val="both"/>
      </w:pPr>
      <w:r>
        <w:rPr>
          <w:rFonts w:ascii="Times New Roman"/>
          <w:b w:val="false"/>
          <w:i w:val="false"/>
          <w:color w:val="000000"/>
          <w:sz w:val="28"/>
        </w:rPr>
        <w:t>
      Туған күні _____________________ жынысы _____________________________</w:t>
      </w:r>
    </w:p>
    <w:p>
      <w:pPr>
        <w:spacing w:after="0"/>
        <w:ind w:left="0"/>
        <w:jc w:val="both"/>
      </w:pPr>
      <w:r>
        <w:rPr>
          <w:rFonts w:ascii="Times New Roman"/>
          <w:b w:val="false"/>
          <w:i w:val="false"/>
          <w:color w:val="000000"/>
          <w:sz w:val="28"/>
        </w:rPr>
        <w:t>
                                              (күні, айы, жылы) (әйел, ер)</w:t>
      </w:r>
    </w:p>
    <w:p>
      <w:pPr>
        <w:spacing w:after="0"/>
        <w:ind w:left="0"/>
        <w:jc w:val="both"/>
      </w:pPr>
      <w:r>
        <w:rPr>
          <w:rFonts w:ascii="Times New Roman"/>
          <w:b w:val="false"/>
          <w:i w:val="false"/>
          <w:color w:val="000000"/>
          <w:sz w:val="28"/>
        </w:rPr>
        <w:t>
      Өтініш берген күні: 20___ ж. "___" __________________________________</w:t>
      </w:r>
    </w:p>
    <w:p>
      <w:pPr>
        <w:spacing w:after="0"/>
        <w:ind w:left="0"/>
        <w:jc w:val="both"/>
      </w:pPr>
      <w:r>
        <w:rPr>
          <w:rFonts w:ascii="Times New Roman"/>
          <w:b w:val="false"/>
          <w:i w:val="false"/>
          <w:color w:val="000000"/>
          <w:sz w:val="28"/>
        </w:rPr>
        <w:t>
      20__ ж. "____" ________ бастап 20__ ж. "____" __________ қоса алғанда</w:t>
      </w:r>
    </w:p>
    <w:p>
      <w:pPr>
        <w:spacing w:after="0"/>
        <w:ind w:left="0"/>
        <w:jc w:val="both"/>
      </w:pPr>
      <w:r>
        <w:rPr>
          <w:rFonts w:ascii="Times New Roman"/>
          <w:b w:val="false"/>
          <w:i w:val="false"/>
          <w:color w:val="000000"/>
          <w:sz w:val="28"/>
        </w:rPr>
        <w:t>
      _____________________________ теңге орташа айлық табысы ескерілді.</w:t>
      </w:r>
    </w:p>
    <w:p>
      <w:pPr>
        <w:spacing w:after="0"/>
        <w:ind w:left="0"/>
        <w:jc w:val="both"/>
      </w:pPr>
      <w:r>
        <w:rPr>
          <w:rFonts w:ascii="Times New Roman"/>
          <w:b w:val="false"/>
          <w:i w:val="false"/>
          <w:color w:val="000000"/>
          <w:sz w:val="28"/>
        </w:rPr>
        <w:t>
      Әлеуметтік төлемге құқық туындаған күн 20__ ж. "___" ________________</w:t>
      </w:r>
    </w:p>
    <w:p>
      <w:pPr>
        <w:spacing w:after="0"/>
        <w:ind w:left="0"/>
        <w:jc w:val="both"/>
      </w:pPr>
      <w:r>
        <w:rPr>
          <w:rFonts w:ascii="Times New Roman"/>
          <w:b w:val="false"/>
          <w:i w:val="false"/>
          <w:color w:val="000000"/>
          <w:sz w:val="28"/>
        </w:rPr>
        <w:t>
      Жалпы еңбек ету қабілетінен айырылу дәрежесі ______ %</w:t>
      </w:r>
    </w:p>
    <w:p>
      <w:pPr>
        <w:spacing w:after="0"/>
        <w:ind w:left="0"/>
        <w:jc w:val="both"/>
      </w:pPr>
      <w:r>
        <w:rPr>
          <w:rFonts w:ascii="Times New Roman"/>
          <w:b w:val="false"/>
          <w:i w:val="false"/>
          <w:color w:val="000000"/>
          <w:sz w:val="28"/>
        </w:rPr>
        <w:t>
      Міндетті әлеуметтік сақтандыру жүйесіне қатысудың жалпы өтілі</w:t>
      </w:r>
    </w:p>
    <w:p>
      <w:pPr>
        <w:spacing w:after="0"/>
        <w:ind w:left="0"/>
        <w:jc w:val="both"/>
      </w:pPr>
      <w:r>
        <w:rPr>
          <w:rFonts w:ascii="Times New Roman"/>
          <w:b w:val="false"/>
          <w:i w:val="false"/>
          <w:color w:val="000000"/>
          <w:sz w:val="28"/>
        </w:rPr>
        <w:t>
      20 __ ж. "___" ___________ -на (не) _____ ай</w:t>
      </w:r>
    </w:p>
    <w:p>
      <w:pPr>
        <w:spacing w:after="0"/>
        <w:ind w:left="0"/>
        <w:jc w:val="both"/>
      </w:pPr>
      <w:r>
        <w:rPr>
          <w:rFonts w:ascii="Times New Roman"/>
          <w:b w:val="false"/>
          <w:i w:val="false"/>
          <w:color w:val="000000"/>
          <w:sz w:val="28"/>
        </w:rPr>
        <w:t>
      Ай сайынғы әлеуметтік төлемнің мөлшері 20__ ж. "___" _________ бастап</w:t>
      </w:r>
    </w:p>
    <w:p>
      <w:pPr>
        <w:spacing w:after="0"/>
        <w:ind w:left="0"/>
        <w:jc w:val="both"/>
      </w:pPr>
      <w:r>
        <w:rPr>
          <w:rFonts w:ascii="Times New Roman"/>
          <w:b w:val="false"/>
          <w:i w:val="false"/>
          <w:color w:val="000000"/>
          <w:sz w:val="28"/>
        </w:rPr>
        <w:t>
      20 __ ж. _______ қоса алғанда ________________________________ сомада</w:t>
      </w:r>
    </w:p>
    <w:p>
      <w:pPr>
        <w:spacing w:after="0"/>
        <w:ind w:left="0"/>
        <w:jc w:val="both"/>
      </w:pPr>
      <w:r>
        <w:rPr>
          <w:rFonts w:ascii="Times New Roman"/>
          <w:b w:val="false"/>
          <w:i w:val="false"/>
          <w:color w:val="000000"/>
          <w:sz w:val="28"/>
        </w:rPr>
        <w:t xml:space="preserve">
      (сомасы сандармен және жазбаша) </w:t>
      </w:r>
    </w:p>
    <w:p>
      <w:pPr>
        <w:spacing w:after="0"/>
        <w:ind w:left="0"/>
        <w:jc w:val="both"/>
      </w:pPr>
      <w:r>
        <w:rPr>
          <w:rFonts w:ascii="Times New Roman"/>
          <w:b w:val="false"/>
          <w:i w:val="false"/>
          <w:color w:val="000000"/>
          <w:sz w:val="28"/>
        </w:rPr>
        <w:t>
      2. Жалпы еңбек ету қабілетінен айырылу дәрежесінің өзгеруіне</w:t>
      </w:r>
    </w:p>
    <w:p>
      <w:pPr>
        <w:spacing w:after="0"/>
        <w:ind w:left="0"/>
        <w:jc w:val="both"/>
      </w:pPr>
      <w:r>
        <w:rPr>
          <w:rFonts w:ascii="Times New Roman"/>
          <w:b w:val="false"/>
          <w:i w:val="false"/>
          <w:color w:val="000000"/>
          <w:sz w:val="28"/>
        </w:rPr>
        <w:t>
      байланысты қайта есептеу ескерілген мөлшері 20__ ж. "___" ____ бастап</w:t>
      </w:r>
    </w:p>
    <w:p>
      <w:pPr>
        <w:spacing w:after="0"/>
        <w:ind w:left="0"/>
        <w:jc w:val="both"/>
      </w:pPr>
      <w:r>
        <w:rPr>
          <w:rFonts w:ascii="Times New Roman"/>
          <w:b w:val="false"/>
          <w:i w:val="false"/>
          <w:color w:val="000000"/>
          <w:sz w:val="28"/>
        </w:rPr>
        <w:t xml:space="preserve">
      20 __ ж. _______ қоса алғанда _______________________________ сомада </w:t>
      </w:r>
    </w:p>
    <w:p>
      <w:pPr>
        <w:spacing w:after="0"/>
        <w:ind w:left="0"/>
        <w:jc w:val="both"/>
      </w:pPr>
      <w:r>
        <w:rPr>
          <w:rFonts w:ascii="Times New Roman"/>
          <w:b w:val="false"/>
          <w:i w:val="false"/>
          <w:color w:val="000000"/>
          <w:sz w:val="28"/>
        </w:rPr>
        <w:t xml:space="preserve">
      (сомасы сандармен және жазбаша) </w:t>
      </w:r>
    </w:p>
    <w:p>
      <w:pPr>
        <w:spacing w:after="0"/>
        <w:ind w:left="0"/>
        <w:jc w:val="both"/>
      </w:pPr>
      <w:r>
        <w:rPr>
          <w:rFonts w:ascii="Times New Roman"/>
          <w:b w:val="false"/>
          <w:i w:val="false"/>
          <w:color w:val="000000"/>
          <w:sz w:val="28"/>
        </w:rPr>
        <w:t>
      3. __________________________________________________________________</w:t>
      </w:r>
    </w:p>
    <w:p>
      <w:pPr>
        <w:spacing w:after="0"/>
        <w:ind w:left="0"/>
        <w:jc w:val="both"/>
      </w:pPr>
      <w:r>
        <w:rPr>
          <w:rFonts w:ascii="Times New Roman"/>
          <w:b w:val="false"/>
          <w:i w:val="false"/>
          <w:color w:val="000000"/>
          <w:sz w:val="28"/>
        </w:rPr>
        <w:t>
      (себебі көрсетілсін)</w:t>
      </w:r>
    </w:p>
    <w:p>
      <w:pPr>
        <w:spacing w:after="0"/>
        <w:ind w:left="0"/>
        <w:jc w:val="both"/>
      </w:pPr>
      <w:r>
        <w:rPr>
          <w:rFonts w:ascii="Times New Roman"/>
          <w:b w:val="false"/>
          <w:i w:val="false"/>
          <w:color w:val="000000"/>
          <w:sz w:val="28"/>
        </w:rPr>
        <w:t>
      _______________ бойынша әлеуметтік төлем тағайындаудан бас тартылсын.</w:t>
      </w:r>
    </w:p>
    <w:p>
      <w:pPr>
        <w:spacing w:after="0"/>
        <w:ind w:left="0"/>
        <w:jc w:val="both"/>
      </w:pPr>
      <w:r>
        <w:rPr>
          <w:rFonts w:ascii="Times New Roman"/>
          <w:b w:val="false"/>
          <w:i w:val="false"/>
          <w:color w:val="000000"/>
          <w:sz w:val="28"/>
        </w:rPr>
        <w:t>
      Филиал басшысы ________________ (тегі, аты, әкесінің аты (бар болса))</w:t>
      </w:r>
    </w:p>
    <w:p>
      <w:pPr>
        <w:spacing w:after="0"/>
        <w:ind w:left="0"/>
        <w:jc w:val="both"/>
      </w:pPr>
      <w:r>
        <w:rPr>
          <w:rFonts w:ascii="Times New Roman"/>
          <w:b w:val="false"/>
          <w:i w:val="false"/>
          <w:color w:val="000000"/>
          <w:sz w:val="28"/>
        </w:rPr>
        <w:t>
      Филиал маманы _________________ (тегі, аты, әкесінің аты (бар болса))</w:t>
      </w:r>
    </w:p>
    <w:p>
      <w:pPr>
        <w:spacing w:after="0"/>
        <w:ind w:left="0"/>
        <w:jc w:val="both"/>
      </w:pPr>
      <w:r>
        <w:rPr>
          <w:rFonts w:ascii="Times New Roman"/>
          <w:b w:val="false"/>
          <w:i w:val="false"/>
          <w:color w:val="000000"/>
          <w:sz w:val="28"/>
        </w:rPr>
        <w:t>
      Шешімнің жобасын дайындаған:</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филиалының директоры __________ (тегі, аты, әкесінің аты (бар болса))</w:t>
      </w:r>
    </w:p>
    <w:p>
      <w:pPr>
        <w:spacing w:after="0"/>
        <w:ind w:left="0"/>
        <w:jc w:val="both"/>
      </w:pPr>
      <w:r>
        <w:rPr>
          <w:rFonts w:ascii="Times New Roman"/>
          <w:b w:val="false"/>
          <w:i w:val="false"/>
          <w:color w:val="000000"/>
          <w:sz w:val="28"/>
        </w:rPr>
        <w:t xml:space="preserve">
      Мемлекеттік корпорация </w:t>
      </w:r>
    </w:p>
    <w:p>
      <w:pPr>
        <w:spacing w:after="0"/>
        <w:ind w:left="0"/>
        <w:jc w:val="both"/>
      </w:pPr>
      <w:r>
        <w:rPr>
          <w:rFonts w:ascii="Times New Roman"/>
          <w:b w:val="false"/>
          <w:i w:val="false"/>
          <w:color w:val="000000"/>
          <w:sz w:val="28"/>
        </w:rPr>
        <w:t>
      филиалының маманы _____________ (тегі, аты, әкесінің аты (бар болса))</w:t>
      </w:r>
    </w:p>
    <w:p>
      <w:pPr>
        <w:spacing w:after="0"/>
        <w:ind w:left="0"/>
        <w:jc w:val="both"/>
      </w:pPr>
      <w:r>
        <w:rPr>
          <w:rFonts w:ascii="Times New Roman"/>
          <w:b w:val="false"/>
          <w:i w:val="false"/>
          <w:color w:val="000000"/>
          <w:sz w:val="28"/>
        </w:rPr>
        <w:t xml:space="preserve">
      Мемлекеттік корпорация </w:t>
      </w:r>
    </w:p>
    <w:p>
      <w:pPr>
        <w:spacing w:after="0"/>
        <w:ind w:left="0"/>
        <w:jc w:val="both"/>
      </w:pPr>
      <w:r>
        <w:rPr>
          <w:rFonts w:ascii="Times New Roman"/>
          <w:b w:val="false"/>
          <w:i w:val="false"/>
          <w:color w:val="000000"/>
          <w:sz w:val="28"/>
        </w:rPr>
        <w:t>
      бөлімшесінің бастығы __________ (тегі, аты, әкесінің аты (бар болса))</w:t>
      </w:r>
    </w:p>
    <w:p>
      <w:pPr>
        <w:spacing w:after="0"/>
        <w:ind w:left="0"/>
        <w:jc w:val="both"/>
      </w:pPr>
      <w:r>
        <w:rPr>
          <w:rFonts w:ascii="Times New Roman"/>
          <w:b w:val="false"/>
          <w:i w:val="false"/>
          <w:color w:val="000000"/>
          <w:sz w:val="28"/>
        </w:rPr>
        <w:t xml:space="preserve">
      Мемлекеттік корпорация </w:t>
      </w:r>
    </w:p>
    <w:p>
      <w:pPr>
        <w:spacing w:after="0"/>
        <w:ind w:left="0"/>
        <w:jc w:val="both"/>
      </w:pPr>
      <w:r>
        <w:rPr>
          <w:rFonts w:ascii="Times New Roman"/>
          <w:b w:val="false"/>
          <w:i w:val="false"/>
          <w:color w:val="000000"/>
          <w:sz w:val="28"/>
        </w:rPr>
        <w:t>
      бөлімшесінің маманы ___________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әлеуметтік</w:t>
            </w:r>
            <w:r>
              <w:br/>
            </w:r>
            <w:r>
              <w:rPr>
                <w:rFonts w:ascii="Times New Roman"/>
                <w:b w:val="false"/>
                <w:i w:val="false"/>
                <w:color w:val="000000"/>
                <w:sz w:val="20"/>
              </w:rPr>
              <w:t>сақтандыру қорынан төленетін</w:t>
            </w:r>
            <w:r>
              <w:br/>
            </w:r>
            <w:r>
              <w:rPr>
                <w:rFonts w:ascii="Times New Roman"/>
                <w:b w:val="false"/>
                <w:i w:val="false"/>
                <w:color w:val="000000"/>
                <w:sz w:val="20"/>
              </w:rPr>
              <w:t>әлеуметтік төлемдерді тағайындау,</w:t>
            </w:r>
            <w:r>
              <w:br/>
            </w:r>
            <w:r>
              <w:rPr>
                <w:rFonts w:ascii="Times New Roman"/>
                <w:b w:val="false"/>
                <w:i w:val="false"/>
                <w:color w:val="000000"/>
                <w:sz w:val="20"/>
              </w:rPr>
              <w:t xml:space="preserve">мөлшерін есептеу (айқындау), </w:t>
            </w:r>
            <w:r>
              <w:br/>
            </w:r>
            <w:r>
              <w:rPr>
                <w:rFonts w:ascii="Times New Roman"/>
                <w:b w:val="false"/>
                <w:i w:val="false"/>
                <w:color w:val="000000"/>
                <w:sz w:val="20"/>
              </w:rPr>
              <w:t>қайта есептеу, сондай-ақ</w:t>
            </w:r>
            <w:r>
              <w:br/>
            </w:r>
            <w:r>
              <w:rPr>
                <w:rFonts w:ascii="Times New Roman"/>
                <w:b w:val="false"/>
                <w:i w:val="false"/>
                <w:color w:val="000000"/>
                <w:sz w:val="20"/>
              </w:rPr>
              <w:t>олардың жүзеге асырылу</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Коды ________________</w:t>
      </w:r>
    </w:p>
    <w:p>
      <w:pPr>
        <w:spacing w:after="0"/>
        <w:ind w:left="0"/>
        <w:jc w:val="both"/>
      </w:pPr>
      <w:r>
        <w:rPr>
          <w:rFonts w:ascii="Times New Roman"/>
          <w:b w:val="false"/>
          <w:i w:val="false"/>
          <w:color w:val="000000"/>
          <w:sz w:val="28"/>
        </w:rPr>
        <w:t>
      _____________ облысы (қаласы)</w:t>
      </w:r>
    </w:p>
    <w:p>
      <w:pPr>
        <w:spacing w:after="0"/>
        <w:ind w:left="0"/>
        <w:jc w:val="both"/>
      </w:pPr>
      <w:r>
        <w:rPr>
          <w:rFonts w:ascii="Times New Roman"/>
          <w:b w:val="false"/>
          <w:i w:val="false"/>
          <w:color w:val="000000"/>
          <w:sz w:val="28"/>
        </w:rPr>
        <w:t>
      "Мемлекеттік әлеуметтік сақтандыру қоры" АҚ</w:t>
      </w:r>
    </w:p>
    <w:p>
      <w:pPr>
        <w:spacing w:after="0"/>
        <w:ind w:left="0"/>
        <w:jc w:val="both"/>
      </w:pPr>
      <w:r>
        <w:rPr>
          <w:rFonts w:ascii="Times New Roman"/>
          <w:b w:val="false"/>
          <w:i w:val="false"/>
          <w:color w:val="000000"/>
          <w:sz w:val="28"/>
        </w:rPr>
        <w:t>
      _______________________ облысы (қаласы) бойынша филиалының</w:t>
      </w:r>
    </w:p>
    <w:p>
      <w:pPr>
        <w:spacing w:after="0"/>
        <w:ind w:left="0"/>
        <w:jc w:val="both"/>
      </w:pPr>
      <w:r>
        <w:rPr>
          <w:rFonts w:ascii="Times New Roman"/>
          <w:b w:val="false"/>
          <w:i w:val="false"/>
          <w:color w:val="000000"/>
          <w:sz w:val="28"/>
        </w:rPr>
        <w:t>
      асыраушысынан айырылған жағдайда төленетін әлеуметтік төлемді тағайындау (қайта есептеу) немесе тағайындаудан бас тарту туралы</w:t>
      </w:r>
    </w:p>
    <w:p>
      <w:pPr>
        <w:spacing w:after="0"/>
        <w:ind w:left="0"/>
        <w:jc w:val="both"/>
      </w:pPr>
      <w:r>
        <w:rPr>
          <w:rFonts w:ascii="Times New Roman"/>
          <w:b w:val="false"/>
          <w:i w:val="false"/>
          <w:color w:val="000000"/>
          <w:sz w:val="28"/>
        </w:rPr>
        <w:t xml:space="preserve">
      20__ жылғы "___" ____________ </w:t>
      </w:r>
    </w:p>
    <w:p>
      <w:pPr>
        <w:spacing w:after="0"/>
        <w:ind w:left="0"/>
        <w:jc w:val="both"/>
      </w:pPr>
      <w:r>
        <w:rPr>
          <w:rFonts w:ascii="Times New Roman"/>
          <w:b w:val="false"/>
          <w:i w:val="false"/>
          <w:color w:val="000000"/>
          <w:sz w:val="28"/>
        </w:rPr>
        <w:t xml:space="preserve">
      № _________ </w:t>
      </w:r>
      <w:r>
        <w:rPr>
          <w:rFonts w:ascii="Times New Roman"/>
          <w:b/>
          <w:i w:val="false"/>
          <w:color w:val="000000"/>
          <w:sz w:val="28"/>
        </w:rPr>
        <w:t>ШЕШІМІ</w:t>
      </w:r>
    </w:p>
    <w:p>
      <w:pPr>
        <w:spacing w:after="0"/>
        <w:ind w:left="0"/>
        <w:jc w:val="both"/>
      </w:pPr>
      <w:r>
        <w:rPr>
          <w:rFonts w:ascii="Times New Roman"/>
          <w:b w:val="false"/>
          <w:i w:val="false"/>
          <w:color w:val="000000"/>
          <w:sz w:val="28"/>
        </w:rPr>
        <w:t>
      1. "Міндетті әлеуметтік сақтандыру туралы" 2003 жылғы 25 сәуірдегі</w:t>
      </w:r>
    </w:p>
    <w:p>
      <w:pPr>
        <w:spacing w:after="0"/>
        <w:ind w:left="0"/>
        <w:jc w:val="both"/>
      </w:pPr>
      <w:r>
        <w:rPr>
          <w:rFonts w:ascii="Times New Roman"/>
          <w:b w:val="false"/>
          <w:i w:val="false"/>
          <w:color w:val="000000"/>
          <w:sz w:val="28"/>
        </w:rPr>
        <w:t xml:space="preserve">
      Қазақстан Республикасы Заңының </w:t>
      </w:r>
      <w:r>
        <w:rPr>
          <w:rFonts w:ascii="Times New Roman"/>
          <w:b w:val="false"/>
          <w:i w:val="false"/>
          <w:color w:val="000000"/>
          <w:sz w:val="28"/>
        </w:rPr>
        <w:t>22-бабына</w:t>
      </w:r>
      <w:r>
        <w:rPr>
          <w:rFonts w:ascii="Times New Roman"/>
          <w:b w:val="false"/>
          <w:i w:val="false"/>
          <w:color w:val="000000"/>
          <w:sz w:val="28"/>
        </w:rPr>
        <w:t xml:space="preserve"> сәйкес тағайындалсын: </w:t>
      </w:r>
    </w:p>
    <w:p>
      <w:pPr>
        <w:spacing w:after="0"/>
        <w:ind w:left="0"/>
        <w:jc w:val="both"/>
      </w:pPr>
      <w:r>
        <w:rPr>
          <w:rFonts w:ascii="Times New Roman"/>
          <w:b w:val="false"/>
          <w:i w:val="false"/>
          <w:color w:val="000000"/>
          <w:sz w:val="28"/>
        </w:rPr>
        <w:t>
      Істің № _____________________________________________________________</w:t>
      </w:r>
    </w:p>
    <w:p>
      <w:pPr>
        <w:spacing w:after="0"/>
        <w:ind w:left="0"/>
        <w:jc w:val="both"/>
      </w:pPr>
      <w:r>
        <w:rPr>
          <w:rFonts w:ascii="Times New Roman"/>
          <w:b w:val="false"/>
          <w:i w:val="false"/>
          <w:color w:val="000000"/>
          <w:sz w:val="28"/>
        </w:rPr>
        <w:t>
      Тегі ________________________________________________________________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_________________________________________________________________</w:t>
      </w:r>
    </w:p>
    <w:p>
      <w:pPr>
        <w:spacing w:after="0"/>
        <w:ind w:left="0"/>
        <w:jc w:val="both"/>
      </w:pPr>
      <w:r>
        <w:rPr>
          <w:rFonts w:ascii="Times New Roman"/>
          <w:b w:val="false"/>
          <w:i w:val="false"/>
          <w:color w:val="000000"/>
          <w:sz w:val="28"/>
        </w:rPr>
        <w:t>
      Әкесінің аты (бар болса) ____________________________________________</w:t>
      </w:r>
    </w:p>
    <w:p>
      <w:pPr>
        <w:spacing w:after="0"/>
        <w:ind w:left="0"/>
        <w:jc w:val="both"/>
      </w:pPr>
      <w:r>
        <w:rPr>
          <w:rFonts w:ascii="Times New Roman"/>
          <w:b w:val="false"/>
          <w:i w:val="false"/>
          <w:color w:val="000000"/>
          <w:sz w:val="28"/>
        </w:rPr>
        <w:t>
      Туған күні ________________________ жынысы __________________________</w:t>
      </w:r>
    </w:p>
    <w:p>
      <w:pPr>
        <w:spacing w:after="0"/>
        <w:ind w:left="0"/>
        <w:jc w:val="both"/>
      </w:pPr>
      <w:r>
        <w:rPr>
          <w:rFonts w:ascii="Times New Roman"/>
          <w:b w:val="false"/>
          <w:i w:val="false"/>
          <w:color w:val="000000"/>
          <w:sz w:val="28"/>
        </w:rPr>
        <w:t>
      (күні, айы, жылы) (әйел, ер)</w:t>
      </w:r>
    </w:p>
    <w:p>
      <w:pPr>
        <w:spacing w:after="0"/>
        <w:ind w:left="0"/>
        <w:jc w:val="both"/>
      </w:pPr>
      <w:r>
        <w:rPr>
          <w:rFonts w:ascii="Times New Roman"/>
          <w:b w:val="false"/>
          <w:i w:val="false"/>
          <w:color w:val="000000"/>
          <w:sz w:val="28"/>
        </w:rPr>
        <w:t>
      Өтініш берген күні: 20 __ ж. "___" __________________________________</w:t>
      </w:r>
    </w:p>
    <w:p>
      <w:pPr>
        <w:spacing w:after="0"/>
        <w:ind w:left="0"/>
        <w:jc w:val="both"/>
      </w:pPr>
      <w:r>
        <w:rPr>
          <w:rFonts w:ascii="Times New Roman"/>
          <w:b w:val="false"/>
          <w:i w:val="false"/>
          <w:color w:val="000000"/>
          <w:sz w:val="28"/>
        </w:rPr>
        <w:t>
      Әлеуметтік төлемге құқық туындаған күн 20___ ж. "____" ______________</w:t>
      </w:r>
    </w:p>
    <w:p>
      <w:pPr>
        <w:spacing w:after="0"/>
        <w:ind w:left="0"/>
        <w:jc w:val="both"/>
      </w:pPr>
      <w:r>
        <w:rPr>
          <w:rFonts w:ascii="Times New Roman"/>
          <w:b w:val="false"/>
          <w:i w:val="false"/>
          <w:color w:val="000000"/>
          <w:sz w:val="28"/>
        </w:rPr>
        <w:t>
      Асырауындағы адамдардың жалпы саны __________________________________</w:t>
      </w:r>
    </w:p>
    <w:p>
      <w:pPr>
        <w:spacing w:after="0"/>
        <w:ind w:left="0"/>
        <w:jc w:val="both"/>
      </w:pPr>
      <w:r>
        <w:rPr>
          <w:rFonts w:ascii="Times New Roman"/>
          <w:b w:val="false"/>
          <w:i w:val="false"/>
          <w:color w:val="000000"/>
          <w:sz w:val="28"/>
        </w:rPr>
        <w:t>
      Қайтыс болған асыраушының міндетті әлеуметтік сақтандыру жүйесіне</w:t>
      </w:r>
    </w:p>
    <w:p>
      <w:pPr>
        <w:spacing w:after="0"/>
        <w:ind w:left="0"/>
        <w:jc w:val="both"/>
      </w:pPr>
      <w:r>
        <w:rPr>
          <w:rFonts w:ascii="Times New Roman"/>
          <w:b w:val="false"/>
          <w:i w:val="false"/>
          <w:color w:val="000000"/>
          <w:sz w:val="28"/>
        </w:rPr>
        <w:t xml:space="preserve">
      қатысу өтілі 20__ ж. "___" ____________ -на (-не) _______ ай </w:t>
      </w:r>
    </w:p>
    <w:p>
      <w:pPr>
        <w:spacing w:after="0"/>
        <w:ind w:left="0"/>
        <w:jc w:val="both"/>
      </w:pPr>
      <w:r>
        <w:rPr>
          <w:rFonts w:ascii="Times New Roman"/>
          <w:b w:val="false"/>
          <w:i w:val="false"/>
          <w:color w:val="000000"/>
          <w:sz w:val="28"/>
        </w:rPr>
        <w:t>
      20__ ж. "___" _____________ бастап 20__ ж. "___"________ қоса алғанда</w:t>
      </w:r>
    </w:p>
    <w:p>
      <w:pPr>
        <w:spacing w:after="0"/>
        <w:ind w:left="0"/>
        <w:jc w:val="both"/>
      </w:pPr>
      <w:r>
        <w:rPr>
          <w:rFonts w:ascii="Times New Roman"/>
          <w:b w:val="false"/>
          <w:i w:val="false"/>
          <w:color w:val="000000"/>
          <w:sz w:val="28"/>
        </w:rPr>
        <w:t>
      _______________________________________________________________ теңге</w:t>
      </w:r>
    </w:p>
    <w:p>
      <w:pPr>
        <w:spacing w:after="0"/>
        <w:ind w:left="0"/>
        <w:jc w:val="both"/>
      </w:pPr>
      <w:r>
        <w:rPr>
          <w:rFonts w:ascii="Times New Roman"/>
          <w:b w:val="false"/>
          <w:i w:val="false"/>
          <w:color w:val="000000"/>
          <w:sz w:val="28"/>
        </w:rPr>
        <w:t>
      орташа айлық табысы ескерілді.</w:t>
      </w:r>
    </w:p>
    <w:p>
      <w:pPr>
        <w:spacing w:after="0"/>
        <w:ind w:left="0"/>
        <w:jc w:val="both"/>
      </w:pPr>
      <w:r>
        <w:rPr>
          <w:rFonts w:ascii="Times New Roman"/>
          <w:b w:val="false"/>
          <w:i w:val="false"/>
          <w:color w:val="000000"/>
          <w:sz w:val="28"/>
        </w:rPr>
        <w:t>
      Әлеуметтік төлемнің жалпы мөлшері 20 __ ж. "___" _____________ бастап</w:t>
      </w:r>
    </w:p>
    <w:p>
      <w:pPr>
        <w:spacing w:after="0"/>
        <w:ind w:left="0"/>
        <w:jc w:val="both"/>
      </w:pPr>
      <w:r>
        <w:rPr>
          <w:rFonts w:ascii="Times New Roman"/>
          <w:b w:val="false"/>
          <w:i w:val="false"/>
          <w:color w:val="000000"/>
          <w:sz w:val="28"/>
        </w:rPr>
        <w:t>
      20 ___ ж. "____" _____________ қоса алғанда</w:t>
      </w:r>
    </w:p>
    <w:p>
      <w:pPr>
        <w:spacing w:after="0"/>
        <w:ind w:left="0"/>
        <w:jc w:val="both"/>
      </w:pPr>
      <w:r>
        <w:rPr>
          <w:rFonts w:ascii="Times New Roman"/>
          <w:b w:val="false"/>
          <w:i w:val="false"/>
          <w:color w:val="000000"/>
          <w:sz w:val="28"/>
        </w:rPr>
        <w:t>
      _____________________________________________________________ сомада.</w:t>
      </w:r>
    </w:p>
    <w:p>
      <w:pPr>
        <w:spacing w:after="0"/>
        <w:ind w:left="0"/>
        <w:jc w:val="both"/>
      </w:pPr>
      <w:r>
        <w:rPr>
          <w:rFonts w:ascii="Times New Roman"/>
          <w:b w:val="false"/>
          <w:i w:val="false"/>
          <w:color w:val="000000"/>
          <w:sz w:val="28"/>
        </w:rPr>
        <w:t>
      (сомасы сандармен және жазбаша)</w:t>
      </w:r>
    </w:p>
    <w:p>
      <w:pPr>
        <w:spacing w:after="0"/>
        <w:ind w:left="0"/>
        <w:jc w:val="both"/>
      </w:pPr>
      <w:r>
        <w:rPr>
          <w:rFonts w:ascii="Times New Roman"/>
          <w:b w:val="false"/>
          <w:i w:val="false"/>
          <w:color w:val="000000"/>
          <w:sz w:val="28"/>
        </w:rPr>
        <w:t>
      Оның ішінде _________________________________________________________</w:t>
      </w:r>
    </w:p>
    <w:p>
      <w:pPr>
        <w:spacing w:after="0"/>
        <w:ind w:left="0"/>
        <w:jc w:val="both"/>
      </w:pPr>
      <w:r>
        <w:rPr>
          <w:rFonts w:ascii="Times New Roman"/>
          <w:b w:val="false"/>
          <w:i w:val="false"/>
          <w:color w:val="000000"/>
          <w:sz w:val="28"/>
        </w:rPr>
        <w:t>
      (негізгі алушының тегі, аты, әкесінің аты (бар болса)), мекенжайы)</w:t>
      </w:r>
    </w:p>
    <w:p>
      <w:pPr>
        <w:spacing w:after="0"/>
        <w:ind w:left="0"/>
        <w:jc w:val="both"/>
      </w:pPr>
      <w:r>
        <w:rPr>
          <w:rFonts w:ascii="Times New Roman"/>
          <w:b w:val="false"/>
          <w:i w:val="false"/>
          <w:color w:val="000000"/>
          <w:sz w:val="28"/>
        </w:rPr>
        <w:t>
      асырауындағы __________ адамға әлеуметтік төлемнің мөлшері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(сомасы сандармен және жазбаша)</w:t>
      </w:r>
    </w:p>
    <w:p>
      <w:pPr>
        <w:spacing w:after="0"/>
        <w:ind w:left="0"/>
        <w:jc w:val="both"/>
      </w:pPr>
      <w:r>
        <w:rPr>
          <w:rFonts w:ascii="Times New Roman"/>
          <w:b w:val="false"/>
          <w:i w:val="false"/>
          <w:color w:val="000000"/>
          <w:sz w:val="28"/>
        </w:rPr>
        <w:t>
      Асырауындағы адамдар:</w:t>
      </w:r>
    </w:p>
    <w:p>
      <w:pPr>
        <w:spacing w:after="0"/>
        <w:ind w:left="0"/>
        <w:jc w:val="both"/>
      </w:pPr>
      <w:r>
        <w:rPr>
          <w:rFonts w:ascii="Times New Roman"/>
          <w:b w:val="false"/>
          <w:i w:val="false"/>
          <w:color w:val="000000"/>
          <w:sz w:val="28"/>
        </w:rPr>
        <w:t>
      1. 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__________________________________________________________________</w:t>
      </w:r>
    </w:p>
    <w:p>
      <w:pPr>
        <w:spacing w:after="0"/>
        <w:ind w:left="0"/>
        <w:jc w:val="both"/>
      </w:pPr>
      <w:r>
        <w:rPr>
          <w:rFonts w:ascii="Times New Roman"/>
          <w:b w:val="false"/>
          <w:i w:val="false"/>
          <w:color w:val="000000"/>
          <w:sz w:val="28"/>
        </w:rPr>
        <w:t>
      2. Асырауындағы адамдар санының өзгеруіне байланысты қайта есептеу</w:t>
      </w:r>
    </w:p>
    <w:p>
      <w:pPr>
        <w:spacing w:after="0"/>
        <w:ind w:left="0"/>
        <w:jc w:val="both"/>
      </w:pPr>
      <w:r>
        <w:rPr>
          <w:rFonts w:ascii="Times New Roman"/>
          <w:b w:val="false"/>
          <w:i w:val="false"/>
          <w:color w:val="000000"/>
          <w:sz w:val="28"/>
        </w:rPr>
        <w:t>
      ескерілген мөлшері 20__ ж. "__" _______________ бастап 20__ ж. "____"</w:t>
      </w:r>
    </w:p>
    <w:p>
      <w:pPr>
        <w:spacing w:after="0"/>
        <w:ind w:left="0"/>
        <w:jc w:val="both"/>
      </w:pPr>
      <w:r>
        <w:rPr>
          <w:rFonts w:ascii="Times New Roman"/>
          <w:b w:val="false"/>
          <w:i w:val="false"/>
          <w:color w:val="000000"/>
          <w:sz w:val="28"/>
        </w:rPr>
        <w:t xml:space="preserve">
      __________ қоса алғанда </w:t>
      </w:r>
    </w:p>
    <w:p>
      <w:pPr>
        <w:spacing w:after="0"/>
        <w:ind w:left="0"/>
        <w:jc w:val="both"/>
      </w:pPr>
      <w:r>
        <w:rPr>
          <w:rFonts w:ascii="Times New Roman"/>
          <w:b w:val="false"/>
          <w:i w:val="false"/>
          <w:color w:val="000000"/>
          <w:sz w:val="28"/>
        </w:rPr>
        <w:t xml:space="preserve">
      _____________________________________________________________ сомада </w:t>
      </w:r>
    </w:p>
    <w:p>
      <w:pPr>
        <w:spacing w:after="0"/>
        <w:ind w:left="0"/>
        <w:jc w:val="both"/>
      </w:pPr>
      <w:r>
        <w:rPr>
          <w:rFonts w:ascii="Times New Roman"/>
          <w:b w:val="false"/>
          <w:i w:val="false"/>
          <w:color w:val="000000"/>
          <w:sz w:val="28"/>
        </w:rPr>
        <w:t>
      (сомасы сандармен және жазбаша)</w:t>
      </w:r>
    </w:p>
    <w:p>
      <w:pPr>
        <w:spacing w:after="0"/>
        <w:ind w:left="0"/>
        <w:jc w:val="both"/>
      </w:pPr>
      <w:r>
        <w:rPr>
          <w:rFonts w:ascii="Times New Roman"/>
          <w:b w:val="false"/>
          <w:i w:val="false"/>
          <w:color w:val="000000"/>
          <w:sz w:val="28"/>
        </w:rPr>
        <w:t>
      3. __________________________________________________________________</w:t>
      </w:r>
    </w:p>
    <w:p>
      <w:pPr>
        <w:spacing w:after="0"/>
        <w:ind w:left="0"/>
        <w:jc w:val="both"/>
      </w:pPr>
      <w:r>
        <w:rPr>
          <w:rFonts w:ascii="Times New Roman"/>
          <w:b w:val="false"/>
          <w:i w:val="false"/>
          <w:color w:val="000000"/>
          <w:sz w:val="28"/>
        </w:rPr>
        <w:t xml:space="preserve">
      (үлес алушының (тегі, аты, әкесінің аты (бар болса)) </w:t>
      </w:r>
    </w:p>
    <w:p>
      <w:pPr>
        <w:spacing w:after="0"/>
        <w:ind w:left="0"/>
        <w:jc w:val="both"/>
      </w:pPr>
      <w:r>
        <w:rPr>
          <w:rFonts w:ascii="Times New Roman"/>
          <w:b w:val="false"/>
          <w:i w:val="false"/>
          <w:color w:val="000000"/>
          <w:sz w:val="28"/>
        </w:rPr>
        <w:t>
      20__ж. "____" _________ бастап 20__ж. "___" ____________ қоса алғанда</w:t>
      </w:r>
    </w:p>
    <w:p>
      <w:pPr>
        <w:spacing w:after="0"/>
        <w:ind w:left="0"/>
        <w:jc w:val="both"/>
      </w:pPr>
      <w:r>
        <w:rPr>
          <w:rFonts w:ascii="Times New Roman"/>
          <w:b w:val="false"/>
          <w:i w:val="false"/>
          <w:color w:val="000000"/>
          <w:sz w:val="28"/>
        </w:rPr>
        <w:t>
      асырауындағы адамдарға тегі, аты, әкесінің аты (бар болса) 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20__ж. "____" _________ бастап 20__ж. "___" ____________ қоса алғанда</w:t>
      </w:r>
    </w:p>
    <w:p>
      <w:pPr>
        <w:spacing w:after="0"/>
        <w:ind w:left="0"/>
        <w:jc w:val="both"/>
      </w:pPr>
      <w:r>
        <w:rPr>
          <w:rFonts w:ascii="Times New Roman"/>
          <w:b w:val="false"/>
          <w:i w:val="false"/>
          <w:color w:val="000000"/>
          <w:sz w:val="28"/>
        </w:rPr>
        <w:t xml:space="preserve">
      әлеуметтік төлем мөлшерінде </w:t>
      </w:r>
    </w:p>
    <w:p>
      <w:pPr>
        <w:spacing w:after="0"/>
        <w:ind w:left="0"/>
        <w:jc w:val="both"/>
      </w:pPr>
      <w:r>
        <w:rPr>
          <w:rFonts w:ascii="Times New Roman"/>
          <w:b w:val="false"/>
          <w:i w:val="false"/>
          <w:color w:val="000000"/>
          <w:sz w:val="28"/>
        </w:rPr>
        <w:t>
      ________________________________________________ теңге үлес бөлінсін.</w:t>
      </w:r>
    </w:p>
    <w:p>
      <w:pPr>
        <w:spacing w:after="0"/>
        <w:ind w:left="0"/>
        <w:jc w:val="both"/>
      </w:pPr>
      <w:r>
        <w:rPr>
          <w:rFonts w:ascii="Times New Roman"/>
          <w:b w:val="false"/>
          <w:i w:val="false"/>
          <w:color w:val="000000"/>
          <w:sz w:val="28"/>
        </w:rPr>
        <w:t>
      (сомасы сандармен және жазбаша)</w:t>
      </w:r>
    </w:p>
    <w:p>
      <w:pPr>
        <w:spacing w:after="0"/>
        <w:ind w:left="0"/>
        <w:jc w:val="both"/>
      </w:pPr>
      <w:r>
        <w:rPr>
          <w:rFonts w:ascii="Times New Roman"/>
          <w:b w:val="false"/>
          <w:i w:val="false"/>
          <w:color w:val="000000"/>
          <w:sz w:val="28"/>
        </w:rPr>
        <w:t>
      Бөлінген үлестер саны бойынша жалғастырылсын</w:t>
      </w:r>
    </w:p>
    <w:p>
      <w:pPr>
        <w:spacing w:after="0"/>
        <w:ind w:left="0"/>
        <w:jc w:val="both"/>
      </w:pPr>
      <w:r>
        <w:rPr>
          <w:rFonts w:ascii="Times New Roman"/>
          <w:b w:val="false"/>
          <w:i w:val="false"/>
          <w:color w:val="000000"/>
          <w:sz w:val="28"/>
        </w:rPr>
        <w:t>
      4. __________________________________________________________________</w:t>
      </w:r>
    </w:p>
    <w:p>
      <w:pPr>
        <w:spacing w:after="0"/>
        <w:ind w:left="0"/>
        <w:jc w:val="both"/>
      </w:pPr>
      <w:r>
        <w:rPr>
          <w:rFonts w:ascii="Times New Roman"/>
          <w:b w:val="false"/>
          <w:i w:val="false"/>
          <w:color w:val="000000"/>
          <w:sz w:val="28"/>
        </w:rPr>
        <w:t>
      (себебі көрсетілсін)</w:t>
      </w:r>
    </w:p>
    <w:p>
      <w:pPr>
        <w:spacing w:after="0"/>
        <w:ind w:left="0"/>
        <w:jc w:val="both"/>
      </w:pPr>
      <w:r>
        <w:rPr>
          <w:rFonts w:ascii="Times New Roman"/>
          <w:b w:val="false"/>
          <w:i w:val="false"/>
          <w:color w:val="000000"/>
          <w:sz w:val="28"/>
        </w:rPr>
        <w:t>
      әлеуметтік төлем тағайындаудан бас тартылсын.</w:t>
      </w:r>
    </w:p>
    <w:p>
      <w:pPr>
        <w:spacing w:after="0"/>
        <w:ind w:left="0"/>
        <w:jc w:val="both"/>
      </w:pPr>
      <w:r>
        <w:rPr>
          <w:rFonts w:ascii="Times New Roman"/>
          <w:b w:val="false"/>
          <w:i w:val="false"/>
          <w:color w:val="000000"/>
          <w:sz w:val="28"/>
        </w:rPr>
        <w:t>
      Филиал басшысы ________________ (тегі, аты, әкесінің аты (бар болса))</w:t>
      </w:r>
    </w:p>
    <w:p>
      <w:pPr>
        <w:spacing w:after="0"/>
        <w:ind w:left="0"/>
        <w:jc w:val="both"/>
      </w:pPr>
      <w:r>
        <w:rPr>
          <w:rFonts w:ascii="Times New Roman"/>
          <w:b w:val="false"/>
          <w:i w:val="false"/>
          <w:color w:val="000000"/>
          <w:sz w:val="28"/>
        </w:rPr>
        <w:t>
      Филиал маманы _________________ (тегі, аты, әкесінің аты (бар болса))</w:t>
      </w:r>
    </w:p>
    <w:p>
      <w:pPr>
        <w:spacing w:after="0"/>
        <w:ind w:left="0"/>
        <w:jc w:val="both"/>
      </w:pPr>
      <w:r>
        <w:rPr>
          <w:rFonts w:ascii="Times New Roman"/>
          <w:b w:val="false"/>
          <w:i w:val="false"/>
          <w:color w:val="000000"/>
          <w:sz w:val="28"/>
        </w:rPr>
        <w:t>
      Шешімнің жобасын дайындаған:</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филиалының директоры __________ (тегі, аты, әкесінің аты (бар болса))</w:t>
      </w:r>
    </w:p>
    <w:p>
      <w:pPr>
        <w:spacing w:after="0"/>
        <w:ind w:left="0"/>
        <w:jc w:val="both"/>
      </w:pPr>
      <w:r>
        <w:rPr>
          <w:rFonts w:ascii="Times New Roman"/>
          <w:b w:val="false"/>
          <w:i w:val="false"/>
          <w:color w:val="000000"/>
          <w:sz w:val="28"/>
        </w:rPr>
        <w:t xml:space="preserve">
      Мемлекеттік корпорация </w:t>
      </w:r>
    </w:p>
    <w:p>
      <w:pPr>
        <w:spacing w:after="0"/>
        <w:ind w:left="0"/>
        <w:jc w:val="both"/>
      </w:pPr>
      <w:r>
        <w:rPr>
          <w:rFonts w:ascii="Times New Roman"/>
          <w:b w:val="false"/>
          <w:i w:val="false"/>
          <w:color w:val="000000"/>
          <w:sz w:val="28"/>
        </w:rPr>
        <w:t>
      филиалының маманы _____________ (тегі, аты, әкесінің аты (бар болса))</w:t>
      </w:r>
    </w:p>
    <w:p>
      <w:pPr>
        <w:spacing w:after="0"/>
        <w:ind w:left="0"/>
        <w:jc w:val="both"/>
      </w:pPr>
      <w:r>
        <w:rPr>
          <w:rFonts w:ascii="Times New Roman"/>
          <w:b w:val="false"/>
          <w:i w:val="false"/>
          <w:color w:val="000000"/>
          <w:sz w:val="28"/>
        </w:rPr>
        <w:t xml:space="preserve">
      Мемлекеттік корпорация </w:t>
      </w:r>
    </w:p>
    <w:p>
      <w:pPr>
        <w:spacing w:after="0"/>
        <w:ind w:left="0"/>
        <w:jc w:val="both"/>
      </w:pPr>
      <w:r>
        <w:rPr>
          <w:rFonts w:ascii="Times New Roman"/>
          <w:b w:val="false"/>
          <w:i w:val="false"/>
          <w:color w:val="000000"/>
          <w:sz w:val="28"/>
        </w:rPr>
        <w:t>
      бөлімшесінің бастығы __________ (тегі, аты, әкесінің аты (бар болса))</w:t>
      </w:r>
    </w:p>
    <w:p>
      <w:pPr>
        <w:spacing w:after="0"/>
        <w:ind w:left="0"/>
        <w:jc w:val="both"/>
      </w:pPr>
      <w:r>
        <w:rPr>
          <w:rFonts w:ascii="Times New Roman"/>
          <w:b w:val="false"/>
          <w:i w:val="false"/>
          <w:color w:val="000000"/>
          <w:sz w:val="28"/>
        </w:rPr>
        <w:t xml:space="preserve">
      Мемлекеттік корпорация </w:t>
      </w:r>
    </w:p>
    <w:p>
      <w:pPr>
        <w:spacing w:after="0"/>
        <w:ind w:left="0"/>
        <w:jc w:val="both"/>
      </w:pPr>
      <w:r>
        <w:rPr>
          <w:rFonts w:ascii="Times New Roman"/>
          <w:b w:val="false"/>
          <w:i w:val="false"/>
          <w:color w:val="000000"/>
          <w:sz w:val="28"/>
        </w:rPr>
        <w:t>
      бөлімшесінің маманы ___________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әлеуметтік</w:t>
            </w:r>
            <w:r>
              <w:br/>
            </w:r>
            <w:r>
              <w:rPr>
                <w:rFonts w:ascii="Times New Roman"/>
                <w:b w:val="false"/>
                <w:i w:val="false"/>
                <w:color w:val="000000"/>
                <w:sz w:val="20"/>
              </w:rPr>
              <w:t>сақтандыру қорынан төленетін</w:t>
            </w:r>
            <w:r>
              <w:br/>
            </w:r>
            <w:r>
              <w:rPr>
                <w:rFonts w:ascii="Times New Roman"/>
                <w:b w:val="false"/>
                <w:i w:val="false"/>
                <w:color w:val="000000"/>
                <w:sz w:val="20"/>
              </w:rPr>
              <w:t>әлеуметтік төлемдерді тағайындау,</w:t>
            </w:r>
            <w:r>
              <w:br/>
            </w:r>
            <w:r>
              <w:rPr>
                <w:rFonts w:ascii="Times New Roman"/>
                <w:b w:val="false"/>
                <w:i w:val="false"/>
                <w:color w:val="000000"/>
                <w:sz w:val="20"/>
              </w:rPr>
              <w:t xml:space="preserve">мөлшерін есептеу (айқындау), </w:t>
            </w:r>
            <w:r>
              <w:br/>
            </w:r>
            <w:r>
              <w:rPr>
                <w:rFonts w:ascii="Times New Roman"/>
                <w:b w:val="false"/>
                <w:i w:val="false"/>
                <w:color w:val="000000"/>
                <w:sz w:val="20"/>
              </w:rPr>
              <w:t>қайта есептеу, сондай-ақ</w:t>
            </w:r>
            <w:r>
              <w:br/>
            </w:r>
            <w:r>
              <w:rPr>
                <w:rFonts w:ascii="Times New Roman"/>
                <w:b w:val="false"/>
                <w:i w:val="false"/>
                <w:color w:val="000000"/>
                <w:sz w:val="20"/>
              </w:rPr>
              <w:t>олардың жүзеге асырылу</w:t>
            </w:r>
            <w:r>
              <w:br/>
            </w:r>
            <w:r>
              <w:rPr>
                <w:rFonts w:ascii="Times New Roman"/>
                <w:b w:val="false"/>
                <w:i w:val="false"/>
                <w:color w:val="000000"/>
                <w:sz w:val="20"/>
              </w:rPr>
              <w:t>қағидаларына</w:t>
            </w:r>
            <w:r>
              <w:br/>
            </w:r>
            <w:r>
              <w:rPr>
                <w:rFonts w:ascii="Times New Roman"/>
                <w:b w:val="false"/>
                <w:i w:val="false"/>
                <w:color w:val="000000"/>
                <w:sz w:val="20"/>
              </w:rPr>
              <w:t>13-қосымша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Коды ________________</w:t>
      </w:r>
    </w:p>
    <w:p>
      <w:pPr>
        <w:spacing w:after="0"/>
        <w:ind w:left="0"/>
        <w:jc w:val="both"/>
      </w:pPr>
      <w:r>
        <w:rPr>
          <w:rFonts w:ascii="Times New Roman"/>
          <w:b w:val="false"/>
          <w:i w:val="false"/>
          <w:color w:val="000000"/>
          <w:sz w:val="28"/>
        </w:rPr>
        <w:t>
      _____________ облысы (қаласы)</w:t>
      </w:r>
    </w:p>
    <w:p>
      <w:pPr>
        <w:spacing w:after="0"/>
        <w:ind w:left="0"/>
        <w:jc w:val="both"/>
      </w:pPr>
      <w:r>
        <w:rPr>
          <w:rFonts w:ascii="Times New Roman"/>
          <w:b w:val="false"/>
          <w:i w:val="false"/>
          <w:color w:val="000000"/>
          <w:sz w:val="28"/>
        </w:rPr>
        <w:t>
      "Мемлекеттік әлеуметтік сақтандыру қоры" АҚ</w:t>
      </w:r>
    </w:p>
    <w:p>
      <w:pPr>
        <w:spacing w:after="0"/>
        <w:ind w:left="0"/>
        <w:jc w:val="both"/>
      </w:pPr>
      <w:r>
        <w:rPr>
          <w:rFonts w:ascii="Times New Roman"/>
          <w:b w:val="false"/>
          <w:i w:val="false"/>
          <w:color w:val="000000"/>
          <w:sz w:val="28"/>
        </w:rPr>
        <w:t>
      _________________ облысы (қаласы) бойынша филиалының</w:t>
      </w:r>
    </w:p>
    <w:p>
      <w:pPr>
        <w:spacing w:after="0"/>
        <w:ind w:left="0"/>
        <w:jc w:val="both"/>
      </w:pPr>
      <w:r>
        <w:rPr>
          <w:rFonts w:ascii="Times New Roman"/>
          <w:b w:val="false"/>
          <w:i w:val="false"/>
          <w:color w:val="000000"/>
          <w:sz w:val="28"/>
        </w:rPr>
        <w:t>
      жұмысынан айырылған жағдайда төленетін әлеуметтік төлемді</w:t>
      </w:r>
    </w:p>
    <w:p>
      <w:pPr>
        <w:spacing w:after="0"/>
        <w:ind w:left="0"/>
        <w:jc w:val="both"/>
      </w:pPr>
      <w:r>
        <w:rPr>
          <w:rFonts w:ascii="Times New Roman"/>
          <w:b w:val="false"/>
          <w:i w:val="false"/>
          <w:color w:val="000000"/>
          <w:sz w:val="28"/>
        </w:rPr>
        <w:t>
      тағайындау (қайта есептеу) немесе тағайындаудан бас тарту туралы</w:t>
      </w:r>
    </w:p>
    <w:p>
      <w:pPr>
        <w:spacing w:after="0"/>
        <w:ind w:left="0"/>
        <w:jc w:val="both"/>
      </w:pPr>
      <w:r>
        <w:rPr>
          <w:rFonts w:ascii="Times New Roman"/>
          <w:b w:val="false"/>
          <w:i w:val="false"/>
          <w:color w:val="000000"/>
          <w:sz w:val="28"/>
        </w:rPr>
        <w:t>
      20__ жылғы "___" ____________</w:t>
      </w:r>
    </w:p>
    <w:p>
      <w:pPr>
        <w:spacing w:after="0"/>
        <w:ind w:left="0"/>
        <w:jc w:val="both"/>
      </w:pPr>
      <w:r>
        <w:rPr>
          <w:rFonts w:ascii="Times New Roman"/>
          <w:b w:val="false"/>
          <w:i w:val="false"/>
          <w:color w:val="000000"/>
          <w:sz w:val="28"/>
        </w:rPr>
        <w:t xml:space="preserve">
      № _________ </w:t>
      </w:r>
      <w:r>
        <w:rPr>
          <w:rFonts w:ascii="Times New Roman"/>
          <w:b/>
          <w:i w:val="false"/>
          <w:color w:val="000000"/>
          <w:sz w:val="28"/>
        </w:rPr>
        <w:t>ШЕШІМІ</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1. "Міндетті әлеуметтік сақтандыру туралы" 2003 жылғы 25 сәуірдегі</w:t>
      </w:r>
    </w:p>
    <w:p>
      <w:pPr>
        <w:spacing w:after="0"/>
        <w:ind w:left="0"/>
        <w:jc w:val="both"/>
      </w:pPr>
      <w:r>
        <w:rPr>
          <w:rFonts w:ascii="Times New Roman"/>
          <w:b w:val="false"/>
          <w:i w:val="false"/>
          <w:color w:val="000000"/>
          <w:sz w:val="28"/>
        </w:rPr>
        <w:t xml:space="preserve">
      Қазақстан Республикасы Заңының </w:t>
      </w:r>
      <w:r>
        <w:rPr>
          <w:rFonts w:ascii="Times New Roman"/>
          <w:b w:val="false"/>
          <w:i w:val="false"/>
          <w:color w:val="000000"/>
          <w:sz w:val="28"/>
        </w:rPr>
        <w:t>23-бабына</w:t>
      </w:r>
      <w:r>
        <w:rPr>
          <w:rFonts w:ascii="Times New Roman"/>
          <w:b w:val="false"/>
          <w:i w:val="false"/>
          <w:color w:val="000000"/>
          <w:sz w:val="28"/>
        </w:rPr>
        <w:t xml:space="preserve"> сәйкес тағайындалсын:</w:t>
      </w:r>
    </w:p>
    <w:p>
      <w:pPr>
        <w:spacing w:after="0"/>
        <w:ind w:left="0"/>
        <w:jc w:val="both"/>
      </w:pPr>
      <w:r>
        <w:rPr>
          <w:rFonts w:ascii="Times New Roman"/>
          <w:b w:val="false"/>
          <w:i w:val="false"/>
          <w:color w:val="000000"/>
          <w:sz w:val="28"/>
        </w:rPr>
        <w:t>
      Істің № _____________________</w:t>
      </w:r>
    </w:p>
    <w:p>
      <w:pPr>
        <w:spacing w:after="0"/>
        <w:ind w:left="0"/>
        <w:jc w:val="both"/>
      </w:pPr>
      <w:r>
        <w:rPr>
          <w:rFonts w:ascii="Times New Roman"/>
          <w:b w:val="false"/>
          <w:i w:val="false"/>
          <w:color w:val="000000"/>
          <w:sz w:val="28"/>
        </w:rPr>
        <w:t>
      Тегі ________________________________________________________________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_________________________________________________________________</w:t>
      </w:r>
    </w:p>
    <w:p>
      <w:pPr>
        <w:spacing w:after="0"/>
        <w:ind w:left="0"/>
        <w:jc w:val="both"/>
      </w:pPr>
      <w:r>
        <w:rPr>
          <w:rFonts w:ascii="Times New Roman"/>
          <w:b w:val="false"/>
          <w:i w:val="false"/>
          <w:color w:val="000000"/>
          <w:sz w:val="28"/>
        </w:rPr>
        <w:t>
      Әкесінің аты (бар болса) ____________________________________________</w:t>
      </w:r>
    </w:p>
    <w:p>
      <w:pPr>
        <w:spacing w:after="0"/>
        <w:ind w:left="0"/>
        <w:jc w:val="both"/>
      </w:pPr>
      <w:r>
        <w:rPr>
          <w:rFonts w:ascii="Times New Roman"/>
          <w:b w:val="false"/>
          <w:i w:val="false"/>
          <w:color w:val="000000"/>
          <w:sz w:val="28"/>
        </w:rPr>
        <w:t>
      Туған күні ____________________________ жынысы ______________________</w:t>
      </w:r>
    </w:p>
    <w:p>
      <w:pPr>
        <w:spacing w:after="0"/>
        <w:ind w:left="0"/>
        <w:jc w:val="both"/>
      </w:pPr>
      <w:r>
        <w:rPr>
          <w:rFonts w:ascii="Times New Roman"/>
          <w:b w:val="false"/>
          <w:i w:val="false"/>
          <w:color w:val="000000"/>
          <w:sz w:val="28"/>
        </w:rPr>
        <w:t>
      (күні, айы, жылы) (әйел, ер)</w:t>
      </w:r>
    </w:p>
    <w:p>
      <w:pPr>
        <w:spacing w:after="0"/>
        <w:ind w:left="0"/>
        <w:jc w:val="both"/>
      </w:pPr>
      <w:r>
        <w:rPr>
          <w:rFonts w:ascii="Times New Roman"/>
          <w:b w:val="false"/>
          <w:i w:val="false"/>
          <w:color w:val="000000"/>
          <w:sz w:val="28"/>
        </w:rPr>
        <w:t>
      Әлеуметтік төлемге құқық туындаған күн 20__ ж. "___" ________________</w:t>
      </w:r>
    </w:p>
    <w:p>
      <w:pPr>
        <w:spacing w:after="0"/>
        <w:ind w:left="0"/>
        <w:jc w:val="both"/>
      </w:pPr>
      <w:r>
        <w:rPr>
          <w:rFonts w:ascii="Times New Roman"/>
          <w:b w:val="false"/>
          <w:i w:val="false"/>
          <w:color w:val="000000"/>
          <w:sz w:val="28"/>
        </w:rPr>
        <w:t>
      Өтініш берген күн: 20__ ж. "___" ____________________________________</w:t>
      </w:r>
    </w:p>
    <w:p>
      <w:pPr>
        <w:spacing w:after="0"/>
        <w:ind w:left="0"/>
        <w:jc w:val="both"/>
      </w:pPr>
      <w:r>
        <w:rPr>
          <w:rFonts w:ascii="Times New Roman"/>
          <w:b w:val="false"/>
          <w:i w:val="false"/>
          <w:color w:val="000000"/>
          <w:sz w:val="28"/>
        </w:rPr>
        <w:t xml:space="preserve">
      Міндетті әлеуметтік сақтандыру жүйесіне қатысудың жалпы өтілі </w:t>
      </w:r>
    </w:p>
    <w:p>
      <w:pPr>
        <w:spacing w:after="0"/>
        <w:ind w:left="0"/>
        <w:jc w:val="both"/>
      </w:pPr>
      <w:r>
        <w:rPr>
          <w:rFonts w:ascii="Times New Roman"/>
          <w:b w:val="false"/>
          <w:i w:val="false"/>
          <w:color w:val="000000"/>
          <w:sz w:val="28"/>
        </w:rPr>
        <w:t>
      20__ ж. "___" _____________ -на (не) ______ ай</w:t>
      </w:r>
    </w:p>
    <w:p>
      <w:pPr>
        <w:spacing w:after="0"/>
        <w:ind w:left="0"/>
        <w:jc w:val="both"/>
      </w:pPr>
      <w:r>
        <w:rPr>
          <w:rFonts w:ascii="Times New Roman"/>
          <w:b w:val="false"/>
          <w:i w:val="false"/>
          <w:color w:val="000000"/>
          <w:sz w:val="28"/>
        </w:rPr>
        <w:t>
      20__ ж. "___" _____________ бастап 20__ ж. "___" _______ қоса алғанда</w:t>
      </w:r>
    </w:p>
    <w:p>
      <w:pPr>
        <w:spacing w:after="0"/>
        <w:ind w:left="0"/>
        <w:jc w:val="both"/>
      </w:pPr>
      <w:r>
        <w:rPr>
          <w:rFonts w:ascii="Times New Roman"/>
          <w:b w:val="false"/>
          <w:i w:val="false"/>
          <w:color w:val="000000"/>
          <w:sz w:val="28"/>
        </w:rPr>
        <w:t>
      ________________________________ теңге орташа айлық табысы ескерілді.</w:t>
      </w:r>
    </w:p>
    <w:p>
      <w:pPr>
        <w:spacing w:after="0"/>
        <w:ind w:left="0"/>
        <w:jc w:val="both"/>
      </w:pPr>
      <w:r>
        <w:rPr>
          <w:rFonts w:ascii="Times New Roman"/>
          <w:b w:val="false"/>
          <w:i w:val="false"/>
          <w:color w:val="000000"/>
          <w:sz w:val="28"/>
        </w:rPr>
        <w:t>
      Әлеуметтік төлемнің мөлшері 20__ ж. "___" ____________________ бастап</w:t>
      </w:r>
    </w:p>
    <w:p>
      <w:pPr>
        <w:spacing w:after="0"/>
        <w:ind w:left="0"/>
        <w:jc w:val="both"/>
      </w:pPr>
      <w:r>
        <w:rPr>
          <w:rFonts w:ascii="Times New Roman"/>
          <w:b w:val="false"/>
          <w:i w:val="false"/>
          <w:color w:val="000000"/>
          <w:sz w:val="28"/>
        </w:rPr>
        <w:t>
      20__ ж. "____" ______________ қоса алғанда</w:t>
      </w:r>
    </w:p>
    <w:p>
      <w:pPr>
        <w:spacing w:after="0"/>
        <w:ind w:left="0"/>
        <w:jc w:val="both"/>
      </w:pPr>
      <w:r>
        <w:rPr>
          <w:rFonts w:ascii="Times New Roman"/>
          <w:b w:val="false"/>
          <w:i w:val="false"/>
          <w:color w:val="000000"/>
          <w:sz w:val="28"/>
        </w:rPr>
        <w:t>
      _____________________________________________________________ сомада.</w:t>
      </w:r>
    </w:p>
    <w:p>
      <w:pPr>
        <w:spacing w:after="0"/>
        <w:ind w:left="0"/>
        <w:jc w:val="both"/>
      </w:pPr>
      <w:r>
        <w:rPr>
          <w:rFonts w:ascii="Times New Roman"/>
          <w:b w:val="false"/>
          <w:i w:val="false"/>
          <w:color w:val="000000"/>
          <w:sz w:val="28"/>
        </w:rPr>
        <w:t>
      (сомасы сандармен және жазбаша)</w:t>
      </w:r>
    </w:p>
    <w:p>
      <w:pPr>
        <w:spacing w:after="0"/>
        <w:ind w:left="0"/>
        <w:jc w:val="both"/>
      </w:pPr>
      <w:r>
        <w:rPr>
          <w:rFonts w:ascii="Times New Roman"/>
          <w:b w:val="false"/>
          <w:i w:val="false"/>
          <w:color w:val="000000"/>
          <w:sz w:val="28"/>
        </w:rPr>
        <w:t>
      Әлеуметтік төлем _________________________________ айға тағайындалды.</w:t>
      </w:r>
    </w:p>
    <w:p>
      <w:pPr>
        <w:spacing w:after="0"/>
        <w:ind w:left="0"/>
        <w:jc w:val="both"/>
      </w:pPr>
      <w:r>
        <w:rPr>
          <w:rFonts w:ascii="Times New Roman"/>
          <w:b w:val="false"/>
          <w:i w:val="false"/>
          <w:color w:val="000000"/>
          <w:sz w:val="28"/>
        </w:rPr>
        <w:t>
      (айлар саны)</w:t>
      </w:r>
    </w:p>
    <w:p>
      <w:pPr>
        <w:spacing w:after="0"/>
        <w:ind w:left="0"/>
        <w:jc w:val="both"/>
      </w:pPr>
      <w:r>
        <w:rPr>
          <w:rFonts w:ascii="Times New Roman"/>
          <w:b w:val="false"/>
          <w:i w:val="false"/>
          <w:color w:val="000000"/>
          <w:sz w:val="28"/>
        </w:rPr>
        <w:t>
      2. __________________________________________________________________</w:t>
      </w:r>
    </w:p>
    <w:p>
      <w:pPr>
        <w:spacing w:after="0"/>
        <w:ind w:left="0"/>
        <w:jc w:val="both"/>
      </w:pPr>
      <w:r>
        <w:rPr>
          <w:rFonts w:ascii="Times New Roman"/>
          <w:b w:val="false"/>
          <w:i w:val="false"/>
          <w:color w:val="000000"/>
          <w:sz w:val="28"/>
        </w:rPr>
        <w:t>
      (себебі көрсетілсін)</w:t>
      </w:r>
    </w:p>
    <w:p>
      <w:pPr>
        <w:spacing w:after="0"/>
        <w:ind w:left="0"/>
        <w:jc w:val="both"/>
      </w:pPr>
      <w:r>
        <w:rPr>
          <w:rFonts w:ascii="Times New Roman"/>
          <w:b w:val="false"/>
          <w:i w:val="false"/>
          <w:color w:val="000000"/>
          <w:sz w:val="28"/>
        </w:rPr>
        <w:t>
      әлеуметтік төлем тағайындаудан бас тартылсын.</w:t>
      </w:r>
    </w:p>
    <w:p>
      <w:pPr>
        <w:spacing w:after="0"/>
        <w:ind w:left="0"/>
        <w:jc w:val="both"/>
      </w:pPr>
      <w:r>
        <w:rPr>
          <w:rFonts w:ascii="Times New Roman"/>
          <w:b w:val="false"/>
          <w:i w:val="false"/>
          <w:color w:val="000000"/>
          <w:sz w:val="28"/>
        </w:rPr>
        <w:t>
      Филиал басшысы ________________ (тегі, аты, әкесінің аты (бар болса))</w:t>
      </w:r>
    </w:p>
    <w:p>
      <w:pPr>
        <w:spacing w:after="0"/>
        <w:ind w:left="0"/>
        <w:jc w:val="both"/>
      </w:pPr>
      <w:r>
        <w:rPr>
          <w:rFonts w:ascii="Times New Roman"/>
          <w:b w:val="false"/>
          <w:i w:val="false"/>
          <w:color w:val="000000"/>
          <w:sz w:val="28"/>
        </w:rPr>
        <w:t>
      Филиал маманы _________________ (тегі, аты, әкесінің аты (бар болса))</w:t>
      </w:r>
    </w:p>
    <w:p>
      <w:pPr>
        <w:spacing w:after="0"/>
        <w:ind w:left="0"/>
        <w:jc w:val="both"/>
      </w:pPr>
      <w:r>
        <w:rPr>
          <w:rFonts w:ascii="Times New Roman"/>
          <w:b w:val="false"/>
          <w:i w:val="false"/>
          <w:color w:val="000000"/>
          <w:sz w:val="28"/>
        </w:rPr>
        <w:t>
      Шешімнің жобасын дайындаған:</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филиалының директоры __________ (тегі, аты, әкесінің аты (бар болса))</w:t>
      </w:r>
    </w:p>
    <w:p>
      <w:pPr>
        <w:spacing w:after="0"/>
        <w:ind w:left="0"/>
        <w:jc w:val="both"/>
      </w:pPr>
      <w:r>
        <w:rPr>
          <w:rFonts w:ascii="Times New Roman"/>
          <w:b w:val="false"/>
          <w:i w:val="false"/>
          <w:color w:val="000000"/>
          <w:sz w:val="28"/>
        </w:rPr>
        <w:t xml:space="preserve">
      Мемлекеттік корпорация </w:t>
      </w:r>
    </w:p>
    <w:p>
      <w:pPr>
        <w:spacing w:after="0"/>
        <w:ind w:left="0"/>
        <w:jc w:val="both"/>
      </w:pPr>
      <w:r>
        <w:rPr>
          <w:rFonts w:ascii="Times New Roman"/>
          <w:b w:val="false"/>
          <w:i w:val="false"/>
          <w:color w:val="000000"/>
          <w:sz w:val="28"/>
        </w:rPr>
        <w:t>
      филиалының маманы _____________ (тегі, аты, әкесінің аты (бар болса))</w:t>
      </w:r>
    </w:p>
    <w:p>
      <w:pPr>
        <w:spacing w:after="0"/>
        <w:ind w:left="0"/>
        <w:jc w:val="both"/>
      </w:pPr>
      <w:r>
        <w:rPr>
          <w:rFonts w:ascii="Times New Roman"/>
          <w:b w:val="false"/>
          <w:i w:val="false"/>
          <w:color w:val="000000"/>
          <w:sz w:val="28"/>
        </w:rPr>
        <w:t xml:space="preserve">
      Мемлекеттік корпорация </w:t>
      </w:r>
    </w:p>
    <w:p>
      <w:pPr>
        <w:spacing w:after="0"/>
        <w:ind w:left="0"/>
        <w:jc w:val="both"/>
      </w:pPr>
      <w:r>
        <w:rPr>
          <w:rFonts w:ascii="Times New Roman"/>
          <w:b w:val="false"/>
          <w:i w:val="false"/>
          <w:color w:val="000000"/>
          <w:sz w:val="28"/>
        </w:rPr>
        <w:t>
      бөлімшесінің бастығы __________ (тегі, аты, әкесінің аты (бар болса))</w:t>
      </w:r>
    </w:p>
    <w:p>
      <w:pPr>
        <w:spacing w:after="0"/>
        <w:ind w:left="0"/>
        <w:jc w:val="both"/>
      </w:pPr>
      <w:r>
        <w:rPr>
          <w:rFonts w:ascii="Times New Roman"/>
          <w:b w:val="false"/>
          <w:i w:val="false"/>
          <w:color w:val="000000"/>
          <w:sz w:val="28"/>
        </w:rPr>
        <w:t xml:space="preserve">
      Мемлекеттік корпорация </w:t>
      </w:r>
    </w:p>
    <w:p>
      <w:pPr>
        <w:spacing w:after="0"/>
        <w:ind w:left="0"/>
        <w:jc w:val="both"/>
      </w:pPr>
      <w:r>
        <w:rPr>
          <w:rFonts w:ascii="Times New Roman"/>
          <w:b w:val="false"/>
          <w:i w:val="false"/>
          <w:color w:val="000000"/>
          <w:sz w:val="28"/>
        </w:rPr>
        <w:t>
      бөлімшесінің маманы ___________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әлеуметтік</w:t>
            </w:r>
            <w:r>
              <w:br/>
            </w:r>
            <w:r>
              <w:rPr>
                <w:rFonts w:ascii="Times New Roman"/>
                <w:b w:val="false"/>
                <w:i w:val="false"/>
                <w:color w:val="000000"/>
                <w:sz w:val="20"/>
              </w:rPr>
              <w:t>сақтандыру қорынан төленетін</w:t>
            </w:r>
            <w:r>
              <w:br/>
            </w:r>
            <w:r>
              <w:rPr>
                <w:rFonts w:ascii="Times New Roman"/>
                <w:b w:val="false"/>
                <w:i w:val="false"/>
                <w:color w:val="000000"/>
                <w:sz w:val="20"/>
              </w:rPr>
              <w:t>әлеуметтік төлемдерді тағайындау,</w:t>
            </w:r>
            <w:r>
              <w:br/>
            </w:r>
            <w:r>
              <w:rPr>
                <w:rFonts w:ascii="Times New Roman"/>
                <w:b w:val="false"/>
                <w:i w:val="false"/>
                <w:color w:val="000000"/>
                <w:sz w:val="20"/>
              </w:rPr>
              <w:t xml:space="preserve">мөлшерін есептеу (айқындау), </w:t>
            </w:r>
            <w:r>
              <w:br/>
            </w:r>
            <w:r>
              <w:rPr>
                <w:rFonts w:ascii="Times New Roman"/>
                <w:b w:val="false"/>
                <w:i w:val="false"/>
                <w:color w:val="000000"/>
                <w:sz w:val="20"/>
              </w:rPr>
              <w:t>қайта есептеу, сондай-ақ</w:t>
            </w:r>
            <w:r>
              <w:br/>
            </w:r>
            <w:r>
              <w:rPr>
                <w:rFonts w:ascii="Times New Roman"/>
                <w:b w:val="false"/>
                <w:i w:val="false"/>
                <w:color w:val="000000"/>
                <w:sz w:val="20"/>
              </w:rPr>
              <w:t>олардың жүзеге асырылу</w:t>
            </w:r>
            <w:r>
              <w:br/>
            </w:r>
            <w:r>
              <w:rPr>
                <w:rFonts w:ascii="Times New Roman"/>
                <w:b w:val="false"/>
                <w:i w:val="false"/>
                <w:color w:val="000000"/>
                <w:sz w:val="20"/>
              </w:rPr>
              <w:t>қағидаларына</w:t>
            </w:r>
            <w:r>
              <w:br/>
            </w:r>
            <w:r>
              <w:rPr>
                <w:rFonts w:ascii="Times New Roman"/>
                <w:b w:val="false"/>
                <w:i w:val="false"/>
                <w:color w:val="000000"/>
                <w:sz w:val="20"/>
              </w:rPr>
              <w:t>14-қосымша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Коды ________________</w:t>
      </w:r>
    </w:p>
    <w:p>
      <w:pPr>
        <w:spacing w:after="0"/>
        <w:ind w:left="0"/>
        <w:jc w:val="both"/>
      </w:pPr>
      <w:r>
        <w:rPr>
          <w:rFonts w:ascii="Times New Roman"/>
          <w:b w:val="false"/>
          <w:i w:val="false"/>
          <w:color w:val="000000"/>
          <w:sz w:val="28"/>
        </w:rPr>
        <w:t>
      _____________ облысы (қаласы)</w:t>
      </w:r>
    </w:p>
    <w:p>
      <w:pPr>
        <w:spacing w:after="0"/>
        <w:ind w:left="0"/>
        <w:jc w:val="both"/>
      </w:pPr>
      <w:r>
        <w:rPr>
          <w:rFonts w:ascii="Times New Roman"/>
          <w:b w:val="false"/>
          <w:i w:val="false"/>
          <w:color w:val="000000"/>
          <w:sz w:val="28"/>
        </w:rPr>
        <w:t>
      "Мемлекеттік әлеуметтік сақтандыру қоры" АҚ</w:t>
      </w:r>
    </w:p>
    <w:p>
      <w:pPr>
        <w:spacing w:after="0"/>
        <w:ind w:left="0"/>
        <w:jc w:val="both"/>
      </w:pPr>
      <w:r>
        <w:rPr>
          <w:rFonts w:ascii="Times New Roman"/>
          <w:b w:val="false"/>
          <w:i w:val="false"/>
          <w:color w:val="000000"/>
          <w:sz w:val="28"/>
        </w:rPr>
        <w:t>
      _________________ облысы (қаласы) бойынша филиалының</w:t>
      </w:r>
    </w:p>
    <w:p>
      <w:pPr>
        <w:spacing w:after="0"/>
        <w:ind w:left="0"/>
        <w:jc w:val="both"/>
      </w:pPr>
      <w:r>
        <w:rPr>
          <w:rFonts w:ascii="Times New Roman"/>
          <w:b w:val="false"/>
          <w:i w:val="false"/>
          <w:color w:val="000000"/>
          <w:sz w:val="28"/>
        </w:rPr>
        <w:t>
      жүктілікке және босануға, жаңа туған баланы (балаларды) асырап</w:t>
      </w:r>
    </w:p>
    <w:p>
      <w:pPr>
        <w:spacing w:after="0"/>
        <w:ind w:left="0"/>
        <w:jc w:val="both"/>
      </w:pPr>
      <w:r>
        <w:rPr>
          <w:rFonts w:ascii="Times New Roman"/>
          <w:b w:val="false"/>
          <w:i w:val="false"/>
          <w:color w:val="000000"/>
          <w:sz w:val="28"/>
        </w:rPr>
        <w:t>
      алуға байланысты табысынан айырылған жағдайларда төленетін</w:t>
      </w:r>
    </w:p>
    <w:p>
      <w:pPr>
        <w:spacing w:after="0"/>
        <w:ind w:left="0"/>
        <w:jc w:val="both"/>
      </w:pPr>
      <w:r>
        <w:rPr>
          <w:rFonts w:ascii="Times New Roman"/>
          <w:b w:val="false"/>
          <w:i w:val="false"/>
          <w:color w:val="000000"/>
          <w:sz w:val="28"/>
        </w:rPr>
        <w:t>
      әлеуметтік төлемді тағайындау (қайта есептеу) немесе тағайындаудан</w:t>
      </w:r>
    </w:p>
    <w:p>
      <w:pPr>
        <w:spacing w:after="0"/>
        <w:ind w:left="0"/>
        <w:jc w:val="both"/>
      </w:pPr>
      <w:r>
        <w:rPr>
          <w:rFonts w:ascii="Times New Roman"/>
          <w:b w:val="false"/>
          <w:i w:val="false"/>
          <w:color w:val="000000"/>
          <w:sz w:val="28"/>
        </w:rPr>
        <w:t>
      бас тарту туралы</w:t>
      </w:r>
    </w:p>
    <w:p>
      <w:pPr>
        <w:spacing w:after="0"/>
        <w:ind w:left="0"/>
        <w:jc w:val="both"/>
      </w:pPr>
      <w:r>
        <w:rPr>
          <w:rFonts w:ascii="Times New Roman"/>
          <w:b w:val="false"/>
          <w:i w:val="false"/>
          <w:color w:val="000000"/>
          <w:sz w:val="28"/>
        </w:rPr>
        <w:t>
      20__ жылғы "___" ____________</w:t>
      </w:r>
    </w:p>
    <w:p>
      <w:pPr>
        <w:spacing w:after="0"/>
        <w:ind w:left="0"/>
        <w:jc w:val="both"/>
      </w:pPr>
      <w:r>
        <w:rPr>
          <w:rFonts w:ascii="Times New Roman"/>
          <w:b w:val="false"/>
          <w:i w:val="false"/>
          <w:color w:val="000000"/>
          <w:sz w:val="28"/>
        </w:rPr>
        <w:t xml:space="preserve">
      № _________ </w:t>
      </w:r>
      <w:r>
        <w:rPr>
          <w:rFonts w:ascii="Times New Roman"/>
          <w:b/>
          <w:i w:val="false"/>
          <w:color w:val="000000"/>
          <w:sz w:val="28"/>
        </w:rPr>
        <w:t>ШЕШІМІ</w:t>
      </w:r>
    </w:p>
    <w:p>
      <w:pPr>
        <w:spacing w:after="0"/>
        <w:ind w:left="0"/>
        <w:jc w:val="both"/>
      </w:pPr>
      <w:r>
        <w:rPr>
          <w:rFonts w:ascii="Times New Roman"/>
          <w:b w:val="false"/>
          <w:i w:val="false"/>
          <w:color w:val="000000"/>
          <w:sz w:val="28"/>
        </w:rPr>
        <w:t>
      1. "Міндетті әлеуметтік сақтандыру туралы" 2003 жылғы 25 сәуірдегі</w:t>
      </w:r>
    </w:p>
    <w:p>
      <w:pPr>
        <w:spacing w:after="0"/>
        <w:ind w:left="0"/>
        <w:jc w:val="both"/>
      </w:pPr>
      <w:r>
        <w:rPr>
          <w:rFonts w:ascii="Times New Roman"/>
          <w:b w:val="false"/>
          <w:i w:val="false"/>
          <w:color w:val="000000"/>
          <w:sz w:val="28"/>
        </w:rPr>
        <w:t xml:space="preserve">
      Қазақстан Республикасы Заңының </w:t>
      </w:r>
      <w:r>
        <w:rPr>
          <w:rFonts w:ascii="Times New Roman"/>
          <w:b w:val="false"/>
          <w:i w:val="false"/>
          <w:color w:val="000000"/>
          <w:sz w:val="28"/>
        </w:rPr>
        <w:t>23-1-бабына</w:t>
      </w:r>
      <w:r>
        <w:rPr>
          <w:rFonts w:ascii="Times New Roman"/>
          <w:b w:val="false"/>
          <w:i w:val="false"/>
          <w:color w:val="000000"/>
          <w:sz w:val="28"/>
        </w:rPr>
        <w:t xml:space="preserve"> сәйкес тағайындалсын:</w:t>
      </w:r>
    </w:p>
    <w:p>
      <w:pPr>
        <w:spacing w:after="0"/>
        <w:ind w:left="0"/>
        <w:jc w:val="both"/>
      </w:pPr>
      <w:r>
        <w:rPr>
          <w:rFonts w:ascii="Times New Roman"/>
          <w:b w:val="false"/>
          <w:i w:val="false"/>
          <w:color w:val="000000"/>
          <w:sz w:val="28"/>
        </w:rPr>
        <w:t>
      Істің № _____________________</w:t>
      </w:r>
    </w:p>
    <w:p>
      <w:pPr>
        <w:spacing w:after="0"/>
        <w:ind w:left="0"/>
        <w:jc w:val="both"/>
      </w:pPr>
      <w:r>
        <w:rPr>
          <w:rFonts w:ascii="Times New Roman"/>
          <w:b w:val="false"/>
          <w:i w:val="false"/>
          <w:color w:val="000000"/>
          <w:sz w:val="28"/>
        </w:rPr>
        <w:t>
      Тегі ________________________________________________________________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_________________________________________________________________</w:t>
      </w:r>
    </w:p>
    <w:p>
      <w:pPr>
        <w:spacing w:after="0"/>
        <w:ind w:left="0"/>
        <w:jc w:val="both"/>
      </w:pPr>
      <w:r>
        <w:rPr>
          <w:rFonts w:ascii="Times New Roman"/>
          <w:b w:val="false"/>
          <w:i w:val="false"/>
          <w:color w:val="000000"/>
          <w:sz w:val="28"/>
        </w:rPr>
        <w:t>
      Әкесінің аты (бар болса) ____________________________________________</w:t>
      </w:r>
    </w:p>
    <w:p>
      <w:pPr>
        <w:spacing w:after="0"/>
        <w:ind w:left="0"/>
        <w:jc w:val="both"/>
      </w:pPr>
      <w:r>
        <w:rPr>
          <w:rFonts w:ascii="Times New Roman"/>
          <w:b w:val="false"/>
          <w:i w:val="false"/>
          <w:color w:val="000000"/>
          <w:sz w:val="28"/>
        </w:rPr>
        <w:t>
      Туған күні ______________________________ жынысы ____________________</w:t>
      </w:r>
    </w:p>
    <w:p>
      <w:pPr>
        <w:spacing w:after="0"/>
        <w:ind w:left="0"/>
        <w:jc w:val="both"/>
      </w:pPr>
      <w:r>
        <w:rPr>
          <w:rFonts w:ascii="Times New Roman"/>
          <w:b w:val="false"/>
          <w:i w:val="false"/>
          <w:color w:val="000000"/>
          <w:sz w:val="28"/>
        </w:rPr>
        <w:t>
      (күні, айы, жылы) (әйел, ер)</w:t>
      </w:r>
    </w:p>
    <w:p>
      <w:pPr>
        <w:spacing w:after="0"/>
        <w:ind w:left="0"/>
        <w:jc w:val="both"/>
      </w:pPr>
      <w:r>
        <w:rPr>
          <w:rFonts w:ascii="Times New Roman"/>
          <w:b w:val="false"/>
          <w:i w:val="false"/>
          <w:color w:val="000000"/>
          <w:sz w:val="28"/>
        </w:rPr>
        <w:t>
      Өтініш берген күн: 20__ ж. "___" ______________</w:t>
      </w:r>
    </w:p>
    <w:p>
      <w:pPr>
        <w:spacing w:after="0"/>
        <w:ind w:left="0"/>
        <w:jc w:val="both"/>
      </w:pPr>
      <w:r>
        <w:rPr>
          <w:rFonts w:ascii="Times New Roman"/>
          <w:b w:val="false"/>
          <w:i w:val="false"/>
          <w:color w:val="000000"/>
          <w:sz w:val="28"/>
        </w:rPr>
        <w:t>
      Әлеуметтік төлемге құқық туындаған күн 20 ___ ж. "___" ______________</w:t>
      </w:r>
    </w:p>
    <w:p>
      <w:pPr>
        <w:spacing w:after="0"/>
        <w:ind w:left="0"/>
        <w:jc w:val="both"/>
      </w:pPr>
      <w:r>
        <w:rPr>
          <w:rFonts w:ascii="Times New Roman"/>
          <w:b w:val="false"/>
          <w:i w:val="false"/>
          <w:color w:val="000000"/>
          <w:sz w:val="28"/>
        </w:rPr>
        <w:t>
      Жүктілік және босану, жаңа туған баланы (балаларды) асырап алу</w:t>
      </w:r>
    </w:p>
    <w:p>
      <w:pPr>
        <w:spacing w:after="0"/>
        <w:ind w:left="0"/>
        <w:jc w:val="both"/>
      </w:pPr>
      <w:r>
        <w:rPr>
          <w:rFonts w:ascii="Times New Roman"/>
          <w:b w:val="false"/>
          <w:i w:val="false"/>
          <w:color w:val="000000"/>
          <w:sz w:val="28"/>
        </w:rPr>
        <w:t>
      бойынша еңбекке уақытша жарамсыздық парағында (парақтарында)</w:t>
      </w:r>
    </w:p>
    <w:p>
      <w:pPr>
        <w:spacing w:after="0"/>
        <w:ind w:left="0"/>
        <w:jc w:val="both"/>
      </w:pPr>
      <w:r>
        <w:rPr>
          <w:rFonts w:ascii="Times New Roman"/>
          <w:b w:val="false"/>
          <w:i w:val="false"/>
          <w:color w:val="000000"/>
          <w:sz w:val="28"/>
        </w:rPr>
        <w:t>
      көрсетілген еңбек етуге қабілетсіз күндердің саны ___________________</w:t>
      </w:r>
    </w:p>
    <w:p>
      <w:pPr>
        <w:spacing w:after="0"/>
        <w:ind w:left="0"/>
        <w:jc w:val="both"/>
      </w:pPr>
      <w:r>
        <w:rPr>
          <w:rFonts w:ascii="Times New Roman"/>
          <w:b w:val="false"/>
          <w:i w:val="false"/>
          <w:color w:val="000000"/>
          <w:sz w:val="28"/>
        </w:rPr>
        <w:t>
      0___ж. "___" ___________ бастап 20__ж. "__" ____________ қоса алғанда</w:t>
      </w:r>
    </w:p>
    <w:p>
      <w:pPr>
        <w:spacing w:after="0"/>
        <w:ind w:left="0"/>
        <w:jc w:val="both"/>
      </w:pPr>
      <w:r>
        <w:rPr>
          <w:rFonts w:ascii="Times New Roman"/>
          <w:b w:val="false"/>
          <w:i w:val="false"/>
          <w:color w:val="000000"/>
          <w:sz w:val="28"/>
        </w:rPr>
        <w:t xml:space="preserve">
      _______________________________ теңге орташа айлық табысы ескерілді. </w:t>
      </w:r>
    </w:p>
    <w:p>
      <w:pPr>
        <w:spacing w:after="0"/>
        <w:ind w:left="0"/>
        <w:jc w:val="both"/>
      </w:pPr>
      <w:r>
        <w:rPr>
          <w:rFonts w:ascii="Times New Roman"/>
          <w:b w:val="false"/>
          <w:i w:val="false"/>
          <w:color w:val="000000"/>
          <w:sz w:val="28"/>
        </w:rPr>
        <w:t>
      Әлеуметтік төлемнің мөлшері 20__ ж. "___" ____________________ бастап</w:t>
      </w:r>
    </w:p>
    <w:p>
      <w:pPr>
        <w:spacing w:after="0"/>
        <w:ind w:left="0"/>
        <w:jc w:val="both"/>
      </w:pPr>
      <w:r>
        <w:rPr>
          <w:rFonts w:ascii="Times New Roman"/>
          <w:b w:val="false"/>
          <w:i w:val="false"/>
          <w:color w:val="000000"/>
          <w:sz w:val="28"/>
        </w:rPr>
        <w:t xml:space="preserve">
      20__ж. "__" __________ қоса алғанда </w:t>
      </w:r>
    </w:p>
    <w:p>
      <w:pPr>
        <w:spacing w:after="0"/>
        <w:ind w:left="0"/>
        <w:jc w:val="both"/>
      </w:pPr>
      <w:r>
        <w:rPr>
          <w:rFonts w:ascii="Times New Roman"/>
          <w:b w:val="false"/>
          <w:i w:val="false"/>
          <w:color w:val="000000"/>
          <w:sz w:val="28"/>
        </w:rPr>
        <w:t>
      ______________________________________________________________сомада.</w:t>
      </w:r>
    </w:p>
    <w:p>
      <w:pPr>
        <w:spacing w:after="0"/>
        <w:ind w:left="0"/>
        <w:jc w:val="both"/>
      </w:pPr>
      <w:r>
        <w:rPr>
          <w:rFonts w:ascii="Times New Roman"/>
          <w:b w:val="false"/>
          <w:i w:val="false"/>
          <w:color w:val="000000"/>
          <w:sz w:val="28"/>
        </w:rPr>
        <w:t xml:space="preserve">
      (сомасы сандармен және жазбаша) </w:t>
      </w:r>
    </w:p>
    <w:p>
      <w:pPr>
        <w:spacing w:after="0"/>
        <w:ind w:left="0"/>
        <w:jc w:val="both"/>
      </w:pPr>
      <w:r>
        <w:rPr>
          <w:rFonts w:ascii="Times New Roman"/>
          <w:b w:val="false"/>
          <w:i w:val="false"/>
          <w:color w:val="000000"/>
          <w:sz w:val="28"/>
        </w:rPr>
        <w:t>
      2. Ауыр босанғаны немесе екі және одан көп бала туғаны үшін қосымша</w:t>
      </w:r>
    </w:p>
    <w:p>
      <w:pPr>
        <w:spacing w:after="0"/>
        <w:ind w:left="0"/>
        <w:jc w:val="both"/>
      </w:pPr>
      <w:r>
        <w:rPr>
          <w:rFonts w:ascii="Times New Roman"/>
          <w:b w:val="false"/>
          <w:i w:val="false"/>
          <w:color w:val="000000"/>
          <w:sz w:val="28"/>
        </w:rPr>
        <w:t xml:space="preserve">
      ақы </w:t>
      </w:r>
    </w:p>
    <w:p>
      <w:pPr>
        <w:spacing w:after="0"/>
        <w:ind w:left="0"/>
        <w:jc w:val="both"/>
      </w:pPr>
      <w:r>
        <w:rPr>
          <w:rFonts w:ascii="Times New Roman"/>
          <w:b w:val="false"/>
          <w:i w:val="false"/>
          <w:color w:val="000000"/>
          <w:sz w:val="28"/>
        </w:rPr>
        <w:t>
      20__ ж. "___"____________ бастап 20__ ж. "___"__________ қоса алғанда</w:t>
      </w:r>
    </w:p>
    <w:p>
      <w:pPr>
        <w:spacing w:after="0"/>
        <w:ind w:left="0"/>
        <w:jc w:val="both"/>
      </w:pPr>
      <w:r>
        <w:rPr>
          <w:rFonts w:ascii="Times New Roman"/>
          <w:b w:val="false"/>
          <w:i w:val="false"/>
          <w:color w:val="000000"/>
          <w:sz w:val="28"/>
        </w:rPr>
        <w:t>
      _____________________________________________________________ сомада.</w:t>
      </w:r>
    </w:p>
    <w:p>
      <w:pPr>
        <w:spacing w:after="0"/>
        <w:ind w:left="0"/>
        <w:jc w:val="both"/>
      </w:pPr>
      <w:r>
        <w:rPr>
          <w:rFonts w:ascii="Times New Roman"/>
          <w:b w:val="false"/>
          <w:i w:val="false"/>
          <w:color w:val="000000"/>
          <w:sz w:val="28"/>
        </w:rPr>
        <w:t>
      (сомасы сандармен және жазбаша)</w:t>
      </w:r>
    </w:p>
    <w:p>
      <w:pPr>
        <w:spacing w:after="0"/>
        <w:ind w:left="0"/>
        <w:jc w:val="both"/>
      </w:pPr>
      <w:r>
        <w:rPr>
          <w:rFonts w:ascii="Times New Roman"/>
          <w:b w:val="false"/>
          <w:i w:val="false"/>
          <w:color w:val="000000"/>
          <w:sz w:val="28"/>
        </w:rPr>
        <w:t>
      3. Ауыр босанғаны немесе екі және одан көп бала туғаны үшін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(себебі көрсетілсін)</w:t>
      </w:r>
    </w:p>
    <w:p>
      <w:pPr>
        <w:spacing w:after="0"/>
        <w:ind w:left="0"/>
        <w:jc w:val="both"/>
      </w:pPr>
      <w:r>
        <w:rPr>
          <w:rFonts w:ascii="Times New Roman"/>
          <w:b w:val="false"/>
          <w:i w:val="false"/>
          <w:color w:val="000000"/>
          <w:sz w:val="28"/>
        </w:rPr>
        <w:t>
      әлеуметтік төлем/ қосымша ақы тағайындаудан бас тартылсын.</w:t>
      </w:r>
    </w:p>
    <w:p>
      <w:pPr>
        <w:spacing w:after="0"/>
        <w:ind w:left="0"/>
        <w:jc w:val="both"/>
      </w:pPr>
      <w:r>
        <w:rPr>
          <w:rFonts w:ascii="Times New Roman"/>
          <w:b w:val="false"/>
          <w:i w:val="false"/>
          <w:color w:val="000000"/>
          <w:sz w:val="28"/>
        </w:rPr>
        <w:t>
      Филиал басшысы ________________ (тегі, аты, әкесінің аты (бар болса))</w:t>
      </w:r>
    </w:p>
    <w:p>
      <w:pPr>
        <w:spacing w:after="0"/>
        <w:ind w:left="0"/>
        <w:jc w:val="both"/>
      </w:pPr>
      <w:r>
        <w:rPr>
          <w:rFonts w:ascii="Times New Roman"/>
          <w:b w:val="false"/>
          <w:i w:val="false"/>
          <w:color w:val="000000"/>
          <w:sz w:val="28"/>
        </w:rPr>
        <w:t>
      Филиал маманы _________________ (тегі, аты, әкесінің аты (бар болса))</w:t>
      </w:r>
    </w:p>
    <w:p>
      <w:pPr>
        <w:spacing w:after="0"/>
        <w:ind w:left="0"/>
        <w:jc w:val="both"/>
      </w:pPr>
      <w:r>
        <w:rPr>
          <w:rFonts w:ascii="Times New Roman"/>
          <w:b w:val="false"/>
          <w:i w:val="false"/>
          <w:color w:val="000000"/>
          <w:sz w:val="28"/>
        </w:rPr>
        <w:t>
      Шешімнің жобасын дайындаған:</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филиалының директоры __________ (тегі, аты, әкесінің аты (бар болса))</w:t>
      </w:r>
    </w:p>
    <w:p>
      <w:pPr>
        <w:spacing w:after="0"/>
        <w:ind w:left="0"/>
        <w:jc w:val="both"/>
      </w:pPr>
      <w:r>
        <w:rPr>
          <w:rFonts w:ascii="Times New Roman"/>
          <w:b w:val="false"/>
          <w:i w:val="false"/>
          <w:color w:val="000000"/>
          <w:sz w:val="28"/>
        </w:rPr>
        <w:t xml:space="preserve">
      Мемлекеттік корпорация </w:t>
      </w:r>
    </w:p>
    <w:p>
      <w:pPr>
        <w:spacing w:after="0"/>
        <w:ind w:left="0"/>
        <w:jc w:val="both"/>
      </w:pPr>
      <w:r>
        <w:rPr>
          <w:rFonts w:ascii="Times New Roman"/>
          <w:b w:val="false"/>
          <w:i w:val="false"/>
          <w:color w:val="000000"/>
          <w:sz w:val="28"/>
        </w:rPr>
        <w:t>
      филиалының маманы _____________ (тегі, аты, әкесінің аты (бар болса))</w:t>
      </w:r>
    </w:p>
    <w:p>
      <w:pPr>
        <w:spacing w:after="0"/>
        <w:ind w:left="0"/>
        <w:jc w:val="both"/>
      </w:pPr>
      <w:r>
        <w:rPr>
          <w:rFonts w:ascii="Times New Roman"/>
          <w:b w:val="false"/>
          <w:i w:val="false"/>
          <w:color w:val="000000"/>
          <w:sz w:val="28"/>
        </w:rPr>
        <w:t xml:space="preserve">
      Мемлекеттік корпорация </w:t>
      </w:r>
    </w:p>
    <w:p>
      <w:pPr>
        <w:spacing w:after="0"/>
        <w:ind w:left="0"/>
        <w:jc w:val="both"/>
      </w:pPr>
      <w:r>
        <w:rPr>
          <w:rFonts w:ascii="Times New Roman"/>
          <w:b w:val="false"/>
          <w:i w:val="false"/>
          <w:color w:val="000000"/>
          <w:sz w:val="28"/>
        </w:rPr>
        <w:t>
      бөлімшесінің бастығы __________ (тегі, аты, әкесінің аты (бар болса))</w:t>
      </w:r>
    </w:p>
    <w:p>
      <w:pPr>
        <w:spacing w:after="0"/>
        <w:ind w:left="0"/>
        <w:jc w:val="both"/>
      </w:pPr>
      <w:r>
        <w:rPr>
          <w:rFonts w:ascii="Times New Roman"/>
          <w:b w:val="false"/>
          <w:i w:val="false"/>
          <w:color w:val="000000"/>
          <w:sz w:val="28"/>
        </w:rPr>
        <w:t xml:space="preserve">
      Мемлекеттік корпорация </w:t>
      </w:r>
    </w:p>
    <w:p>
      <w:pPr>
        <w:spacing w:after="0"/>
        <w:ind w:left="0"/>
        <w:jc w:val="both"/>
      </w:pPr>
      <w:r>
        <w:rPr>
          <w:rFonts w:ascii="Times New Roman"/>
          <w:b w:val="false"/>
          <w:i w:val="false"/>
          <w:color w:val="000000"/>
          <w:sz w:val="28"/>
        </w:rPr>
        <w:t>
      бөлімшесінің маманы ___________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әлеуметтік</w:t>
            </w:r>
            <w:r>
              <w:br/>
            </w:r>
            <w:r>
              <w:rPr>
                <w:rFonts w:ascii="Times New Roman"/>
                <w:b w:val="false"/>
                <w:i w:val="false"/>
                <w:color w:val="000000"/>
                <w:sz w:val="20"/>
              </w:rPr>
              <w:t>сақтандыру қорынан төленетін</w:t>
            </w:r>
            <w:r>
              <w:br/>
            </w:r>
            <w:r>
              <w:rPr>
                <w:rFonts w:ascii="Times New Roman"/>
                <w:b w:val="false"/>
                <w:i w:val="false"/>
                <w:color w:val="000000"/>
                <w:sz w:val="20"/>
              </w:rPr>
              <w:t>әлеуметтік төлемдерді тағайындау,</w:t>
            </w:r>
            <w:r>
              <w:br/>
            </w:r>
            <w:r>
              <w:rPr>
                <w:rFonts w:ascii="Times New Roman"/>
                <w:b w:val="false"/>
                <w:i w:val="false"/>
                <w:color w:val="000000"/>
                <w:sz w:val="20"/>
              </w:rPr>
              <w:t xml:space="preserve">мөлшерін есептеу (айқындау), </w:t>
            </w:r>
            <w:r>
              <w:br/>
            </w:r>
            <w:r>
              <w:rPr>
                <w:rFonts w:ascii="Times New Roman"/>
                <w:b w:val="false"/>
                <w:i w:val="false"/>
                <w:color w:val="000000"/>
                <w:sz w:val="20"/>
              </w:rPr>
              <w:t>қайта есептеу, сондай-ақ</w:t>
            </w:r>
            <w:r>
              <w:br/>
            </w:r>
            <w:r>
              <w:rPr>
                <w:rFonts w:ascii="Times New Roman"/>
                <w:b w:val="false"/>
                <w:i w:val="false"/>
                <w:color w:val="000000"/>
                <w:sz w:val="20"/>
              </w:rPr>
              <w:t>олардың жүзеге асырылу</w:t>
            </w:r>
            <w:r>
              <w:br/>
            </w:r>
            <w:r>
              <w:rPr>
                <w:rFonts w:ascii="Times New Roman"/>
                <w:b w:val="false"/>
                <w:i w:val="false"/>
                <w:color w:val="000000"/>
                <w:sz w:val="20"/>
              </w:rPr>
              <w:t>қағидаларына</w:t>
            </w:r>
            <w:r>
              <w:br/>
            </w:r>
            <w:r>
              <w:rPr>
                <w:rFonts w:ascii="Times New Roman"/>
                <w:b w:val="false"/>
                <w:i w:val="false"/>
                <w:color w:val="000000"/>
                <w:sz w:val="20"/>
              </w:rPr>
              <w:t>15-қосымша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Коды ________________</w:t>
      </w:r>
    </w:p>
    <w:p>
      <w:pPr>
        <w:spacing w:after="0"/>
        <w:ind w:left="0"/>
        <w:jc w:val="both"/>
      </w:pPr>
      <w:r>
        <w:rPr>
          <w:rFonts w:ascii="Times New Roman"/>
          <w:b w:val="false"/>
          <w:i w:val="false"/>
          <w:color w:val="000000"/>
          <w:sz w:val="28"/>
        </w:rPr>
        <w:t>
      ____________ облысы (қаласы</w:t>
      </w:r>
    </w:p>
    <w:p>
      <w:pPr>
        <w:spacing w:after="0"/>
        <w:ind w:left="0"/>
        <w:jc w:val="both"/>
      </w:pPr>
      <w:r>
        <w:rPr>
          <w:rFonts w:ascii="Times New Roman"/>
          <w:b w:val="false"/>
          <w:i w:val="false"/>
          <w:color w:val="000000"/>
          <w:sz w:val="28"/>
        </w:rPr>
        <w:t>
      "Мемлекеттік әлеуметтік сақтандыру қоры" АҚ</w:t>
      </w:r>
    </w:p>
    <w:p>
      <w:pPr>
        <w:spacing w:after="0"/>
        <w:ind w:left="0"/>
        <w:jc w:val="both"/>
      </w:pPr>
      <w:r>
        <w:rPr>
          <w:rFonts w:ascii="Times New Roman"/>
          <w:b w:val="false"/>
          <w:i w:val="false"/>
          <w:color w:val="000000"/>
          <w:sz w:val="28"/>
        </w:rPr>
        <w:t>
      ____________________ облысы (қаласы) бойынша филиалының</w:t>
      </w:r>
    </w:p>
    <w:p>
      <w:pPr>
        <w:spacing w:after="0"/>
        <w:ind w:left="0"/>
        <w:jc w:val="both"/>
      </w:pPr>
      <w:r>
        <w:rPr>
          <w:rFonts w:ascii="Times New Roman"/>
          <w:b w:val="false"/>
          <w:i w:val="false"/>
          <w:color w:val="000000"/>
          <w:sz w:val="28"/>
        </w:rPr>
        <w:t>
      бала бір жасқа толғанға дейін оның күтіміне байланысты табысынан</w:t>
      </w:r>
    </w:p>
    <w:p>
      <w:pPr>
        <w:spacing w:after="0"/>
        <w:ind w:left="0"/>
        <w:jc w:val="both"/>
      </w:pPr>
      <w:r>
        <w:rPr>
          <w:rFonts w:ascii="Times New Roman"/>
          <w:b w:val="false"/>
          <w:i w:val="false"/>
          <w:color w:val="000000"/>
          <w:sz w:val="28"/>
        </w:rPr>
        <w:t>
      айырылған жағдайда төленетін әлеуметтік төлемді тағайындау</w:t>
      </w:r>
    </w:p>
    <w:p>
      <w:pPr>
        <w:spacing w:after="0"/>
        <w:ind w:left="0"/>
        <w:jc w:val="both"/>
      </w:pPr>
      <w:r>
        <w:rPr>
          <w:rFonts w:ascii="Times New Roman"/>
          <w:b w:val="false"/>
          <w:i w:val="false"/>
          <w:color w:val="000000"/>
          <w:sz w:val="28"/>
        </w:rPr>
        <w:t>
      немесе тағайындаудан бас тарту туралы</w:t>
      </w:r>
    </w:p>
    <w:p>
      <w:pPr>
        <w:spacing w:after="0"/>
        <w:ind w:left="0"/>
        <w:jc w:val="both"/>
      </w:pPr>
      <w:r>
        <w:rPr>
          <w:rFonts w:ascii="Times New Roman"/>
          <w:b w:val="false"/>
          <w:i w:val="false"/>
          <w:color w:val="000000"/>
          <w:sz w:val="28"/>
        </w:rPr>
        <w:t>
      20__ жылғы "___" _____________</w:t>
      </w:r>
    </w:p>
    <w:p>
      <w:pPr>
        <w:spacing w:after="0"/>
        <w:ind w:left="0"/>
        <w:jc w:val="both"/>
      </w:pPr>
      <w:r>
        <w:rPr>
          <w:rFonts w:ascii="Times New Roman"/>
          <w:b w:val="false"/>
          <w:i w:val="false"/>
          <w:color w:val="000000"/>
          <w:sz w:val="28"/>
        </w:rPr>
        <w:t xml:space="preserve">
      № __________ </w:t>
      </w:r>
      <w:r>
        <w:rPr>
          <w:rFonts w:ascii="Times New Roman"/>
          <w:b/>
          <w:i w:val="false"/>
          <w:color w:val="000000"/>
          <w:sz w:val="28"/>
        </w:rPr>
        <w:t>ШЕШІМІ</w:t>
      </w:r>
    </w:p>
    <w:p>
      <w:pPr>
        <w:spacing w:after="0"/>
        <w:ind w:left="0"/>
        <w:jc w:val="both"/>
      </w:pPr>
      <w:r>
        <w:rPr>
          <w:rFonts w:ascii="Times New Roman"/>
          <w:b w:val="false"/>
          <w:i w:val="false"/>
          <w:color w:val="000000"/>
          <w:sz w:val="28"/>
        </w:rPr>
        <w:t>
      1. "Міндетті әлеуметтік сақтандыру туралы" 2003 жылғы 25 сәуірдегі</w:t>
      </w:r>
    </w:p>
    <w:p>
      <w:pPr>
        <w:spacing w:after="0"/>
        <w:ind w:left="0"/>
        <w:jc w:val="both"/>
      </w:pPr>
      <w:r>
        <w:rPr>
          <w:rFonts w:ascii="Times New Roman"/>
          <w:b w:val="false"/>
          <w:i w:val="false"/>
          <w:color w:val="000000"/>
          <w:sz w:val="28"/>
        </w:rPr>
        <w:t xml:space="preserve">
      Қазақстан Республикасы Заңының </w:t>
      </w:r>
      <w:r>
        <w:rPr>
          <w:rFonts w:ascii="Times New Roman"/>
          <w:b w:val="false"/>
          <w:i w:val="false"/>
          <w:color w:val="000000"/>
          <w:sz w:val="28"/>
        </w:rPr>
        <w:t>23-2-бабына</w:t>
      </w:r>
      <w:r>
        <w:rPr>
          <w:rFonts w:ascii="Times New Roman"/>
          <w:b w:val="false"/>
          <w:i w:val="false"/>
          <w:color w:val="000000"/>
          <w:sz w:val="28"/>
        </w:rPr>
        <w:t xml:space="preserve"> сәйкес тағайындалсын: </w:t>
      </w:r>
    </w:p>
    <w:p>
      <w:pPr>
        <w:spacing w:after="0"/>
        <w:ind w:left="0"/>
        <w:jc w:val="both"/>
      </w:pPr>
      <w:r>
        <w:rPr>
          <w:rFonts w:ascii="Times New Roman"/>
          <w:b w:val="false"/>
          <w:i w:val="false"/>
          <w:color w:val="000000"/>
          <w:sz w:val="28"/>
        </w:rPr>
        <w:t>
      Істің № _____________________</w:t>
      </w:r>
    </w:p>
    <w:p>
      <w:pPr>
        <w:spacing w:after="0"/>
        <w:ind w:left="0"/>
        <w:jc w:val="both"/>
      </w:pPr>
      <w:r>
        <w:rPr>
          <w:rFonts w:ascii="Times New Roman"/>
          <w:b w:val="false"/>
          <w:i w:val="false"/>
          <w:color w:val="000000"/>
          <w:sz w:val="28"/>
        </w:rPr>
        <w:t>
      Тегі ________________________________________________________________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_________________________________________________________________</w:t>
      </w:r>
    </w:p>
    <w:p>
      <w:pPr>
        <w:spacing w:after="0"/>
        <w:ind w:left="0"/>
        <w:jc w:val="both"/>
      </w:pPr>
      <w:r>
        <w:rPr>
          <w:rFonts w:ascii="Times New Roman"/>
          <w:b w:val="false"/>
          <w:i w:val="false"/>
          <w:color w:val="000000"/>
          <w:sz w:val="28"/>
        </w:rPr>
        <w:t>
      Әкесінің аты (бар болса) ____________________________________________</w:t>
      </w:r>
    </w:p>
    <w:p>
      <w:pPr>
        <w:spacing w:after="0"/>
        <w:ind w:left="0"/>
        <w:jc w:val="both"/>
      </w:pPr>
      <w:r>
        <w:rPr>
          <w:rFonts w:ascii="Times New Roman"/>
          <w:b w:val="false"/>
          <w:i w:val="false"/>
          <w:color w:val="000000"/>
          <w:sz w:val="28"/>
        </w:rPr>
        <w:t>
      Туған күні ______________________________ жынысы ____________________</w:t>
      </w:r>
    </w:p>
    <w:p>
      <w:pPr>
        <w:spacing w:after="0"/>
        <w:ind w:left="0"/>
        <w:jc w:val="both"/>
      </w:pPr>
      <w:r>
        <w:rPr>
          <w:rFonts w:ascii="Times New Roman"/>
          <w:b w:val="false"/>
          <w:i w:val="false"/>
          <w:color w:val="000000"/>
          <w:sz w:val="28"/>
        </w:rPr>
        <w:t>
      (күні, айы, жылы) (әйел, ер)</w:t>
      </w:r>
    </w:p>
    <w:p>
      <w:pPr>
        <w:spacing w:after="0"/>
        <w:ind w:left="0"/>
        <w:jc w:val="both"/>
      </w:pPr>
      <w:r>
        <w:rPr>
          <w:rFonts w:ascii="Times New Roman"/>
          <w:b w:val="false"/>
          <w:i w:val="false"/>
          <w:color w:val="000000"/>
          <w:sz w:val="28"/>
        </w:rPr>
        <w:t>
      Өтініш берген күні: 20__ж. "___" ____________________________________</w:t>
      </w:r>
    </w:p>
    <w:p>
      <w:pPr>
        <w:spacing w:after="0"/>
        <w:ind w:left="0"/>
        <w:jc w:val="both"/>
      </w:pPr>
      <w:r>
        <w:rPr>
          <w:rFonts w:ascii="Times New Roman"/>
          <w:b w:val="false"/>
          <w:i w:val="false"/>
          <w:color w:val="000000"/>
          <w:sz w:val="28"/>
        </w:rPr>
        <w:t>
      Әлеуметтік төлемге құқық туындаған күн: 20__ж. "___" ________________</w:t>
      </w:r>
    </w:p>
    <w:p>
      <w:pPr>
        <w:spacing w:after="0"/>
        <w:ind w:left="0"/>
        <w:jc w:val="both"/>
      </w:pPr>
      <w:r>
        <w:rPr>
          <w:rFonts w:ascii="Times New Roman"/>
          <w:b w:val="false"/>
          <w:i w:val="false"/>
          <w:color w:val="000000"/>
          <w:sz w:val="28"/>
        </w:rPr>
        <w:t>
      Баланың тегі ________________________________________________________</w:t>
      </w:r>
    </w:p>
    <w:p>
      <w:pPr>
        <w:spacing w:after="0"/>
        <w:ind w:left="0"/>
        <w:jc w:val="both"/>
      </w:pPr>
      <w:r>
        <w:rPr>
          <w:rFonts w:ascii="Times New Roman"/>
          <w:b w:val="false"/>
          <w:i w:val="false"/>
          <w:color w:val="000000"/>
          <w:sz w:val="28"/>
        </w:rPr>
        <w:t>
      Баланың аты _________________________________________________________</w:t>
      </w:r>
    </w:p>
    <w:p>
      <w:pPr>
        <w:spacing w:after="0"/>
        <w:ind w:left="0"/>
        <w:jc w:val="both"/>
      </w:pPr>
      <w:r>
        <w:rPr>
          <w:rFonts w:ascii="Times New Roman"/>
          <w:b w:val="false"/>
          <w:i w:val="false"/>
          <w:color w:val="000000"/>
          <w:sz w:val="28"/>
        </w:rPr>
        <w:t>
      Баланың әкесінің аты (бар болса) ____________________________________</w:t>
      </w:r>
    </w:p>
    <w:p>
      <w:pPr>
        <w:spacing w:after="0"/>
        <w:ind w:left="0"/>
        <w:jc w:val="both"/>
      </w:pPr>
      <w:r>
        <w:rPr>
          <w:rFonts w:ascii="Times New Roman"/>
          <w:b w:val="false"/>
          <w:i w:val="false"/>
          <w:color w:val="000000"/>
          <w:sz w:val="28"/>
        </w:rPr>
        <w:t>
      Баланың туу кезектілігі _____________________________________________</w:t>
      </w:r>
    </w:p>
    <w:p>
      <w:pPr>
        <w:spacing w:after="0"/>
        <w:ind w:left="0"/>
        <w:jc w:val="both"/>
      </w:pPr>
      <w:r>
        <w:rPr>
          <w:rFonts w:ascii="Times New Roman"/>
          <w:b w:val="false"/>
          <w:i w:val="false"/>
          <w:color w:val="000000"/>
          <w:sz w:val="28"/>
        </w:rPr>
        <w:t>
      20__ж. "____" ____________ бастап 20__ж. "____" ________ қоса алғанда</w:t>
      </w:r>
    </w:p>
    <w:p>
      <w:pPr>
        <w:spacing w:after="0"/>
        <w:ind w:left="0"/>
        <w:jc w:val="both"/>
      </w:pPr>
      <w:r>
        <w:rPr>
          <w:rFonts w:ascii="Times New Roman"/>
          <w:b w:val="false"/>
          <w:i w:val="false"/>
          <w:color w:val="000000"/>
          <w:sz w:val="28"/>
        </w:rPr>
        <w:t>
      ___________________________________________ теңге орташа айлық табысы</w:t>
      </w:r>
    </w:p>
    <w:p>
      <w:pPr>
        <w:spacing w:after="0"/>
        <w:ind w:left="0"/>
        <w:jc w:val="both"/>
      </w:pPr>
      <w:r>
        <w:rPr>
          <w:rFonts w:ascii="Times New Roman"/>
          <w:b w:val="false"/>
          <w:i w:val="false"/>
          <w:color w:val="000000"/>
          <w:sz w:val="28"/>
        </w:rPr>
        <w:t>
      ескерілді.</w:t>
      </w:r>
    </w:p>
    <w:p>
      <w:pPr>
        <w:spacing w:after="0"/>
        <w:ind w:left="0"/>
        <w:jc w:val="both"/>
      </w:pPr>
      <w:r>
        <w:rPr>
          <w:rFonts w:ascii="Times New Roman"/>
          <w:b w:val="false"/>
          <w:i w:val="false"/>
          <w:color w:val="000000"/>
          <w:sz w:val="28"/>
        </w:rPr>
        <w:t xml:space="preserve">
      Әлеуметтік төлемнің мөлшері 20__ ж. "__" ____________________ бастап </w:t>
      </w:r>
    </w:p>
    <w:p>
      <w:pPr>
        <w:spacing w:after="0"/>
        <w:ind w:left="0"/>
        <w:jc w:val="both"/>
      </w:pPr>
      <w:r>
        <w:rPr>
          <w:rFonts w:ascii="Times New Roman"/>
          <w:b w:val="false"/>
          <w:i w:val="false"/>
          <w:color w:val="000000"/>
          <w:sz w:val="28"/>
        </w:rPr>
        <w:t>
      20__ж. "___" ____________ қоса алғанда</w:t>
      </w:r>
    </w:p>
    <w:p>
      <w:pPr>
        <w:spacing w:after="0"/>
        <w:ind w:left="0"/>
        <w:jc w:val="both"/>
      </w:pPr>
      <w:r>
        <w:rPr>
          <w:rFonts w:ascii="Times New Roman"/>
          <w:b w:val="false"/>
          <w:i w:val="false"/>
          <w:color w:val="000000"/>
          <w:sz w:val="28"/>
        </w:rPr>
        <w:t>
      ________________________________________________________ теңге сомада</w:t>
      </w:r>
    </w:p>
    <w:p>
      <w:pPr>
        <w:spacing w:after="0"/>
        <w:ind w:left="0"/>
        <w:jc w:val="both"/>
      </w:pPr>
      <w:r>
        <w:rPr>
          <w:rFonts w:ascii="Times New Roman"/>
          <w:b w:val="false"/>
          <w:i w:val="false"/>
          <w:color w:val="000000"/>
          <w:sz w:val="28"/>
        </w:rPr>
        <w:t>
      (сомасы сандармен және жазбаша)</w:t>
      </w:r>
    </w:p>
    <w:p>
      <w:pPr>
        <w:spacing w:after="0"/>
        <w:ind w:left="0"/>
        <w:jc w:val="both"/>
      </w:pPr>
      <w:r>
        <w:rPr>
          <w:rFonts w:ascii="Times New Roman"/>
          <w:b w:val="false"/>
          <w:i w:val="false"/>
          <w:color w:val="000000"/>
          <w:sz w:val="28"/>
        </w:rPr>
        <w:t>
      2. __________________________________________________________________</w:t>
      </w:r>
    </w:p>
    <w:p>
      <w:pPr>
        <w:spacing w:after="0"/>
        <w:ind w:left="0"/>
        <w:jc w:val="both"/>
      </w:pPr>
      <w:r>
        <w:rPr>
          <w:rFonts w:ascii="Times New Roman"/>
          <w:b w:val="false"/>
          <w:i w:val="false"/>
          <w:color w:val="000000"/>
          <w:sz w:val="28"/>
        </w:rPr>
        <w:t>
      (себебі көрсетілсін)</w:t>
      </w:r>
    </w:p>
    <w:p>
      <w:pPr>
        <w:spacing w:after="0"/>
        <w:ind w:left="0"/>
        <w:jc w:val="both"/>
      </w:pPr>
      <w:r>
        <w:rPr>
          <w:rFonts w:ascii="Times New Roman"/>
          <w:b w:val="false"/>
          <w:i w:val="false"/>
          <w:color w:val="000000"/>
          <w:sz w:val="28"/>
        </w:rPr>
        <w:t>
      әлеуметтік төлем тағайындаудан бас тартылсын.</w:t>
      </w:r>
    </w:p>
    <w:p>
      <w:pPr>
        <w:spacing w:after="0"/>
        <w:ind w:left="0"/>
        <w:jc w:val="both"/>
      </w:pPr>
      <w:r>
        <w:rPr>
          <w:rFonts w:ascii="Times New Roman"/>
          <w:b w:val="false"/>
          <w:i w:val="false"/>
          <w:color w:val="000000"/>
          <w:sz w:val="28"/>
        </w:rPr>
        <w:t>
      Филиал басшысы ________________ (тегі, аты, әкесінің аты (бар болса))</w:t>
      </w:r>
    </w:p>
    <w:p>
      <w:pPr>
        <w:spacing w:after="0"/>
        <w:ind w:left="0"/>
        <w:jc w:val="both"/>
      </w:pPr>
      <w:r>
        <w:rPr>
          <w:rFonts w:ascii="Times New Roman"/>
          <w:b w:val="false"/>
          <w:i w:val="false"/>
          <w:color w:val="000000"/>
          <w:sz w:val="28"/>
        </w:rPr>
        <w:t>
      Филиал маманы _________________ (тегі, аты, әкесінің аты (бар болса))</w:t>
      </w:r>
    </w:p>
    <w:p>
      <w:pPr>
        <w:spacing w:after="0"/>
        <w:ind w:left="0"/>
        <w:jc w:val="both"/>
      </w:pPr>
      <w:r>
        <w:rPr>
          <w:rFonts w:ascii="Times New Roman"/>
          <w:b w:val="false"/>
          <w:i w:val="false"/>
          <w:color w:val="000000"/>
          <w:sz w:val="28"/>
        </w:rPr>
        <w:t>
      Шешімнің жобасын дайындаған:</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филиалының директоры __________ (тегі, аты, әкесінің аты (бар болса))</w:t>
      </w:r>
    </w:p>
    <w:p>
      <w:pPr>
        <w:spacing w:after="0"/>
        <w:ind w:left="0"/>
        <w:jc w:val="both"/>
      </w:pPr>
      <w:r>
        <w:rPr>
          <w:rFonts w:ascii="Times New Roman"/>
          <w:b w:val="false"/>
          <w:i w:val="false"/>
          <w:color w:val="000000"/>
          <w:sz w:val="28"/>
        </w:rPr>
        <w:t xml:space="preserve">
      Мемлекеттік корпорация </w:t>
      </w:r>
    </w:p>
    <w:p>
      <w:pPr>
        <w:spacing w:after="0"/>
        <w:ind w:left="0"/>
        <w:jc w:val="both"/>
      </w:pPr>
      <w:r>
        <w:rPr>
          <w:rFonts w:ascii="Times New Roman"/>
          <w:b w:val="false"/>
          <w:i w:val="false"/>
          <w:color w:val="000000"/>
          <w:sz w:val="28"/>
        </w:rPr>
        <w:t>
      филиалының маманы _____________ (тегі, аты, әкесінің аты (бар болса))</w:t>
      </w:r>
    </w:p>
    <w:p>
      <w:pPr>
        <w:spacing w:after="0"/>
        <w:ind w:left="0"/>
        <w:jc w:val="both"/>
      </w:pPr>
      <w:r>
        <w:rPr>
          <w:rFonts w:ascii="Times New Roman"/>
          <w:b w:val="false"/>
          <w:i w:val="false"/>
          <w:color w:val="000000"/>
          <w:sz w:val="28"/>
        </w:rPr>
        <w:t xml:space="preserve">
      Мемлекеттік корпорация </w:t>
      </w:r>
    </w:p>
    <w:p>
      <w:pPr>
        <w:spacing w:after="0"/>
        <w:ind w:left="0"/>
        <w:jc w:val="both"/>
      </w:pPr>
      <w:r>
        <w:rPr>
          <w:rFonts w:ascii="Times New Roman"/>
          <w:b w:val="false"/>
          <w:i w:val="false"/>
          <w:color w:val="000000"/>
          <w:sz w:val="28"/>
        </w:rPr>
        <w:t>
      бөлімшесінің бастығы __________ (тегі, аты, әкесінің аты (бар болса))</w:t>
      </w:r>
    </w:p>
    <w:p>
      <w:pPr>
        <w:spacing w:after="0"/>
        <w:ind w:left="0"/>
        <w:jc w:val="both"/>
      </w:pPr>
      <w:r>
        <w:rPr>
          <w:rFonts w:ascii="Times New Roman"/>
          <w:b w:val="false"/>
          <w:i w:val="false"/>
          <w:color w:val="000000"/>
          <w:sz w:val="28"/>
        </w:rPr>
        <w:t xml:space="preserve">
      Мемлекеттік корпорация </w:t>
      </w:r>
    </w:p>
    <w:p>
      <w:pPr>
        <w:spacing w:after="0"/>
        <w:ind w:left="0"/>
        <w:jc w:val="both"/>
      </w:pPr>
      <w:r>
        <w:rPr>
          <w:rFonts w:ascii="Times New Roman"/>
          <w:b w:val="false"/>
          <w:i w:val="false"/>
          <w:color w:val="000000"/>
          <w:sz w:val="28"/>
        </w:rPr>
        <w:t>
      бөлімшесінің маманы ___________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әлеуметтік</w:t>
            </w:r>
            <w:r>
              <w:br/>
            </w:r>
            <w:r>
              <w:rPr>
                <w:rFonts w:ascii="Times New Roman"/>
                <w:b w:val="false"/>
                <w:i w:val="false"/>
                <w:color w:val="000000"/>
                <w:sz w:val="20"/>
              </w:rPr>
              <w:t>сақтандыру қорынан төленетін</w:t>
            </w:r>
            <w:r>
              <w:br/>
            </w:r>
            <w:r>
              <w:rPr>
                <w:rFonts w:ascii="Times New Roman"/>
                <w:b w:val="false"/>
                <w:i w:val="false"/>
                <w:color w:val="000000"/>
                <w:sz w:val="20"/>
              </w:rPr>
              <w:t>әлеуметтік төлемдерді тағайындау,</w:t>
            </w:r>
            <w:r>
              <w:br/>
            </w:r>
            <w:r>
              <w:rPr>
                <w:rFonts w:ascii="Times New Roman"/>
                <w:b w:val="false"/>
                <w:i w:val="false"/>
                <w:color w:val="000000"/>
                <w:sz w:val="20"/>
              </w:rPr>
              <w:t xml:space="preserve">мөлшерін есептеу (айқындау), </w:t>
            </w:r>
            <w:r>
              <w:br/>
            </w:r>
            <w:r>
              <w:rPr>
                <w:rFonts w:ascii="Times New Roman"/>
                <w:b w:val="false"/>
                <w:i w:val="false"/>
                <w:color w:val="000000"/>
                <w:sz w:val="20"/>
              </w:rPr>
              <w:t>қайта есептеу, сондай-ақ</w:t>
            </w:r>
            <w:r>
              <w:br/>
            </w:r>
            <w:r>
              <w:rPr>
                <w:rFonts w:ascii="Times New Roman"/>
                <w:b w:val="false"/>
                <w:i w:val="false"/>
                <w:color w:val="000000"/>
                <w:sz w:val="20"/>
              </w:rPr>
              <w:t>олардың жүзеге асырылу</w:t>
            </w:r>
            <w:r>
              <w:br/>
            </w:r>
            <w:r>
              <w:rPr>
                <w:rFonts w:ascii="Times New Roman"/>
                <w:b w:val="false"/>
                <w:i w:val="false"/>
                <w:color w:val="000000"/>
                <w:sz w:val="20"/>
              </w:rPr>
              <w:t>қағидаларына</w:t>
            </w:r>
            <w:r>
              <w:br/>
            </w:r>
            <w:r>
              <w:rPr>
                <w:rFonts w:ascii="Times New Roman"/>
                <w:b w:val="false"/>
                <w:i w:val="false"/>
                <w:color w:val="000000"/>
                <w:sz w:val="20"/>
              </w:rPr>
              <w:t>16-қосымша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Берілген күні, шығ. №</w:t>
      </w:r>
    </w:p>
    <w:p>
      <w:pPr>
        <w:spacing w:after="0"/>
        <w:ind w:left="0"/>
        <w:jc w:val="left"/>
      </w:pPr>
      <w:r>
        <w:rPr>
          <w:rFonts w:ascii="Times New Roman"/>
          <w:b/>
          <w:i w:val="false"/>
          <w:color w:val="000000"/>
        </w:rPr>
        <w:t xml:space="preserve"> АНЫҚТАМА</w:t>
      </w:r>
    </w:p>
    <w:p>
      <w:pPr>
        <w:spacing w:after="0"/>
        <w:ind w:left="0"/>
        <w:jc w:val="both"/>
      </w:pPr>
      <w:r>
        <w:rPr>
          <w:rFonts w:ascii="Times New Roman"/>
          <w:b w:val="false"/>
          <w:i w:val="false"/>
          <w:color w:val="000000"/>
          <w:sz w:val="28"/>
        </w:rPr>
        <w:t>
      _____________________________________________________________ берілді</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Жеке сәйкестендіру нөмірі (ЖСН) _____________________________________</w:t>
      </w:r>
    </w:p>
    <w:p>
      <w:pPr>
        <w:spacing w:after="0"/>
        <w:ind w:left="0"/>
        <w:jc w:val="both"/>
      </w:pPr>
      <w:r>
        <w:rPr>
          <w:rFonts w:ascii="Times New Roman"/>
          <w:b w:val="false"/>
          <w:i w:val="false"/>
          <w:color w:val="000000"/>
          <w:sz w:val="28"/>
        </w:rPr>
        <w:t>
      Жеке куәлігі № ___________ 20___ ж. "___" ______________</w:t>
      </w:r>
    </w:p>
    <w:p>
      <w:pPr>
        <w:spacing w:after="0"/>
        <w:ind w:left="0"/>
        <w:jc w:val="both"/>
      </w:pPr>
      <w:r>
        <w:rPr>
          <w:rFonts w:ascii="Times New Roman"/>
          <w:b w:val="false"/>
          <w:i w:val="false"/>
          <w:color w:val="000000"/>
          <w:sz w:val="28"/>
        </w:rPr>
        <w:t>
      Кім берген __________________________________________________________</w:t>
      </w:r>
    </w:p>
    <w:p>
      <w:pPr>
        <w:spacing w:after="0"/>
        <w:ind w:left="0"/>
        <w:jc w:val="both"/>
      </w:pPr>
      <w:r>
        <w:rPr>
          <w:rFonts w:ascii="Times New Roman"/>
          <w:b w:val="false"/>
          <w:i w:val="false"/>
          <w:color w:val="000000"/>
          <w:sz w:val="28"/>
        </w:rPr>
        <w:t>
      Туған күні "___" __________ _____ ж.</w:t>
      </w:r>
    </w:p>
    <w:p>
      <w:pPr>
        <w:spacing w:after="0"/>
        <w:ind w:left="0"/>
        <w:jc w:val="both"/>
      </w:pPr>
      <w:r>
        <w:rPr>
          <w:rFonts w:ascii="Times New Roman"/>
          <w:b w:val="false"/>
          <w:i w:val="false"/>
          <w:color w:val="000000"/>
          <w:sz w:val="28"/>
        </w:rPr>
        <w:t>
      Тұрғылықты мекенжайы ________________________________________________</w:t>
      </w:r>
    </w:p>
    <w:p>
      <w:pPr>
        <w:spacing w:after="0"/>
        <w:ind w:left="0"/>
        <w:jc w:val="both"/>
      </w:pPr>
      <w:r>
        <w:rPr>
          <w:rFonts w:ascii="Times New Roman"/>
          <w:b w:val="false"/>
          <w:i w:val="false"/>
          <w:color w:val="000000"/>
          <w:sz w:val="28"/>
        </w:rPr>
        <w:t>
      "Мемлекеттік әлеуметтік сақтандыру қоры" АҚ________________ облысы</w:t>
      </w:r>
    </w:p>
    <w:p>
      <w:pPr>
        <w:spacing w:after="0"/>
        <w:ind w:left="0"/>
        <w:jc w:val="both"/>
      </w:pPr>
      <w:r>
        <w:rPr>
          <w:rFonts w:ascii="Times New Roman"/>
          <w:b w:val="false"/>
          <w:i w:val="false"/>
          <w:color w:val="000000"/>
          <w:sz w:val="28"/>
        </w:rPr>
        <w:t>
      (қаласы) бойынша филиалының 20__ жылғы "___" ________ № ________</w:t>
      </w:r>
    </w:p>
    <w:p>
      <w:pPr>
        <w:spacing w:after="0"/>
        <w:ind w:left="0"/>
        <w:jc w:val="both"/>
      </w:pPr>
      <w:r>
        <w:rPr>
          <w:rFonts w:ascii="Times New Roman"/>
          <w:b w:val="false"/>
          <w:i w:val="false"/>
          <w:color w:val="000000"/>
          <w:sz w:val="28"/>
        </w:rPr>
        <w:t>
      шешімінің негізінде оған жүктілікке және босануға, жаңа туған баланы</w:t>
      </w:r>
    </w:p>
    <w:p>
      <w:pPr>
        <w:spacing w:after="0"/>
        <w:ind w:left="0"/>
        <w:jc w:val="both"/>
      </w:pPr>
      <w:r>
        <w:rPr>
          <w:rFonts w:ascii="Times New Roman"/>
          <w:b w:val="false"/>
          <w:i w:val="false"/>
          <w:color w:val="000000"/>
          <w:sz w:val="28"/>
        </w:rPr>
        <w:t>
      (балаларды) асырап алуға байланысты табысынан айырылған жағдайда</w:t>
      </w:r>
    </w:p>
    <w:p>
      <w:pPr>
        <w:spacing w:after="0"/>
        <w:ind w:left="0"/>
        <w:jc w:val="both"/>
      </w:pPr>
      <w:r>
        <w:rPr>
          <w:rFonts w:ascii="Times New Roman"/>
          <w:b w:val="false"/>
          <w:i w:val="false"/>
          <w:color w:val="000000"/>
          <w:sz w:val="28"/>
        </w:rPr>
        <w:t>
      төленетін әлеуметтік төлем тағайындалды (қажеттісінің асты сызылсын).</w:t>
      </w:r>
    </w:p>
    <w:p>
      <w:pPr>
        <w:spacing w:after="0"/>
        <w:ind w:left="0"/>
        <w:jc w:val="both"/>
      </w:pPr>
      <w:r>
        <w:rPr>
          <w:rFonts w:ascii="Times New Roman"/>
          <w:b w:val="false"/>
          <w:i w:val="false"/>
          <w:color w:val="000000"/>
          <w:sz w:val="28"/>
        </w:rPr>
        <w:t>
      __________________________________________________________ төлеушінің</w:t>
      </w:r>
    </w:p>
    <w:p>
      <w:pPr>
        <w:spacing w:after="0"/>
        <w:ind w:left="0"/>
        <w:jc w:val="both"/>
      </w:pPr>
      <w:r>
        <w:rPr>
          <w:rFonts w:ascii="Times New Roman"/>
          <w:b w:val="false"/>
          <w:i w:val="false"/>
          <w:color w:val="000000"/>
          <w:sz w:val="28"/>
        </w:rPr>
        <w:t>
      (әлеуметтік аударымдарды төлеушінің атауы)</w:t>
      </w:r>
    </w:p>
    <w:p>
      <w:pPr>
        <w:spacing w:after="0"/>
        <w:ind w:left="0"/>
        <w:jc w:val="both"/>
      </w:pPr>
      <w:r>
        <w:rPr>
          <w:rFonts w:ascii="Times New Roman"/>
          <w:b w:val="false"/>
          <w:i w:val="false"/>
          <w:color w:val="000000"/>
          <w:sz w:val="28"/>
        </w:rPr>
        <w:t>
      әлеуметтік аударымдары негізінде есептелген Мемлекеттік әлеуметтік</w:t>
      </w:r>
    </w:p>
    <w:p>
      <w:pPr>
        <w:spacing w:after="0"/>
        <w:ind w:left="0"/>
        <w:jc w:val="both"/>
      </w:pPr>
      <w:r>
        <w:rPr>
          <w:rFonts w:ascii="Times New Roman"/>
          <w:b w:val="false"/>
          <w:i w:val="false"/>
          <w:color w:val="000000"/>
          <w:sz w:val="28"/>
        </w:rPr>
        <w:t xml:space="preserve">
      сақтандыру қорынан төленетін әлеуметтік төлемнің мөлшері </w:t>
      </w:r>
    </w:p>
    <w:p>
      <w:pPr>
        <w:spacing w:after="0"/>
        <w:ind w:left="0"/>
        <w:jc w:val="both"/>
      </w:pPr>
      <w:r>
        <w:rPr>
          <w:rFonts w:ascii="Times New Roman"/>
          <w:b w:val="false"/>
          <w:i w:val="false"/>
          <w:color w:val="000000"/>
          <w:sz w:val="28"/>
        </w:rPr>
        <w:t>
      ____________________________________________________ теңгені құрайды.</w:t>
      </w:r>
    </w:p>
    <w:p>
      <w:pPr>
        <w:spacing w:after="0"/>
        <w:ind w:left="0"/>
        <w:jc w:val="both"/>
      </w:pPr>
      <w:r>
        <w:rPr>
          <w:rFonts w:ascii="Times New Roman"/>
          <w:b w:val="false"/>
          <w:i w:val="false"/>
          <w:color w:val="000000"/>
          <w:sz w:val="28"/>
        </w:rPr>
        <w:t>
      (сомасы сандармен және жазбаша)</w:t>
      </w:r>
    </w:p>
    <w:p>
      <w:pPr>
        <w:spacing w:after="0"/>
        <w:ind w:left="0"/>
        <w:jc w:val="both"/>
      </w:pPr>
      <w:r>
        <w:rPr>
          <w:rFonts w:ascii="Times New Roman"/>
          <w:b w:val="false"/>
          <w:i w:val="false"/>
          <w:color w:val="000000"/>
          <w:sz w:val="28"/>
        </w:rPr>
        <w:t>
      Анықтама ____________________________________________________________</w:t>
      </w:r>
    </w:p>
    <w:p>
      <w:pPr>
        <w:spacing w:after="0"/>
        <w:ind w:left="0"/>
        <w:jc w:val="both"/>
      </w:pPr>
      <w:r>
        <w:rPr>
          <w:rFonts w:ascii="Times New Roman"/>
          <w:b w:val="false"/>
          <w:i w:val="false"/>
          <w:color w:val="000000"/>
          <w:sz w:val="28"/>
        </w:rPr>
        <w:t>
      (әлеуметтік аударымдарды төлеушінің атауы)</w:t>
      </w:r>
    </w:p>
    <w:p>
      <w:pPr>
        <w:spacing w:after="0"/>
        <w:ind w:left="0"/>
        <w:jc w:val="both"/>
      </w:pPr>
      <w:r>
        <w:rPr>
          <w:rFonts w:ascii="Times New Roman"/>
          <w:b w:val="false"/>
          <w:i w:val="false"/>
          <w:color w:val="000000"/>
          <w:sz w:val="28"/>
        </w:rPr>
        <w:t>
      ________________________________________________ ұсыну үшін берілді.</w:t>
      </w:r>
    </w:p>
    <w:p>
      <w:pPr>
        <w:spacing w:after="0"/>
        <w:ind w:left="0"/>
        <w:jc w:val="both"/>
      </w:pPr>
      <w:r>
        <w:rPr>
          <w:rFonts w:ascii="Times New Roman"/>
          <w:b w:val="false"/>
          <w:i w:val="false"/>
          <w:color w:val="000000"/>
          <w:sz w:val="28"/>
        </w:rPr>
        <w:t>
      Жауапты адамның ЭЦҚ-сымен куәландырылды.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(жауапты адамның лауазымы және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әлеуметтік</w:t>
            </w:r>
            <w:r>
              <w:br/>
            </w:r>
            <w:r>
              <w:rPr>
                <w:rFonts w:ascii="Times New Roman"/>
                <w:b w:val="false"/>
                <w:i w:val="false"/>
                <w:color w:val="000000"/>
                <w:sz w:val="20"/>
              </w:rPr>
              <w:t>сақтандыру қорынан төленетін</w:t>
            </w:r>
            <w:r>
              <w:br/>
            </w:r>
            <w:r>
              <w:rPr>
                <w:rFonts w:ascii="Times New Roman"/>
                <w:b w:val="false"/>
                <w:i w:val="false"/>
                <w:color w:val="000000"/>
                <w:sz w:val="20"/>
              </w:rPr>
              <w:t>әлеуметтік төлемдерді тағайындау,</w:t>
            </w:r>
            <w:r>
              <w:br/>
            </w:r>
            <w:r>
              <w:rPr>
                <w:rFonts w:ascii="Times New Roman"/>
                <w:b w:val="false"/>
                <w:i w:val="false"/>
                <w:color w:val="000000"/>
                <w:sz w:val="20"/>
              </w:rPr>
              <w:t xml:space="preserve">мөлшерін есептеу (айқындау), </w:t>
            </w:r>
            <w:r>
              <w:br/>
            </w:r>
            <w:r>
              <w:rPr>
                <w:rFonts w:ascii="Times New Roman"/>
                <w:b w:val="false"/>
                <w:i w:val="false"/>
                <w:color w:val="000000"/>
                <w:sz w:val="20"/>
              </w:rPr>
              <w:t>қайта есептеу, сондай-ақ</w:t>
            </w:r>
            <w:r>
              <w:br/>
            </w:r>
            <w:r>
              <w:rPr>
                <w:rFonts w:ascii="Times New Roman"/>
                <w:b w:val="false"/>
                <w:i w:val="false"/>
                <w:color w:val="000000"/>
                <w:sz w:val="20"/>
              </w:rPr>
              <w:t>олардың жүзеге асырылу</w:t>
            </w:r>
            <w:r>
              <w:br/>
            </w:r>
            <w:r>
              <w:rPr>
                <w:rFonts w:ascii="Times New Roman"/>
                <w:b w:val="false"/>
                <w:i w:val="false"/>
                <w:color w:val="000000"/>
                <w:sz w:val="20"/>
              </w:rPr>
              <w:t>қағидаларына</w:t>
            </w:r>
            <w:r>
              <w:br/>
            </w:r>
            <w:r>
              <w:rPr>
                <w:rFonts w:ascii="Times New Roman"/>
                <w:b w:val="false"/>
                <w:i w:val="false"/>
                <w:color w:val="000000"/>
                <w:sz w:val="20"/>
              </w:rPr>
              <w:t>17-қосымша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Берілген күні, шығ. №</w:t>
      </w:r>
    </w:p>
    <w:p>
      <w:pPr>
        <w:spacing w:after="0"/>
        <w:ind w:left="0"/>
        <w:jc w:val="left"/>
      </w:pPr>
      <w:r>
        <w:rPr>
          <w:rFonts w:ascii="Times New Roman"/>
          <w:b/>
          <w:i w:val="false"/>
          <w:color w:val="000000"/>
        </w:rPr>
        <w:t xml:space="preserve"> АНЫҚТАМА</w:t>
      </w:r>
    </w:p>
    <w:p>
      <w:pPr>
        <w:spacing w:after="0"/>
        <w:ind w:left="0"/>
        <w:jc w:val="both"/>
      </w:pPr>
      <w:r>
        <w:rPr>
          <w:rFonts w:ascii="Times New Roman"/>
          <w:b w:val="false"/>
          <w:i w:val="false"/>
          <w:color w:val="000000"/>
          <w:sz w:val="28"/>
        </w:rPr>
        <w:t>
      _____________________________________________________________ берілді</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Жеке сәйкестендіру нөмірі (ЖСН) _____________________________________</w:t>
      </w:r>
    </w:p>
    <w:p>
      <w:pPr>
        <w:spacing w:after="0"/>
        <w:ind w:left="0"/>
        <w:jc w:val="both"/>
      </w:pPr>
      <w:r>
        <w:rPr>
          <w:rFonts w:ascii="Times New Roman"/>
          <w:b w:val="false"/>
          <w:i w:val="false"/>
          <w:color w:val="000000"/>
          <w:sz w:val="28"/>
        </w:rPr>
        <w:t>
      Жеке куәлігі № ___________ 20___ ж. "___" ______________</w:t>
      </w:r>
    </w:p>
    <w:p>
      <w:pPr>
        <w:spacing w:after="0"/>
        <w:ind w:left="0"/>
        <w:jc w:val="both"/>
      </w:pPr>
      <w:r>
        <w:rPr>
          <w:rFonts w:ascii="Times New Roman"/>
          <w:b w:val="false"/>
          <w:i w:val="false"/>
          <w:color w:val="000000"/>
          <w:sz w:val="28"/>
        </w:rPr>
        <w:t>
      Кім берген __________________________________________________________</w:t>
      </w:r>
    </w:p>
    <w:p>
      <w:pPr>
        <w:spacing w:after="0"/>
        <w:ind w:left="0"/>
        <w:jc w:val="both"/>
      </w:pPr>
      <w:r>
        <w:rPr>
          <w:rFonts w:ascii="Times New Roman"/>
          <w:b w:val="false"/>
          <w:i w:val="false"/>
          <w:color w:val="000000"/>
          <w:sz w:val="28"/>
        </w:rPr>
        <w:t>
      Туған күні _____ ж. "___" __________</w:t>
      </w:r>
    </w:p>
    <w:p>
      <w:pPr>
        <w:spacing w:after="0"/>
        <w:ind w:left="0"/>
        <w:jc w:val="both"/>
      </w:pPr>
      <w:r>
        <w:rPr>
          <w:rFonts w:ascii="Times New Roman"/>
          <w:b w:val="false"/>
          <w:i w:val="false"/>
          <w:color w:val="000000"/>
          <w:sz w:val="28"/>
        </w:rPr>
        <w:t>
      Тұрғылықты мекенжайы ________________________________________________</w:t>
      </w:r>
    </w:p>
    <w:p>
      <w:pPr>
        <w:spacing w:after="0"/>
        <w:ind w:left="0"/>
        <w:jc w:val="both"/>
      </w:pPr>
      <w:r>
        <w:rPr>
          <w:rFonts w:ascii="Times New Roman"/>
          <w:b w:val="false"/>
          <w:i w:val="false"/>
          <w:color w:val="000000"/>
          <w:sz w:val="28"/>
        </w:rPr>
        <w:t>
      "Мемлекеттік әлеуметтік сақтандыру қоры" АҚ __________________ облысы</w:t>
      </w:r>
    </w:p>
    <w:p>
      <w:pPr>
        <w:spacing w:after="0"/>
        <w:ind w:left="0"/>
        <w:jc w:val="both"/>
      </w:pPr>
      <w:r>
        <w:rPr>
          <w:rFonts w:ascii="Times New Roman"/>
          <w:b w:val="false"/>
          <w:i w:val="false"/>
          <w:color w:val="000000"/>
          <w:sz w:val="28"/>
        </w:rPr>
        <w:t>
      (қаласы) бойынша филиалының 20__ жылғы "___" ________ № _____________</w:t>
      </w:r>
    </w:p>
    <w:p>
      <w:pPr>
        <w:spacing w:after="0"/>
        <w:ind w:left="0"/>
        <w:jc w:val="both"/>
      </w:pPr>
      <w:r>
        <w:rPr>
          <w:rFonts w:ascii="Times New Roman"/>
          <w:b w:val="false"/>
          <w:i w:val="false"/>
          <w:color w:val="000000"/>
          <w:sz w:val="28"/>
        </w:rPr>
        <w:t>
      шешімінің негізінде оған еңбек ету қабілетінен айырылған жағдайда</w:t>
      </w:r>
    </w:p>
    <w:p>
      <w:pPr>
        <w:spacing w:after="0"/>
        <w:ind w:left="0"/>
        <w:jc w:val="both"/>
      </w:pPr>
      <w:r>
        <w:rPr>
          <w:rFonts w:ascii="Times New Roman"/>
          <w:b w:val="false"/>
          <w:i w:val="false"/>
          <w:color w:val="000000"/>
          <w:sz w:val="28"/>
        </w:rPr>
        <w:t>
      төленетін әлеуметтік төлем тағайындалды.</w:t>
      </w:r>
    </w:p>
    <w:p>
      <w:pPr>
        <w:spacing w:after="0"/>
        <w:ind w:left="0"/>
        <w:jc w:val="both"/>
      </w:pPr>
      <w:r>
        <w:rPr>
          <w:rFonts w:ascii="Times New Roman"/>
          <w:b w:val="false"/>
          <w:i w:val="false"/>
          <w:color w:val="000000"/>
          <w:sz w:val="28"/>
        </w:rPr>
        <w:t>
      Еңбек ету қабілетінен айырылу дәрежесі ____________________________%.</w:t>
      </w:r>
    </w:p>
    <w:p>
      <w:pPr>
        <w:spacing w:after="0"/>
        <w:ind w:left="0"/>
        <w:jc w:val="both"/>
      </w:pPr>
      <w:r>
        <w:rPr>
          <w:rFonts w:ascii="Times New Roman"/>
          <w:b w:val="false"/>
          <w:i w:val="false"/>
          <w:color w:val="000000"/>
          <w:sz w:val="28"/>
        </w:rPr>
        <w:t>
      (30%-дан 100%-ға дейін)</w:t>
      </w:r>
    </w:p>
    <w:p>
      <w:pPr>
        <w:spacing w:after="0"/>
        <w:ind w:left="0"/>
        <w:jc w:val="both"/>
      </w:pPr>
      <w:r>
        <w:rPr>
          <w:rFonts w:ascii="Times New Roman"/>
          <w:b w:val="false"/>
          <w:i w:val="false"/>
          <w:color w:val="000000"/>
          <w:sz w:val="28"/>
        </w:rPr>
        <w:t>
      Ай сайынғы әлеуметтік төлемнің мөлшері</w:t>
      </w:r>
    </w:p>
    <w:p>
      <w:pPr>
        <w:spacing w:after="0"/>
        <w:ind w:left="0"/>
        <w:jc w:val="both"/>
      </w:pPr>
      <w:r>
        <w:rPr>
          <w:rFonts w:ascii="Times New Roman"/>
          <w:b w:val="false"/>
          <w:i w:val="false"/>
          <w:color w:val="000000"/>
          <w:sz w:val="28"/>
        </w:rPr>
        <w:t>
      _____________________________________________________ теңгені құрайды</w:t>
      </w:r>
    </w:p>
    <w:p>
      <w:pPr>
        <w:spacing w:after="0"/>
        <w:ind w:left="0"/>
        <w:jc w:val="both"/>
      </w:pPr>
      <w:r>
        <w:rPr>
          <w:rFonts w:ascii="Times New Roman"/>
          <w:b w:val="false"/>
          <w:i w:val="false"/>
          <w:color w:val="000000"/>
          <w:sz w:val="28"/>
        </w:rPr>
        <w:t xml:space="preserve">
      (сомасы сандармен және жазбаша) </w:t>
      </w:r>
    </w:p>
    <w:p>
      <w:pPr>
        <w:spacing w:after="0"/>
        <w:ind w:left="0"/>
        <w:jc w:val="both"/>
      </w:pPr>
      <w:r>
        <w:rPr>
          <w:rFonts w:ascii="Times New Roman"/>
          <w:b w:val="false"/>
          <w:i w:val="false"/>
          <w:color w:val="000000"/>
          <w:sz w:val="28"/>
        </w:rPr>
        <w:t>
      ________________ бойынша әлеуметтік төлем тағайындаудан бас тартылсын</w:t>
      </w:r>
    </w:p>
    <w:p>
      <w:pPr>
        <w:spacing w:after="0"/>
        <w:ind w:left="0"/>
        <w:jc w:val="both"/>
      </w:pPr>
      <w:r>
        <w:rPr>
          <w:rFonts w:ascii="Times New Roman"/>
          <w:b w:val="false"/>
          <w:i w:val="false"/>
          <w:color w:val="000000"/>
          <w:sz w:val="28"/>
        </w:rPr>
        <w:t>
      (себебі көрсетілсін)</w:t>
      </w:r>
    </w:p>
    <w:p>
      <w:pPr>
        <w:spacing w:after="0"/>
        <w:ind w:left="0"/>
        <w:jc w:val="both"/>
      </w:pPr>
      <w:r>
        <w:rPr>
          <w:rFonts w:ascii="Times New Roman"/>
          <w:b w:val="false"/>
          <w:i w:val="false"/>
          <w:color w:val="000000"/>
          <w:sz w:val="28"/>
        </w:rPr>
        <w:t>
      Талап етілген жерге ұсыну үшін.</w:t>
      </w:r>
    </w:p>
    <w:p>
      <w:pPr>
        <w:spacing w:after="0"/>
        <w:ind w:left="0"/>
        <w:jc w:val="both"/>
      </w:pPr>
      <w:r>
        <w:rPr>
          <w:rFonts w:ascii="Times New Roman"/>
          <w:b w:val="false"/>
          <w:i w:val="false"/>
          <w:color w:val="000000"/>
          <w:sz w:val="28"/>
        </w:rPr>
        <w:t>
      Жауапты адамның ЭЦҚ-сымен куәландырылды.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(жауапты адамның лауазымы және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әлеуметтік</w:t>
            </w:r>
            <w:r>
              <w:br/>
            </w:r>
            <w:r>
              <w:rPr>
                <w:rFonts w:ascii="Times New Roman"/>
                <w:b w:val="false"/>
                <w:i w:val="false"/>
                <w:color w:val="000000"/>
                <w:sz w:val="20"/>
              </w:rPr>
              <w:t>сақтандыру қорынан төленетін</w:t>
            </w:r>
            <w:r>
              <w:br/>
            </w:r>
            <w:r>
              <w:rPr>
                <w:rFonts w:ascii="Times New Roman"/>
                <w:b w:val="false"/>
                <w:i w:val="false"/>
                <w:color w:val="000000"/>
                <w:sz w:val="20"/>
              </w:rPr>
              <w:t>әлеуметтік төлемдерді тағайындау,</w:t>
            </w:r>
            <w:r>
              <w:br/>
            </w:r>
            <w:r>
              <w:rPr>
                <w:rFonts w:ascii="Times New Roman"/>
                <w:b w:val="false"/>
                <w:i w:val="false"/>
                <w:color w:val="000000"/>
                <w:sz w:val="20"/>
              </w:rPr>
              <w:t xml:space="preserve">мөлшерін есептеу (айқындау), </w:t>
            </w:r>
            <w:r>
              <w:br/>
            </w:r>
            <w:r>
              <w:rPr>
                <w:rFonts w:ascii="Times New Roman"/>
                <w:b w:val="false"/>
                <w:i w:val="false"/>
                <w:color w:val="000000"/>
                <w:sz w:val="20"/>
              </w:rPr>
              <w:t>қайта есептеу, сондай-ақ</w:t>
            </w:r>
            <w:r>
              <w:br/>
            </w:r>
            <w:r>
              <w:rPr>
                <w:rFonts w:ascii="Times New Roman"/>
                <w:b w:val="false"/>
                <w:i w:val="false"/>
                <w:color w:val="000000"/>
                <w:sz w:val="20"/>
              </w:rPr>
              <w:t>олардың жүзеге асырылу</w:t>
            </w:r>
            <w:r>
              <w:br/>
            </w:r>
            <w:r>
              <w:rPr>
                <w:rFonts w:ascii="Times New Roman"/>
                <w:b w:val="false"/>
                <w:i w:val="false"/>
                <w:color w:val="000000"/>
                <w:sz w:val="20"/>
              </w:rPr>
              <w:t>қағидаларына</w:t>
            </w:r>
            <w:r>
              <w:br/>
            </w:r>
            <w:r>
              <w:rPr>
                <w:rFonts w:ascii="Times New Roman"/>
                <w:b w:val="false"/>
                <w:i w:val="false"/>
                <w:color w:val="000000"/>
                <w:sz w:val="20"/>
              </w:rPr>
              <w:t>18-қосымша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Әлеуметтік төлем алушының 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төлем алушының ісі </w:t>
            </w:r>
          </w:p>
          <w:p>
            <w:pPr>
              <w:spacing w:after="20"/>
              <w:ind w:left="20"/>
              <w:jc w:val="both"/>
            </w:pPr>
            <w:r>
              <w:rPr>
                <w:rFonts w:ascii="Times New Roman"/>
                <w:b w:val="false"/>
                <w:i w:val="false"/>
                <w:color w:val="000000"/>
                <w:sz w:val="20"/>
              </w:rPr>
              <w:t>
№ 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(аудан)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Телефон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түрі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филиалы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бөлімшесінің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кестесі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Есепке қабылдау және есептен шығару туралы белгілер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20__ ж. "___" _______________________________________________ шығарылсын.</w:t>
            </w:r>
          </w:p>
          <w:p>
            <w:pPr>
              <w:spacing w:after="20"/>
              <w:ind w:left="20"/>
              <w:jc w:val="both"/>
            </w:pPr>
            <w:r>
              <w:rPr>
                <w:rFonts w:ascii="Times New Roman"/>
                <w:b w:val="false"/>
                <w:i w:val="false"/>
                <w:color w:val="000000"/>
                <w:sz w:val="20"/>
              </w:rPr>
              <w:t>
Төлемнің түрі _______________________________________________________</w:t>
            </w:r>
          </w:p>
          <w:p>
            <w:pPr>
              <w:spacing w:after="20"/>
              <w:ind w:left="20"/>
              <w:jc w:val="both"/>
            </w:pPr>
            <w:r>
              <w:rPr>
                <w:rFonts w:ascii="Times New Roman"/>
                <w:b w:val="false"/>
                <w:i w:val="false"/>
                <w:color w:val="000000"/>
                <w:sz w:val="20"/>
              </w:rPr>
              <w:t xml:space="preserve">
Төлемнің мөлшері ____________________________________________________ теңге </w:t>
            </w:r>
          </w:p>
          <w:p>
            <w:pPr>
              <w:spacing w:after="20"/>
              <w:ind w:left="20"/>
              <w:jc w:val="both"/>
            </w:pPr>
            <w:r>
              <w:rPr>
                <w:rFonts w:ascii="Times New Roman"/>
                <w:b w:val="false"/>
                <w:i w:val="false"/>
                <w:color w:val="000000"/>
                <w:sz w:val="20"/>
              </w:rPr>
              <w:t>
20__ ж. _____________________________________________________________ дейiн төлендi</w:t>
            </w:r>
          </w:p>
          <w:p>
            <w:pPr>
              <w:spacing w:after="20"/>
              <w:ind w:left="20"/>
              <w:jc w:val="both"/>
            </w:pPr>
            <w:r>
              <w:rPr>
                <w:rFonts w:ascii="Times New Roman"/>
                <w:b w:val="false"/>
                <w:i w:val="false"/>
                <w:color w:val="000000"/>
                <w:sz w:val="20"/>
              </w:rPr>
              <w:t>
Істегі парақтардың саны _____________________________________________</w:t>
            </w:r>
          </w:p>
          <w:p>
            <w:pPr>
              <w:spacing w:after="20"/>
              <w:ind w:left="20"/>
              <w:jc w:val="both"/>
            </w:pPr>
            <w:r>
              <w:rPr>
                <w:rFonts w:ascii="Times New Roman"/>
                <w:b w:val="false"/>
                <w:i w:val="false"/>
                <w:color w:val="000000"/>
                <w:sz w:val="20"/>
              </w:rPr>
              <w:t xml:space="preserve">
М.О. Бөлімше бастығы </w:t>
            </w:r>
          </w:p>
          <w:p>
            <w:pPr>
              <w:spacing w:after="20"/>
              <w:ind w:left="20"/>
              <w:jc w:val="both"/>
            </w:pPr>
            <w:r>
              <w:rPr>
                <w:rFonts w:ascii="Times New Roman"/>
                <w:b w:val="false"/>
                <w:i w:val="false"/>
                <w:color w:val="000000"/>
                <w:sz w:val="20"/>
              </w:rPr>
              <w:t xml:space="preserve">
Есепке 20__ ж. "___" ________________________________________________ қабылдансын. </w:t>
            </w:r>
          </w:p>
          <w:p>
            <w:pPr>
              <w:spacing w:after="20"/>
              <w:ind w:left="20"/>
              <w:jc w:val="both"/>
            </w:pPr>
            <w:r>
              <w:rPr>
                <w:rFonts w:ascii="Times New Roman"/>
                <w:b w:val="false"/>
                <w:i w:val="false"/>
                <w:color w:val="000000"/>
                <w:sz w:val="20"/>
              </w:rPr>
              <w:t>
Төлемнің түрі _______________________________________________________</w:t>
            </w:r>
          </w:p>
          <w:p>
            <w:pPr>
              <w:spacing w:after="20"/>
              <w:ind w:left="20"/>
              <w:jc w:val="both"/>
            </w:pPr>
            <w:r>
              <w:rPr>
                <w:rFonts w:ascii="Times New Roman"/>
                <w:b w:val="false"/>
                <w:i w:val="false"/>
                <w:color w:val="000000"/>
                <w:sz w:val="20"/>
              </w:rPr>
              <w:t>
Төлемнің мөлшері _______ теңге/______________________________________/</w:t>
            </w:r>
          </w:p>
          <w:p>
            <w:pPr>
              <w:spacing w:after="20"/>
              <w:ind w:left="20"/>
              <w:jc w:val="both"/>
            </w:pPr>
            <w:r>
              <w:rPr>
                <w:rFonts w:ascii="Times New Roman"/>
                <w:b w:val="false"/>
                <w:i w:val="false"/>
                <w:color w:val="000000"/>
                <w:sz w:val="20"/>
              </w:rPr>
              <w:t>
Істегі парақтардың саны _____________________________________________</w:t>
            </w:r>
          </w:p>
          <w:p>
            <w:pPr>
              <w:spacing w:after="20"/>
              <w:ind w:left="20"/>
              <w:jc w:val="both"/>
            </w:pPr>
            <w:r>
              <w:rPr>
                <w:rFonts w:ascii="Times New Roman"/>
                <w:b w:val="false"/>
                <w:i w:val="false"/>
                <w:color w:val="000000"/>
                <w:sz w:val="20"/>
              </w:rPr>
              <w:t>
М.О. Бөлімше бастығы ________________________________________________</w:t>
            </w:r>
          </w:p>
          <w:p>
            <w:pPr>
              <w:spacing w:after="20"/>
              <w:ind w:left="20"/>
              <w:jc w:val="both"/>
            </w:pPr>
            <w:r>
              <w:rPr>
                <w:rFonts w:ascii="Times New Roman"/>
                <w:b w:val="false"/>
                <w:i w:val="false"/>
                <w:color w:val="000000"/>
                <w:sz w:val="20"/>
              </w:rPr>
              <w:t xml:space="preserve">
Есептен 20__ ж. "___" _______________________________________________ шығарылсын. </w:t>
            </w:r>
          </w:p>
          <w:p>
            <w:pPr>
              <w:spacing w:after="20"/>
              <w:ind w:left="20"/>
              <w:jc w:val="both"/>
            </w:pPr>
            <w:r>
              <w:rPr>
                <w:rFonts w:ascii="Times New Roman"/>
                <w:b w:val="false"/>
                <w:i w:val="false"/>
                <w:color w:val="000000"/>
                <w:sz w:val="20"/>
              </w:rPr>
              <w:t>
Төлемнің түрі _______________________________________________________</w:t>
            </w:r>
          </w:p>
          <w:p>
            <w:pPr>
              <w:spacing w:after="20"/>
              <w:ind w:left="20"/>
              <w:jc w:val="both"/>
            </w:pPr>
            <w:r>
              <w:rPr>
                <w:rFonts w:ascii="Times New Roman"/>
                <w:b w:val="false"/>
                <w:i w:val="false"/>
                <w:color w:val="000000"/>
                <w:sz w:val="20"/>
              </w:rPr>
              <w:t>
Төлемнің мөлшері _______ теңге/______________________________________/</w:t>
            </w:r>
          </w:p>
          <w:p>
            <w:pPr>
              <w:spacing w:after="20"/>
              <w:ind w:left="20"/>
              <w:jc w:val="both"/>
            </w:pPr>
            <w:r>
              <w:rPr>
                <w:rFonts w:ascii="Times New Roman"/>
                <w:b w:val="false"/>
                <w:i w:val="false"/>
                <w:color w:val="000000"/>
                <w:sz w:val="20"/>
              </w:rPr>
              <w:t>
20__ ж. _____________________________________________________________ дейiн төлендi</w:t>
            </w:r>
          </w:p>
          <w:p>
            <w:pPr>
              <w:spacing w:after="20"/>
              <w:ind w:left="20"/>
              <w:jc w:val="both"/>
            </w:pPr>
            <w:r>
              <w:rPr>
                <w:rFonts w:ascii="Times New Roman"/>
                <w:b w:val="false"/>
                <w:i w:val="false"/>
                <w:color w:val="000000"/>
                <w:sz w:val="20"/>
              </w:rPr>
              <w:t>
Істегі парақтардың саны _____________________________________________</w:t>
            </w:r>
          </w:p>
          <w:p>
            <w:pPr>
              <w:spacing w:after="20"/>
              <w:ind w:left="20"/>
              <w:jc w:val="both"/>
            </w:pPr>
            <w:r>
              <w:rPr>
                <w:rFonts w:ascii="Times New Roman"/>
                <w:b w:val="false"/>
                <w:i w:val="false"/>
                <w:color w:val="000000"/>
                <w:sz w:val="20"/>
              </w:rPr>
              <w:t>
М.О. Бөлімше бастығы ________________________________________________</w:t>
            </w:r>
          </w:p>
          <w:p>
            <w:pPr>
              <w:spacing w:after="20"/>
              <w:ind w:left="20"/>
              <w:jc w:val="both"/>
            </w:pPr>
            <w:r>
              <w:rPr>
                <w:rFonts w:ascii="Times New Roman"/>
                <w:b w:val="false"/>
                <w:i w:val="false"/>
                <w:color w:val="000000"/>
                <w:sz w:val="20"/>
              </w:rPr>
              <w:t>
Есепке 20__ ж. "___" ___________________________ қабылдансын.</w:t>
            </w:r>
          </w:p>
          <w:p>
            <w:pPr>
              <w:spacing w:after="20"/>
              <w:ind w:left="20"/>
              <w:jc w:val="both"/>
            </w:pPr>
            <w:r>
              <w:rPr>
                <w:rFonts w:ascii="Times New Roman"/>
                <w:b w:val="false"/>
                <w:i w:val="false"/>
                <w:color w:val="000000"/>
                <w:sz w:val="20"/>
              </w:rPr>
              <w:t>
Төлемнің түрі __________________________________</w:t>
            </w:r>
          </w:p>
          <w:p>
            <w:pPr>
              <w:spacing w:after="20"/>
              <w:ind w:left="20"/>
              <w:jc w:val="both"/>
            </w:pPr>
            <w:r>
              <w:rPr>
                <w:rFonts w:ascii="Times New Roman"/>
                <w:b w:val="false"/>
                <w:i w:val="false"/>
                <w:color w:val="000000"/>
                <w:sz w:val="20"/>
              </w:rPr>
              <w:t>
Төлемнің мөлшері _______________________________ теңге</w:t>
            </w:r>
          </w:p>
          <w:p>
            <w:pPr>
              <w:spacing w:after="20"/>
              <w:ind w:left="20"/>
              <w:jc w:val="both"/>
            </w:pPr>
            <w:r>
              <w:rPr>
                <w:rFonts w:ascii="Times New Roman"/>
                <w:b w:val="false"/>
                <w:i w:val="false"/>
                <w:color w:val="000000"/>
                <w:sz w:val="20"/>
              </w:rPr>
              <w:t>
Істегі парақтардың саны _____________________________________________</w:t>
            </w:r>
          </w:p>
          <w:p>
            <w:pPr>
              <w:spacing w:after="20"/>
              <w:ind w:left="20"/>
              <w:jc w:val="both"/>
            </w:pPr>
            <w:r>
              <w:rPr>
                <w:rFonts w:ascii="Times New Roman"/>
                <w:b w:val="false"/>
                <w:i w:val="false"/>
                <w:color w:val="000000"/>
                <w:sz w:val="20"/>
              </w:rPr>
              <w:t>
М.О. Бөлімше бастығы ______________________________________________________________</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Инвентаризация жүргізу туралы белгілер</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_________ парақ (күні, қолы, лауазымы)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парақ (күні, қолы, лауазымы)</w:t>
            </w:r>
          </w:p>
        </w:tc>
      </w:tr>
      <w:tr>
        <w:trPr>
          <w:trHeight w:val="30" w:hRule="atLeast"/>
        </w:trPr>
        <w:tc>
          <w:tcPr>
            <w:tcW w:w="41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_________ парақ (күні, қолы, лауазымы)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парақ (күні, қолы, лауазымы)</w:t>
            </w:r>
          </w:p>
        </w:tc>
      </w:tr>
      <w:tr>
        <w:trPr>
          <w:trHeight w:val="30" w:hRule="atLeast"/>
        </w:trPr>
        <w:tc>
          <w:tcPr>
            <w:tcW w:w="41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_________ парақ (күні, қолы, лауазымы)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парақ (күні, қолы, лауазымы)</w:t>
            </w:r>
          </w:p>
        </w:tc>
      </w:tr>
      <w:tr>
        <w:trPr>
          <w:trHeight w:val="30" w:hRule="atLeast"/>
        </w:trPr>
        <w:tc>
          <w:tcPr>
            <w:tcW w:w="41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_________ парақ (күні, қолы, лауазымы)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парақ (күні, қолы, лауазымы)</w:t>
            </w:r>
          </w:p>
        </w:tc>
      </w:tr>
      <w:tr>
        <w:trPr>
          <w:trHeight w:val="30" w:hRule="atLeast"/>
        </w:trPr>
        <w:tc>
          <w:tcPr>
            <w:tcW w:w="41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_________ парақ (күні, қолы, лауазымы)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парақ (күні, қолы, лауазымы)</w:t>
            </w:r>
          </w:p>
        </w:tc>
      </w:tr>
      <w:tr>
        <w:trPr>
          <w:trHeight w:val="30" w:hRule="atLeast"/>
        </w:trPr>
        <w:tc>
          <w:tcPr>
            <w:tcW w:w="41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_________ парақ (күні, қолы, лауазымы)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парақ (күні, қолы, лауазымы)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Істерді тексеру туралы белгілер</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Өкіл </w:t>
            </w:r>
          </w:p>
          <w:p>
            <w:pPr>
              <w:spacing w:after="20"/>
              <w:ind w:left="20"/>
              <w:jc w:val="both"/>
            </w:pPr>
            <w:r>
              <w:drawing>
                <wp:inline distT="0" distB="0" distL="0" distR="0">
                  <wp:extent cx="2616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616200" cy="2540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(күні, қолы, лауазымы)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Өкіл </w:t>
            </w:r>
          </w:p>
          <w:p>
            <w:pPr>
              <w:spacing w:after="20"/>
              <w:ind w:left="20"/>
              <w:jc w:val="both"/>
            </w:pPr>
            <w:r>
              <w:drawing>
                <wp:inline distT="0" distB="0" distL="0" distR="0">
                  <wp:extent cx="2616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616200" cy="2540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(күні, қолы, лауазымы)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Өкіл </w:t>
            </w:r>
          </w:p>
          <w:p>
            <w:pPr>
              <w:spacing w:after="20"/>
              <w:ind w:left="20"/>
              <w:jc w:val="both"/>
            </w:pPr>
            <w:r>
              <w:drawing>
                <wp:inline distT="0" distB="0" distL="0" distR="0">
                  <wp:extent cx="2616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616200" cy="2540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(күні, қолы, лауазымы)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Өкіл </w:t>
            </w:r>
          </w:p>
          <w:p>
            <w:pPr>
              <w:spacing w:after="20"/>
              <w:ind w:left="20"/>
              <w:jc w:val="both"/>
            </w:pPr>
            <w:r>
              <w:drawing>
                <wp:inline distT="0" distB="0" distL="0" distR="0">
                  <wp:extent cx="2616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616200" cy="2540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(күні, қолы, лауазымы)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Өкіл </w:t>
            </w:r>
          </w:p>
          <w:p>
            <w:pPr>
              <w:spacing w:after="20"/>
              <w:ind w:left="20"/>
              <w:jc w:val="both"/>
            </w:pPr>
            <w:r>
              <w:drawing>
                <wp:inline distT="0" distB="0" distL="0" distR="0">
                  <wp:extent cx="2616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616200" cy="2540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(күні, қолы, лауазымы)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Өкіл </w:t>
            </w:r>
          </w:p>
          <w:p>
            <w:pPr>
              <w:spacing w:after="20"/>
              <w:ind w:left="20"/>
              <w:jc w:val="both"/>
            </w:pPr>
            <w:r>
              <w:drawing>
                <wp:inline distT="0" distB="0" distL="0" distR="0">
                  <wp:extent cx="2616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616200" cy="2540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(күні, қолы, лауазымы)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Өкіл </w:t>
            </w:r>
          </w:p>
          <w:p>
            <w:pPr>
              <w:spacing w:after="20"/>
              <w:ind w:left="20"/>
              <w:jc w:val="both"/>
            </w:pPr>
            <w:r>
              <w:drawing>
                <wp:inline distT="0" distB="0" distL="0" distR="0">
                  <wp:extent cx="2616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616200" cy="2540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(күні, қолы, лауазымы)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Өкіл </w:t>
            </w:r>
          </w:p>
          <w:p>
            <w:pPr>
              <w:spacing w:after="20"/>
              <w:ind w:left="20"/>
              <w:jc w:val="both"/>
            </w:pPr>
            <w:r>
              <w:drawing>
                <wp:inline distT="0" distB="0" distL="0" distR="0">
                  <wp:extent cx="2616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616200" cy="2540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(күні, қолы, лауазымы)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Өкіл </w:t>
            </w:r>
          </w:p>
          <w:p>
            <w:pPr>
              <w:spacing w:after="20"/>
              <w:ind w:left="20"/>
              <w:jc w:val="both"/>
            </w:pPr>
            <w:r>
              <w:drawing>
                <wp:inline distT="0" distB="0" distL="0" distR="0">
                  <wp:extent cx="2616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616200" cy="2540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(күні, қолы, лауазымы)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Өкіл </w:t>
            </w:r>
          </w:p>
          <w:p>
            <w:pPr>
              <w:spacing w:after="20"/>
              <w:ind w:left="20"/>
              <w:jc w:val="both"/>
            </w:pPr>
            <w:r>
              <w:drawing>
                <wp:inline distT="0" distB="0" distL="0" distR="0">
                  <wp:extent cx="2616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616200" cy="2540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(күні, қолы, лауазымы)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әлеуметтік</w:t>
            </w:r>
            <w:r>
              <w:br/>
            </w:r>
            <w:r>
              <w:rPr>
                <w:rFonts w:ascii="Times New Roman"/>
                <w:b w:val="false"/>
                <w:i w:val="false"/>
                <w:color w:val="000000"/>
                <w:sz w:val="20"/>
              </w:rPr>
              <w:t>сақтандыру қорынан төленетін</w:t>
            </w:r>
            <w:r>
              <w:br/>
            </w:r>
            <w:r>
              <w:rPr>
                <w:rFonts w:ascii="Times New Roman"/>
                <w:b w:val="false"/>
                <w:i w:val="false"/>
                <w:color w:val="000000"/>
                <w:sz w:val="20"/>
              </w:rPr>
              <w:t>әлеуметтік төлемдерді тағайындау,</w:t>
            </w:r>
            <w:r>
              <w:br/>
            </w:r>
            <w:r>
              <w:rPr>
                <w:rFonts w:ascii="Times New Roman"/>
                <w:b w:val="false"/>
                <w:i w:val="false"/>
                <w:color w:val="000000"/>
                <w:sz w:val="20"/>
              </w:rPr>
              <w:t xml:space="preserve">мөлшерін есептеу (айқындау), </w:t>
            </w:r>
            <w:r>
              <w:br/>
            </w:r>
            <w:r>
              <w:rPr>
                <w:rFonts w:ascii="Times New Roman"/>
                <w:b w:val="false"/>
                <w:i w:val="false"/>
                <w:color w:val="000000"/>
                <w:sz w:val="20"/>
              </w:rPr>
              <w:t>қайта есептеу, сондай-ақ</w:t>
            </w:r>
            <w:r>
              <w:br/>
            </w:r>
            <w:r>
              <w:rPr>
                <w:rFonts w:ascii="Times New Roman"/>
                <w:b w:val="false"/>
                <w:i w:val="false"/>
                <w:color w:val="000000"/>
                <w:sz w:val="20"/>
              </w:rPr>
              <w:t>олардың жүзеге асырылу</w:t>
            </w:r>
            <w:r>
              <w:br/>
            </w:r>
            <w:r>
              <w:rPr>
                <w:rFonts w:ascii="Times New Roman"/>
                <w:b w:val="false"/>
                <w:i w:val="false"/>
                <w:color w:val="000000"/>
                <w:sz w:val="20"/>
              </w:rPr>
              <w:t>қағидаларына</w:t>
            </w:r>
            <w:r>
              <w:br/>
            </w:r>
            <w:r>
              <w:rPr>
                <w:rFonts w:ascii="Times New Roman"/>
                <w:b w:val="false"/>
                <w:i w:val="false"/>
                <w:color w:val="000000"/>
                <w:sz w:val="20"/>
              </w:rPr>
              <w:t>19-қосымша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Әлеуметтік төлемдерді тағайындау туралы азаматтардың</w:t>
      </w:r>
      <w:r>
        <w:br/>
      </w:r>
      <w:r>
        <w:rPr>
          <w:rFonts w:ascii="Times New Roman"/>
          <w:b/>
          <w:i w:val="false"/>
          <w:color w:val="000000"/>
        </w:rPr>
        <w:t>өтiнiштерiн Мемлекеттік корпорацияда тіркеудің және есепке</w:t>
      </w:r>
      <w:r>
        <w:br/>
      </w:r>
      <w:r>
        <w:rPr>
          <w:rFonts w:ascii="Times New Roman"/>
          <w:b/>
          <w:i w:val="false"/>
          <w:color w:val="000000"/>
        </w:rPr>
        <w:t>алудың электрондық журналы</w:t>
      </w:r>
      <w:r>
        <w:br/>
      </w:r>
      <w:r>
        <w:rPr>
          <w:rFonts w:ascii="Times New Roman"/>
          <w:b/>
          <w:i w:val="false"/>
          <w:color w:val="000000"/>
        </w:rPr>
        <w:t>______________________________________</w:t>
      </w:r>
    </w:p>
    <w:p>
      <w:pPr>
        <w:spacing w:after="0"/>
        <w:ind w:left="0"/>
        <w:jc w:val="both"/>
      </w:pPr>
      <w:r>
        <w:rPr>
          <w:rFonts w:ascii="Times New Roman"/>
          <w:b w:val="false"/>
          <w:i w:val="false"/>
          <w:color w:val="000000"/>
          <w:sz w:val="28"/>
        </w:rPr>
        <w:t>
      (әлеуметтік төлемнің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коды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Жүгіну күні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Тіркелу күні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Өтініштің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Т.А.Ә.</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ЖСН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түрі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(тағайындаудан бас тарту) туралы шешімнің күні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 күні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мерзімі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төлемнің мөлшері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ІЭМ статусы</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әлеуметтік</w:t>
            </w:r>
            <w:r>
              <w:br/>
            </w:r>
            <w:r>
              <w:rPr>
                <w:rFonts w:ascii="Times New Roman"/>
                <w:b w:val="false"/>
                <w:i w:val="false"/>
                <w:color w:val="000000"/>
                <w:sz w:val="20"/>
              </w:rPr>
              <w:t>сақтандыру қорынан төленетін</w:t>
            </w:r>
            <w:r>
              <w:br/>
            </w:r>
            <w:r>
              <w:rPr>
                <w:rFonts w:ascii="Times New Roman"/>
                <w:b w:val="false"/>
                <w:i w:val="false"/>
                <w:color w:val="000000"/>
                <w:sz w:val="20"/>
              </w:rPr>
              <w:t>әлеуметтік төлемдерді тағайындау,</w:t>
            </w:r>
            <w:r>
              <w:br/>
            </w:r>
            <w:r>
              <w:rPr>
                <w:rFonts w:ascii="Times New Roman"/>
                <w:b w:val="false"/>
                <w:i w:val="false"/>
                <w:color w:val="000000"/>
                <w:sz w:val="20"/>
              </w:rPr>
              <w:t xml:space="preserve">мөлшерін есептеу (айқындау), </w:t>
            </w:r>
            <w:r>
              <w:br/>
            </w:r>
            <w:r>
              <w:rPr>
                <w:rFonts w:ascii="Times New Roman"/>
                <w:b w:val="false"/>
                <w:i w:val="false"/>
                <w:color w:val="000000"/>
                <w:sz w:val="20"/>
              </w:rPr>
              <w:t>қайта есептеу, сондай-ақ</w:t>
            </w:r>
            <w:r>
              <w:br/>
            </w:r>
            <w:r>
              <w:rPr>
                <w:rFonts w:ascii="Times New Roman"/>
                <w:b w:val="false"/>
                <w:i w:val="false"/>
                <w:color w:val="000000"/>
                <w:sz w:val="20"/>
              </w:rPr>
              <w:t>олардың жүзеге асырылу</w:t>
            </w:r>
            <w:r>
              <w:br/>
            </w:r>
            <w:r>
              <w:rPr>
                <w:rFonts w:ascii="Times New Roman"/>
                <w:b w:val="false"/>
                <w:i w:val="false"/>
                <w:color w:val="000000"/>
                <w:sz w:val="20"/>
              </w:rPr>
              <w:t>қағидаларына</w:t>
            </w:r>
            <w:r>
              <w:br/>
            </w:r>
            <w:r>
              <w:rPr>
                <w:rFonts w:ascii="Times New Roman"/>
                <w:b w:val="false"/>
                <w:i w:val="false"/>
                <w:color w:val="000000"/>
                <w:sz w:val="20"/>
              </w:rPr>
              <w:t>20-қосымша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(әлеуметтік төлемнің атауы)</w:t>
      </w:r>
    </w:p>
    <w:p>
      <w:pPr>
        <w:spacing w:after="0"/>
        <w:ind w:left="0"/>
        <w:jc w:val="left"/>
      </w:pPr>
      <w:r>
        <w:rPr>
          <w:rFonts w:ascii="Times New Roman"/>
          <w:b/>
          <w:i w:val="false"/>
          <w:color w:val="000000"/>
        </w:rPr>
        <w:t xml:space="preserve"> тағайындауға азаматтардың өтiнiштерiн тіркеудің электрондық</w:t>
      </w:r>
      <w:r>
        <w:br/>
      </w:r>
      <w:r>
        <w:rPr>
          <w:rFonts w:ascii="Times New Roman"/>
          <w:b/>
          <w:i w:val="false"/>
          <w:color w:val="000000"/>
        </w:rPr>
        <w:t>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келіп түскен күні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өтінімнің уақыты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коды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күні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коды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Т.А.Ә.</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ЖСН</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түрі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(тағайындаудан бас тарту) туралы шешімнің күні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 күні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мерзімі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төлемнің мөлшері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ІЭМ статусы</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әлеуметтік</w:t>
            </w:r>
            <w:r>
              <w:br/>
            </w:r>
            <w:r>
              <w:rPr>
                <w:rFonts w:ascii="Times New Roman"/>
                <w:b w:val="false"/>
                <w:i w:val="false"/>
                <w:color w:val="000000"/>
                <w:sz w:val="20"/>
              </w:rPr>
              <w:t>сақтандыру қорынан төленетін</w:t>
            </w:r>
            <w:r>
              <w:br/>
            </w:r>
            <w:r>
              <w:rPr>
                <w:rFonts w:ascii="Times New Roman"/>
                <w:b w:val="false"/>
                <w:i w:val="false"/>
                <w:color w:val="000000"/>
                <w:sz w:val="20"/>
              </w:rPr>
              <w:t>әлеуметтік төлемдерді тағайындау,</w:t>
            </w:r>
            <w:r>
              <w:br/>
            </w:r>
            <w:r>
              <w:rPr>
                <w:rFonts w:ascii="Times New Roman"/>
                <w:b w:val="false"/>
                <w:i w:val="false"/>
                <w:color w:val="000000"/>
                <w:sz w:val="20"/>
              </w:rPr>
              <w:t xml:space="preserve">мөлшерін есептеу (айқындау), </w:t>
            </w:r>
            <w:r>
              <w:br/>
            </w:r>
            <w:r>
              <w:rPr>
                <w:rFonts w:ascii="Times New Roman"/>
                <w:b w:val="false"/>
                <w:i w:val="false"/>
                <w:color w:val="000000"/>
                <w:sz w:val="20"/>
              </w:rPr>
              <w:t>қайта есептеу, сондай-ақ</w:t>
            </w:r>
            <w:r>
              <w:br/>
            </w:r>
            <w:r>
              <w:rPr>
                <w:rFonts w:ascii="Times New Roman"/>
                <w:b w:val="false"/>
                <w:i w:val="false"/>
                <w:color w:val="000000"/>
                <w:sz w:val="20"/>
              </w:rPr>
              <w:t>олардың жүзеге асырылу</w:t>
            </w:r>
            <w:r>
              <w:br/>
            </w:r>
            <w:r>
              <w:rPr>
                <w:rFonts w:ascii="Times New Roman"/>
                <w:b w:val="false"/>
                <w:i w:val="false"/>
                <w:color w:val="000000"/>
                <w:sz w:val="20"/>
              </w:rPr>
              <w:t>қағидаларына</w:t>
            </w:r>
            <w:r>
              <w:br/>
            </w:r>
            <w:r>
              <w:rPr>
                <w:rFonts w:ascii="Times New Roman"/>
                <w:b w:val="false"/>
                <w:i w:val="false"/>
                <w:color w:val="000000"/>
                <w:sz w:val="20"/>
              </w:rPr>
              <w:t>21-қосымша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(төлемнің түрі)</w:t>
      </w:r>
    </w:p>
    <w:p>
      <w:pPr>
        <w:spacing w:after="0"/>
        <w:ind w:left="0"/>
        <w:jc w:val="left"/>
      </w:pPr>
      <w:r>
        <w:rPr>
          <w:rFonts w:ascii="Times New Roman"/>
          <w:b/>
          <w:i w:val="false"/>
          <w:color w:val="000000"/>
        </w:rPr>
        <w:t xml:space="preserve"> тағайындауға құжаттарға тексеру жүргізу туралы</w:t>
      </w:r>
      <w:r>
        <w:br/>
      </w:r>
      <w:r>
        <w:rPr>
          <w:rFonts w:ascii="Times New Roman"/>
          <w:b/>
          <w:i w:val="false"/>
          <w:color w:val="000000"/>
        </w:rPr>
        <w:t>№ ______ хабарлама</w:t>
      </w:r>
    </w:p>
    <w:p>
      <w:pPr>
        <w:spacing w:after="0"/>
        <w:ind w:left="0"/>
        <w:jc w:val="both"/>
      </w:pPr>
      <w:r>
        <w:rPr>
          <w:rFonts w:ascii="Times New Roman"/>
          <w:b w:val="false"/>
          <w:i w:val="false"/>
          <w:color w:val="000000"/>
          <w:sz w:val="28"/>
        </w:rPr>
        <w:t>
      20____ жылғы "_____" ________ бастап</w:t>
      </w:r>
    </w:p>
    <w:p>
      <w:pPr>
        <w:spacing w:after="0"/>
        <w:ind w:left="0"/>
        <w:jc w:val="both"/>
      </w:pPr>
      <w:r>
        <w:rPr>
          <w:rFonts w:ascii="Times New Roman"/>
          <w:b w:val="false"/>
          <w:i w:val="false"/>
          <w:color w:val="000000"/>
          <w:sz w:val="28"/>
        </w:rPr>
        <w:t>
      "Мемлекеттік әлеуметтік сақтандыру қоры" АҚ Сіздің назарыңызға</w:t>
      </w:r>
    </w:p>
    <w:p>
      <w:pPr>
        <w:spacing w:after="0"/>
        <w:ind w:left="0"/>
        <w:jc w:val="both"/>
      </w:pPr>
      <w:r>
        <w:rPr>
          <w:rFonts w:ascii="Times New Roman"/>
          <w:b w:val="false"/>
          <w:i w:val="false"/>
          <w:color w:val="000000"/>
          <w:sz w:val="28"/>
        </w:rPr>
        <w:t>
      Өтініш берушінің тегі, аты, әкесінің аты (бар болса) ________________</w:t>
      </w:r>
    </w:p>
    <w:p>
      <w:pPr>
        <w:spacing w:after="0"/>
        <w:ind w:left="0"/>
        <w:jc w:val="both"/>
      </w:pPr>
      <w:r>
        <w:rPr>
          <w:rFonts w:ascii="Times New Roman"/>
          <w:b w:val="false"/>
          <w:i w:val="false"/>
          <w:color w:val="000000"/>
          <w:sz w:val="28"/>
        </w:rPr>
        <w:t>
      Өтініш берушінің туған күні 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тексеру жүргізу туралы жеткізеді.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Хабарлама жауапты адамның ЭЦҚ-сымен куәландырылды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(жауапты адамның лауазымы және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әлеуметтік</w:t>
            </w:r>
            <w:r>
              <w:br/>
            </w:r>
            <w:r>
              <w:rPr>
                <w:rFonts w:ascii="Times New Roman"/>
                <w:b w:val="false"/>
                <w:i w:val="false"/>
                <w:color w:val="000000"/>
                <w:sz w:val="20"/>
              </w:rPr>
              <w:t>сақтандыру қорынан төленетін</w:t>
            </w:r>
            <w:r>
              <w:br/>
            </w:r>
            <w:r>
              <w:rPr>
                <w:rFonts w:ascii="Times New Roman"/>
                <w:b w:val="false"/>
                <w:i w:val="false"/>
                <w:color w:val="000000"/>
                <w:sz w:val="20"/>
              </w:rPr>
              <w:t>әлеуметтік төлемдерді тағайындау,</w:t>
            </w:r>
            <w:r>
              <w:br/>
            </w:r>
            <w:r>
              <w:rPr>
                <w:rFonts w:ascii="Times New Roman"/>
                <w:b w:val="false"/>
                <w:i w:val="false"/>
                <w:color w:val="000000"/>
                <w:sz w:val="20"/>
              </w:rPr>
              <w:t xml:space="preserve">мөлшерін есептеу (айқындау), </w:t>
            </w:r>
            <w:r>
              <w:br/>
            </w:r>
            <w:r>
              <w:rPr>
                <w:rFonts w:ascii="Times New Roman"/>
                <w:b w:val="false"/>
                <w:i w:val="false"/>
                <w:color w:val="000000"/>
                <w:sz w:val="20"/>
              </w:rPr>
              <w:t>қайта есептеу, сондай-ақ</w:t>
            </w:r>
            <w:r>
              <w:br/>
            </w:r>
            <w:r>
              <w:rPr>
                <w:rFonts w:ascii="Times New Roman"/>
                <w:b w:val="false"/>
                <w:i w:val="false"/>
                <w:color w:val="000000"/>
                <w:sz w:val="20"/>
              </w:rPr>
              <w:t>олардың жүзеге асырылу</w:t>
            </w:r>
            <w:r>
              <w:br/>
            </w:r>
            <w:r>
              <w:rPr>
                <w:rFonts w:ascii="Times New Roman"/>
                <w:b w:val="false"/>
                <w:i w:val="false"/>
                <w:color w:val="000000"/>
                <w:sz w:val="20"/>
              </w:rPr>
              <w:t>қағидаларына</w:t>
            </w:r>
            <w:r>
              <w:br/>
            </w:r>
            <w:r>
              <w:rPr>
                <w:rFonts w:ascii="Times New Roman"/>
                <w:b w:val="false"/>
                <w:i w:val="false"/>
                <w:color w:val="000000"/>
                <w:sz w:val="20"/>
              </w:rPr>
              <w:t>22-қосымша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(төлемнің түрі)</w:t>
      </w:r>
    </w:p>
    <w:p>
      <w:pPr>
        <w:spacing w:after="0"/>
        <w:ind w:left="0"/>
        <w:jc w:val="both"/>
      </w:pPr>
      <w:r>
        <w:rPr>
          <w:rFonts w:ascii="Times New Roman"/>
          <w:b w:val="false"/>
          <w:i w:val="false"/>
          <w:color w:val="000000"/>
          <w:sz w:val="28"/>
        </w:rPr>
        <w:t>
      әлеуметтік төлемді тағайындауға құжаттарды жете ресімдеу</w:t>
      </w:r>
    </w:p>
    <w:p>
      <w:pPr>
        <w:spacing w:after="0"/>
        <w:ind w:left="0"/>
        <w:jc w:val="both"/>
      </w:pPr>
      <w:r>
        <w:rPr>
          <w:rFonts w:ascii="Times New Roman"/>
          <w:b w:val="false"/>
          <w:i w:val="false"/>
          <w:color w:val="000000"/>
          <w:sz w:val="28"/>
        </w:rPr>
        <w:t xml:space="preserve">
      қажеттігі туралы </w:t>
      </w:r>
    </w:p>
    <w:p>
      <w:pPr>
        <w:spacing w:after="0"/>
        <w:ind w:left="0"/>
        <w:jc w:val="left"/>
      </w:pPr>
      <w:r>
        <w:rPr>
          <w:rFonts w:ascii="Times New Roman"/>
          <w:b/>
          <w:i w:val="false"/>
          <w:color w:val="000000"/>
        </w:rPr>
        <w:t xml:space="preserve"> № ______ хабарлама</w:t>
      </w:r>
    </w:p>
    <w:p>
      <w:pPr>
        <w:spacing w:after="0"/>
        <w:ind w:left="0"/>
        <w:jc w:val="both"/>
      </w:pPr>
      <w:r>
        <w:rPr>
          <w:rFonts w:ascii="Times New Roman"/>
          <w:b w:val="false"/>
          <w:i w:val="false"/>
          <w:color w:val="000000"/>
          <w:sz w:val="28"/>
        </w:rPr>
        <w:t>
      "___" __________ 20___ жыл</w:t>
      </w:r>
    </w:p>
    <w:p>
      <w:pPr>
        <w:spacing w:after="0"/>
        <w:ind w:left="0"/>
        <w:jc w:val="both"/>
      </w:pPr>
      <w:r>
        <w:rPr>
          <w:rFonts w:ascii="Times New Roman"/>
          <w:b w:val="false"/>
          <w:i w:val="false"/>
          <w:color w:val="000000"/>
          <w:sz w:val="28"/>
        </w:rPr>
        <w:t>
      Өтініш берушінің тегі, аты, әкесінің аты (бар болса) ________________</w:t>
      </w:r>
    </w:p>
    <w:p>
      <w:pPr>
        <w:spacing w:after="0"/>
        <w:ind w:left="0"/>
        <w:jc w:val="both"/>
      </w:pPr>
      <w:r>
        <w:rPr>
          <w:rFonts w:ascii="Times New Roman"/>
          <w:b w:val="false"/>
          <w:i w:val="false"/>
          <w:color w:val="000000"/>
          <w:sz w:val="28"/>
        </w:rPr>
        <w:t>
      Өтініш берушінің туған күні _________________________________________</w:t>
      </w:r>
    </w:p>
    <w:p>
      <w:pPr>
        <w:spacing w:after="0"/>
        <w:ind w:left="0"/>
        <w:jc w:val="both"/>
      </w:pPr>
      <w:r>
        <w:rPr>
          <w:rFonts w:ascii="Times New Roman"/>
          <w:b w:val="false"/>
          <w:i w:val="false"/>
          <w:color w:val="000000"/>
          <w:sz w:val="28"/>
        </w:rPr>
        <w:t>
      "Мемлекеттік әлеуметтік сақтандыру қоры" АҚ Сіздің назарыңызға жиырма</w:t>
      </w:r>
    </w:p>
    <w:p>
      <w:pPr>
        <w:spacing w:after="0"/>
        <w:ind w:left="0"/>
        <w:jc w:val="both"/>
      </w:pPr>
      <w:r>
        <w:rPr>
          <w:rFonts w:ascii="Times New Roman"/>
          <w:b w:val="false"/>
          <w:i w:val="false"/>
          <w:color w:val="000000"/>
          <w:sz w:val="28"/>
        </w:rPr>
        <w:t>
      бес жұмыс күні ішінде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(жете ресімдеу себебін көрсету)</w:t>
      </w:r>
    </w:p>
    <w:p>
      <w:pPr>
        <w:spacing w:after="0"/>
        <w:ind w:left="0"/>
        <w:jc w:val="both"/>
      </w:pPr>
      <w:r>
        <w:rPr>
          <w:rFonts w:ascii="Times New Roman"/>
          <w:b w:val="false"/>
          <w:i w:val="false"/>
          <w:color w:val="000000"/>
          <w:sz w:val="28"/>
        </w:rPr>
        <w:t xml:space="preserve">
      жете ресімдеу қажеттігі туралы жеткізеді.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Хабарлама жауапты адамның ЭЦҚ-сымен куәландырылды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(жауапты адамның лауазымы және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әлеуметтік</w:t>
            </w:r>
            <w:r>
              <w:br/>
            </w:r>
            <w:r>
              <w:rPr>
                <w:rFonts w:ascii="Times New Roman"/>
                <w:b w:val="false"/>
                <w:i w:val="false"/>
                <w:color w:val="000000"/>
                <w:sz w:val="20"/>
              </w:rPr>
              <w:t>сақтандыру қорынан төленетін</w:t>
            </w:r>
            <w:r>
              <w:br/>
            </w:r>
            <w:r>
              <w:rPr>
                <w:rFonts w:ascii="Times New Roman"/>
                <w:b w:val="false"/>
                <w:i w:val="false"/>
                <w:color w:val="000000"/>
                <w:sz w:val="20"/>
              </w:rPr>
              <w:t>әлеуметтік төлемдерді тағайындау,</w:t>
            </w:r>
            <w:r>
              <w:br/>
            </w:r>
            <w:r>
              <w:rPr>
                <w:rFonts w:ascii="Times New Roman"/>
                <w:b w:val="false"/>
                <w:i w:val="false"/>
                <w:color w:val="000000"/>
                <w:sz w:val="20"/>
              </w:rPr>
              <w:t xml:space="preserve">мөлшерін есептеу (айқындау), </w:t>
            </w:r>
            <w:r>
              <w:br/>
            </w:r>
            <w:r>
              <w:rPr>
                <w:rFonts w:ascii="Times New Roman"/>
                <w:b w:val="false"/>
                <w:i w:val="false"/>
                <w:color w:val="000000"/>
                <w:sz w:val="20"/>
              </w:rPr>
              <w:t>қайта есептеу, сондай-ақ</w:t>
            </w:r>
            <w:r>
              <w:br/>
            </w:r>
            <w:r>
              <w:rPr>
                <w:rFonts w:ascii="Times New Roman"/>
                <w:b w:val="false"/>
                <w:i w:val="false"/>
                <w:color w:val="000000"/>
                <w:sz w:val="20"/>
              </w:rPr>
              <w:t>олардың жүзеге асырылу</w:t>
            </w:r>
            <w:r>
              <w:br/>
            </w:r>
            <w:r>
              <w:rPr>
                <w:rFonts w:ascii="Times New Roman"/>
                <w:b w:val="false"/>
                <w:i w:val="false"/>
                <w:color w:val="000000"/>
                <w:sz w:val="20"/>
              </w:rPr>
              <w:t>қағидаларына</w:t>
            </w:r>
            <w:r>
              <w:br/>
            </w:r>
            <w:r>
              <w:rPr>
                <w:rFonts w:ascii="Times New Roman"/>
                <w:b w:val="false"/>
                <w:i w:val="false"/>
                <w:color w:val="000000"/>
                <w:sz w:val="20"/>
              </w:rPr>
              <w:t>23-қосымша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(төлемнің түрі)</w:t>
      </w:r>
    </w:p>
    <w:p>
      <w:pPr>
        <w:spacing w:after="0"/>
        <w:ind w:left="0"/>
        <w:jc w:val="left"/>
      </w:pPr>
      <w:r>
        <w:rPr>
          <w:rFonts w:ascii="Times New Roman"/>
          <w:b/>
          <w:i w:val="false"/>
          <w:color w:val="000000"/>
        </w:rPr>
        <w:t xml:space="preserve"> тағайындау (тағайындаудан бас тарту) туралы</w:t>
      </w:r>
      <w:r>
        <w:br/>
      </w:r>
      <w:r>
        <w:rPr>
          <w:rFonts w:ascii="Times New Roman"/>
          <w:b/>
          <w:i w:val="false"/>
          <w:color w:val="000000"/>
        </w:rPr>
        <w:t>№ _________ хабарлама</w:t>
      </w:r>
    </w:p>
    <w:p>
      <w:pPr>
        <w:spacing w:after="0"/>
        <w:ind w:left="0"/>
        <w:jc w:val="both"/>
      </w:pPr>
      <w:r>
        <w:rPr>
          <w:rFonts w:ascii="Times New Roman"/>
          <w:b w:val="false"/>
          <w:i w:val="false"/>
          <w:color w:val="000000"/>
          <w:sz w:val="28"/>
        </w:rPr>
        <w:t>
      "___" _________20 ___ ж.</w:t>
      </w:r>
    </w:p>
    <w:p>
      <w:pPr>
        <w:spacing w:after="0"/>
        <w:ind w:left="0"/>
        <w:jc w:val="both"/>
      </w:pPr>
      <w:r>
        <w:rPr>
          <w:rFonts w:ascii="Times New Roman"/>
          <w:b w:val="false"/>
          <w:i w:val="false"/>
          <w:color w:val="000000"/>
          <w:sz w:val="28"/>
        </w:rPr>
        <w:t>
      Азамат (ша) 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Туған күні 20 ___ ж. "__" ____________</w:t>
      </w:r>
    </w:p>
    <w:p>
      <w:pPr>
        <w:spacing w:after="0"/>
        <w:ind w:left="0"/>
        <w:jc w:val="both"/>
      </w:pPr>
      <w:r>
        <w:rPr>
          <w:rFonts w:ascii="Times New Roman"/>
          <w:b w:val="false"/>
          <w:i w:val="false"/>
          <w:color w:val="000000"/>
          <w:sz w:val="28"/>
        </w:rPr>
        <w:t>
      Тағайындау (тағайындаудан бас тарту) туралы 20__ж. "__" _____________</w:t>
      </w:r>
    </w:p>
    <w:p>
      <w:pPr>
        <w:spacing w:after="0"/>
        <w:ind w:left="0"/>
        <w:jc w:val="both"/>
      </w:pPr>
      <w:r>
        <w:rPr>
          <w:rFonts w:ascii="Times New Roman"/>
          <w:b w:val="false"/>
          <w:i w:val="false"/>
          <w:color w:val="000000"/>
          <w:sz w:val="28"/>
        </w:rPr>
        <w:t>
      № _______ шешім</w:t>
      </w:r>
    </w:p>
    <w:p>
      <w:pPr>
        <w:spacing w:after="0"/>
        <w:ind w:left="0"/>
        <w:jc w:val="both"/>
      </w:pPr>
      <w:r>
        <w:rPr>
          <w:rFonts w:ascii="Times New Roman"/>
          <w:b w:val="false"/>
          <w:i w:val="false"/>
          <w:color w:val="000000"/>
          <w:sz w:val="28"/>
        </w:rPr>
        <w:t>
      Тағайындалған сома 20______ ж. "_________" ___________________ бастап</w:t>
      </w:r>
    </w:p>
    <w:p>
      <w:pPr>
        <w:spacing w:after="0"/>
        <w:ind w:left="0"/>
        <w:jc w:val="both"/>
      </w:pPr>
      <w:r>
        <w:rPr>
          <w:rFonts w:ascii="Times New Roman"/>
          <w:b w:val="false"/>
          <w:i w:val="false"/>
          <w:color w:val="000000"/>
          <w:sz w:val="28"/>
        </w:rPr>
        <w:t>
      _______________________________________________________________ теңге</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_________________________________________ тағайындаудан тас тартылды.</w:t>
      </w:r>
    </w:p>
    <w:p>
      <w:pPr>
        <w:spacing w:after="0"/>
        <w:ind w:left="0"/>
        <w:jc w:val="both"/>
      </w:pPr>
      <w:r>
        <w:rPr>
          <w:rFonts w:ascii="Times New Roman"/>
          <w:b w:val="false"/>
          <w:i w:val="false"/>
          <w:color w:val="000000"/>
          <w:sz w:val="28"/>
        </w:rPr>
        <w:t>
      негіздеме (себебі көрсетілсін)</w:t>
      </w:r>
    </w:p>
    <w:p>
      <w:pPr>
        <w:spacing w:after="0"/>
        <w:ind w:left="0"/>
        <w:jc w:val="both"/>
      </w:pPr>
      <w:r>
        <w:rPr>
          <w:rFonts w:ascii="Times New Roman"/>
          <w:b w:val="false"/>
          <w:i w:val="false"/>
          <w:color w:val="000000"/>
          <w:sz w:val="28"/>
        </w:rPr>
        <w:t>
      Хабарлама жауапты адамның ЭЦҚ-сымен куәландырылды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(жауапты адамның лауазымы және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әлеуметтік</w:t>
            </w:r>
            <w:r>
              <w:br/>
            </w:r>
            <w:r>
              <w:rPr>
                <w:rFonts w:ascii="Times New Roman"/>
                <w:b w:val="false"/>
                <w:i w:val="false"/>
                <w:color w:val="000000"/>
                <w:sz w:val="20"/>
              </w:rPr>
              <w:t>сақтандыру қорынан төленетін</w:t>
            </w:r>
            <w:r>
              <w:br/>
            </w:r>
            <w:r>
              <w:rPr>
                <w:rFonts w:ascii="Times New Roman"/>
                <w:b w:val="false"/>
                <w:i w:val="false"/>
                <w:color w:val="000000"/>
                <w:sz w:val="20"/>
              </w:rPr>
              <w:t>әлеуметтік төлемдерді тағайындау,</w:t>
            </w:r>
            <w:r>
              <w:br/>
            </w:r>
            <w:r>
              <w:rPr>
                <w:rFonts w:ascii="Times New Roman"/>
                <w:b w:val="false"/>
                <w:i w:val="false"/>
                <w:color w:val="000000"/>
                <w:sz w:val="20"/>
              </w:rPr>
              <w:t xml:space="preserve">мөлшерін есептеу (айқындау), </w:t>
            </w:r>
            <w:r>
              <w:br/>
            </w:r>
            <w:r>
              <w:rPr>
                <w:rFonts w:ascii="Times New Roman"/>
                <w:b w:val="false"/>
                <w:i w:val="false"/>
                <w:color w:val="000000"/>
                <w:sz w:val="20"/>
              </w:rPr>
              <w:t>қайта есептеу, сондай-ақ</w:t>
            </w:r>
            <w:r>
              <w:br/>
            </w:r>
            <w:r>
              <w:rPr>
                <w:rFonts w:ascii="Times New Roman"/>
                <w:b w:val="false"/>
                <w:i w:val="false"/>
                <w:color w:val="000000"/>
                <w:sz w:val="20"/>
              </w:rPr>
              <w:t>олардың жүзеге асырылу</w:t>
            </w:r>
            <w:r>
              <w:br/>
            </w:r>
            <w:r>
              <w:rPr>
                <w:rFonts w:ascii="Times New Roman"/>
                <w:b w:val="false"/>
                <w:i w:val="false"/>
                <w:color w:val="000000"/>
                <w:sz w:val="20"/>
              </w:rPr>
              <w:t>қағидаларына</w:t>
            </w:r>
            <w:r>
              <w:br/>
            </w:r>
            <w:r>
              <w:rPr>
                <w:rFonts w:ascii="Times New Roman"/>
                <w:b w:val="false"/>
                <w:i w:val="false"/>
                <w:color w:val="000000"/>
                <w:sz w:val="20"/>
              </w:rPr>
              <w:t>24-қосымша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sms-хабарлар журналы</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(төлемнің түрі)</w:t>
      </w:r>
    </w:p>
    <w:p>
      <w:pPr>
        <w:spacing w:after="0"/>
        <w:ind w:left="0"/>
        <w:jc w:val="both"/>
      </w:pPr>
      <w:r>
        <w:rPr>
          <w:rFonts w:ascii="Times New Roman"/>
          <w:b w:val="false"/>
          <w:i w:val="false"/>
          <w:color w:val="000000"/>
          <w:sz w:val="28"/>
        </w:rPr>
        <w:t>
      Мемлекеттік корпорацияның ____________ бөлімшесі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түрі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sms-хабар жіберу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әлеуметтік</w:t>
            </w:r>
            <w:r>
              <w:br/>
            </w:r>
            <w:r>
              <w:rPr>
                <w:rFonts w:ascii="Times New Roman"/>
                <w:b w:val="false"/>
                <w:i w:val="false"/>
                <w:color w:val="000000"/>
                <w:sz w:val="20"/>
              </w:rPr>
              <w:t>сақтандыру қорынан төленетін</w:t>
            </w:r>
            <w:r>
              <w:br/>
            </w:r>
            <w:r>
              <w:rPr>
                <w:rFonts w:ascii="Times New Roman"/>
                <w:b w:val="false"/>
                <w:i w:val="false"/>
                <w:color w:val="000000"/>
                <w:sz w:val="20"/>
              </w:rPr>
              <w:t>әлеуметтік төлемдерді тағайындау,</w:t>
            </w:r>
            <w:r>
              <w:br/>
            </w:r>
            <w:r>
              <w:rPr>
                <w:rFonts w:ascii="Times New Roman"/>
                <w:b w:val="false"/>
                <w:i w:val="false"/>
                <w:color w:val="000000"/>
                <w:sz w:val="20"/>
              </w:rPr>
              <w:t xml:space="preserve">мөлшерін есептеу (айқындау), </w:t>
            </w:r>
            <w:r>
              <w:br/>
            </w:r>
            <w:r>
              <w:rPr>
                <w:rFonts w:ascii="Times New Roman"/>
                <w:b w:val="false"/>
                <w:i w:val="false"/>
                <w:color w:val="000000"/>
                <w:sz w:val="20"/>
              </w:rPr>
              <w:t>қайта есептеу, сондай-ақ</w:t>
            </w:r>
            <w:r>
              <w:br/>
            </w:r>
            <w:r>
              <w:rPr>
                <w:rFonts w:ascii="Times New Roman"/>
                <w:b w:val="false"/>
                <w:i w:val="false"/>
                <w:color w:val="000000"/>
                <w:sz w:val="20"/>
              </w:rPr>
              <w:t>олардың жүзеге асырылу</w:t>
            </w:r>
            <w:r>
              <w:br/>
            </w:r>
            <w:r>
              <w:rPr>
                <w:rFonts w:ascii="Times New Roman"/>
                <w:b w:val="false"/>
                <w:i w:val="false"/>
                <w:color w:val="000000"/>
                <w:sz w:val="20"/>
              </w:rPr>
              <w:t>қағидаларына</w:t>
            </w:r>
            <w:r>
              <w:br/>
            </w:r>
            <w:r>
              <w:rPr>
                <w:rFonts w:ascii="Times New Roman"/>
                <w:b w:val="false"/>
                <w:i w:val="false"/>
                <w:color w:val="000000"/>
                <w:sz w:val="20"/>
              </w:rPr>
              <w:t>25-қосымша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Коды __________</w:t>
      </w:r>
    </w:p>
    <w:p>
      <w:pPr>
        <w:spacing w:after="0"/>
        <w:ind w:left="0"/>
        <w:jc w:val="both"/>
      </w:pPr>
      <w:r>
        <w:rPr>
          <w:rFonts w:ascii="Times New Roman"/>
          <w:b w:val="false"/>
          <w:i w:val="false"/>
          <w:color w:val="000000"/>
          <w:sz w:val="28"/>
        </w:rPr>
        <w:t xml:space="preserve">
      _______________ облысы </w:t>
      </w:r>
    </w:p>
    <w:p>
      <w:pPr>
        <w:spacing w:after="0"/>
        <w:ind w:left="0"/>
        <w:jc w:val="both"/>
      </w:pPr>
      <w:r>
        <w:rPr>
          <w:rFonts w:ascii="Times New Roman"/>
          <w:b w:val="false"/>
          <w:i w:val="false"/>
          <w:color w:val="000000"/>
          <w:sz w:val="28"/>
        </w:rPr>
        <w:t>
      "Мемлекеттік әлеуметтік сақтандыру қоры" АҚ</w:t>
      </w:r>
    </w:p>
    <w:p>
      <w:pPr>
        <w:spacing w:after="0"/>
        <w:ind w:left="0"/>
        <w:jc w:val="both"/>
      </w:pPr>
      <w:r>
        <w:rPr>
          <w:rFonts w:ascii="Times New Roman"/>
          <w:b w:val="false"/>
          <w:i w:val="false"/>
          <w:color w:val="000000"/>
          <w:sz w:val="28"/>
        </w:rPr>
        <w:t>
      _________________________ облысы бойынша филиалының</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тоқтата тұру (қалпына келтіру) туралы</w:t>
      </w:r>
    </w:p>
    <w:p>
      <w:pPr>
        <w:spacing w:after="0"/>
        <w:ind w:left="0"/>
        <w:jc w:val="both"/>
      </w:pPr>
      <w:r>
        <w:rPr>
          <w:rFonts w:ascii="Times New Roman"/>
          <w:b w:val="false"/>
          <w:i w:val="false"/>
          <w:color w:val="000000"/>
          <w:sz w:val="28"/>
        </w:rPr>
        <w:t>
      20__жылғы "___" ____________</w:t>
      </w:r>
    </w:p>
    <w:p>
      <w:pPr>
        <w:spacing w:after="0"/>
        <w:ind w:left="0"/>
        <w:jc w:val="both"/>
      </w:pPr>
      <w:r>
        <w:rPr>
          <w:rFonts w:ascii="Times New Roman"/>
          <w:b w:val="false"/>
          <w:i w:val="false"/>
          <w:color w:val="000000"/>
          <w:sz w:val="28"/>
        </w:rPr>
        <w:t xml:space="preserve">
      № ___________ </w:t>
      </w:r>
      <w:r>
        <w:rPr>
          <w:rFonts w:ascii="Times New Roman"/>
          <w:b/>
          <w:i w:val="false"/>
          <w:color w:val="000000"/>
          <w:sz w:val="28"/>
        </w:rPr>
        <w:t>ШЕШІМІ</w:t>
      </w:r>
    </w:p>
    <w:p>
      <w:pPr>
        <w:spacing w:after="0"/>
        <w:ind w:left="0"/>
        <w:jc w:val="both"/>
      </w:pPr>
      <w:r>
        <w:rPr>
          <w:rFonts w:ascii="Times New Roman"/>
          <w:b w:val="false"/>
          <w:i w:val="false"/>
          <w:color w:val="000000"/>
          <w:sz w:val="28"/>
        </w:rPr>
        <w:t>
      Істің № ______________</w:t>
      </w:r>
    </w:p>
    <w:p>
      <w:pPr>
        <w:spacing w:after="0"/>
        <w:ind w:left="0"/>
        <w:jc w:val="both"/>
      </w:pPr>
      <w:r>
        <w:rPr>
          <w:rFonts w:ascii="Times New Roman"/>
          <w:b w:val="false"/>
          <w:i w:val="false"/>
          <w:color w:val="000000"/>
          <w:sz w:val="28"/>
        </w:rPr>
        <w:t>
      Әлеуметтік төлемді тоқтата тұру (қалпына келтіру)</w:t>
      </w:r>
    </w:p>
    <w:p>
      <w:pPr>
        <w:spacing w:after="0"/>
        <w:ind w:left="0"/>
        <w:jc w:val="both"/>
      </w:pPr>
      <w:r>
        <w:rPr>
          <w:rFonts w:ascii="Times New Roman"/>
          <w:b w:val="false"/>
          <w:i w:val="false"/>
          <w:color w:val="000000"/>
          <w:sz w:val="28"/>
        </w:rPr>
        <w:t>
      туралы ______________________________________________________________</w:t>
      </w:r>
    </w:p>
    <w:p>
      <w:pPr>
        <w:spacing w:after="0"/>
        <w:ind w:left="0"/>
        <w:jc w:val="both"/>
      </w:pPr>
      <w:r>
        <w:rPr>
          <w:rFonts w:ascii="Times New Roman"/>
          <w:b w:val="false"/>
          <w:i w:val="false"/>
          <w:color w:val="000000"/>
          <w:sz w:val="28"/>
        </w:rPr>
        <w:t>
      (түрі көрсетілсін)</w:t>
      </w:r>
    </w:p>
    <w:p>
      <w:pPr>
        <w:spacing w:after="0"/>
        <w:ind w:left="0"/>
        <w:jc w:val="both"/>
      </w:pPr>
      <w:r>
        <w:rPr>
          <w:rFonts w:ascii="Times New Roman"/>
          <w:b w:val="false"/>
          <w:i w:val="false"/>
          <w:color w:val="000000"/>
          <w:sz w:val="28"/>
        </w:rPr>
        <w:t>
      Азамат_______________________________________________________________</w:t>
      </w:r>
    </w:p>
    <w:p>
      <w:pPr>
        <w:spacing w:after="0"/>
        <w:ind w:left="0"/>
        <w:jc w:val="both"/>
      </w:pPr>
      <w:r>
        <w:rPr>
          <w:rFonts w:ascii="Times New Roman"/>
          <w:b w:val="false"/>
          <w:i w:val="false"/>
          <w:color w:val="000000"/>
          <w:sz w:val="28"/>
        </w:rPr>
        <w:t>
      Жынысы ______ Туған күні 19 __ ж. "____" ____________________________</w:t>
      </w:r>
    </w:p>
    <w:p>
      <w:pPr>
        <w:spacing w:after="0"/>
        <w:ind w:left="0"/>
        <w:jc w:val="both"/>
      </w:pPr>
      <w:r>
        <w:rPr>
          <w:rFonts w:ascii="Times New Roman"/>
          <w:b w:val="false"/>
          <w:i w:val="false"/>
          <w:color w:val="000000"/>
          <w:sz w:val="28"/>
        </w:rPr>
        <w:t>
      Төлем 20 __ ж. "____" __________ бастап</w:t>
      </w:r>
    </w:p>
    <w:p>
      <w:pPr>
        <w:spacing w:after="0"/>
        <w:ind w:left="0"/>
        <w:jc w:val="both"/>
      </w:pPr>
      <w:r>
        <w:rPr>
          <w:rFonts w:ascii="Times New Roman"/>
          <w:b w:val="false"/>
          <w:i w:val="false"/>
          <w:color w:val="000000"/>
          <w:sz w:val="28"/>
        </w:rPr>
        <w:t>
      ______________________________________________________ себебі бойынша</w:t>
      </w:r>
    </w:p>
    <w:p>
      <w:pPr>
        <w:spacing w:after="0"/>
        <w:ind w:left="0"/>
        <w:jc w:val="both"/>
      </w:pPr>
      <w:r>
        <w:rPr>
          <w:rFonts w:ascii="Times New Roman"/>
          <w:b w:val="false"/>
          <w:i w:val="false"/>
          <w:color w:val="000000"/>
          <w:sz w:val="28"/>
        </w:rPr>
        <w:t>
      (себебі көрсетілсін)</w:t>
      </w:r>
    </w:p>
    <w:p>
      <w:pPr>
        <w:spacing w:after="0"/>
        <w:ind w:left="0"/>
        <w:jc w:val="both"/>
      </w:pPr>
      <w:r>
        <w:rPr>
          <w:rFonts w:ascii="Times New Roman"/>
          <w:b w:val="false"/>
          <w:i w:val="false"/>
          <w:color w:val="000000"/>
          <w:sz w:val="28"/>
        </w:rPr>
        <w:t xml:space="preserve">
      тоқтатылсын </w:t>
      </w:r>
    </w:p>
    <w:p>
      <w:pPr>
        <w:spacing w:after="0"/>
        <w:ind w:left="0"/>
        <w:jc w:val="both"/>
      </w:pPr>
      <w:r>
        <w:rPr>
          <w:rFonts w:ascii="Times New Roman"/>
          <w:b w:val="false"/>
          <w:i w:val="false"/>
          <w:color w:val="000000"/>
          <w:sz w:val="28"/>
        </w:rPr>
        <w:t>
      20 __ ж. "____" __________ бастап</w:t>
      </w:r>
    </w:p>
    <w:p>
      <w:pPr>
        <w:spacing w:after="0"/>
        <w:ind w:left="0"/>
        <w:jc w:val="both"/>
      </w:pPr>
      <w:r>
        <w:rPr>
          <w:rFonts w:ascii="Times New Roman"/>
          <w:b w:val="false"/>
          <w:i w:val="false"/>
          <w:color w:val="000000"/>
          <w:sz w:val="28"/>
        </w:rPr>
        <w:t>
      _____________________________________________________ себебі бойынша</w:t>
      </w:r>
    </w:p>
    <w:p>
      <w:pPr>
        <w:spacing w:after="0"/>
        <w:ind w:left="0"/>
        <w:jc w:val="both"/>
      </w:pPr>
      <w:r>
        <w:rPr>
          <w:rFonts w:ascii="Times New Roman"/>
          <w:b w:val="false"/>
          <w:i w:val="false"/>
          <w:color w:val="000000"/>
          <w:sz w:val="28"/>
        </w:rPr>
        <w:t>
      (себебі көрсетілсін)</w:t>
      </w:r>
    </w:p>
    <w:p>
      <w:pPr>
        <w:spacing w:after="0"/>
        <w:ind w:left="0"/>
        <w:jc w:val="both"/>
      </w:pPr>
      <w:r>
        <w:rPr>
          <w:rFonts w:ascii="Times New Roman"/>
          <w:b w:val="false"/>
          <w:i w:val="false"/>
          <w:color w:val="000000"/>
          <w:sz w:val="28"/>
        </w:rPr>
        <w:t>
      қалпына келтірілсін</w:t>
      </w:r>
    </w:p>
    <w:p>
      <w:pPr>
        <w:spacing w:after="0"/>
        <w:ind w:left="0"/>
        <w:jc w:val="both"/>
      </w:pPr>
      <w:r>
        <w:rPr>
          <w:rFonts w:ascii="Times New Roman"/>
          <w:b w:val="false"/>
          <w:i w:val="false"/>
          <w:color w:val="000000"/>
          <w:sz w:val="28"/>
        </w:rPr>
        <w:t>
      Филиал басшысы ________________ (тегі, аты, әкесінің аты (бар болса))</w:t>
      </w:r>
    </w:p>
    <w:p>
      <w:pPr>
        <w:spacing w:after="0"/>
        <w:ind w:left="0"/>
        <w:jc w:val="both"/>
      </w:pPr>
      <w:r>
        <w:rPr>
          <w:rFonts w:ascii="Times New Roman"/>
          <w:b w:val="false"/>
          <w:i w:val="false"/>
          <w:color w:val="000000"/>
          <w:sz w:val="28"/>
        </w:rPr>
        <w:t>
      Филиал маманы _________________ (тегі, аты, әкесінің аты (бар болса))</w:t>
      </w:r>
    </w:p>
    <w:p>
      <w:pPr>
        <w:spacing w:after="0"/>
        <w:ind w:left="0"/>
        <w:jc w:val="both"/>
      </w:pPr>
      <w:r>
        <w:rPr>
          <w:rFonts w:ascii="Times New Roman"/>
          <w:b w:val="false"/>
          <w:i w:val="false"/>
          <w:color w:val="000000"/>
          <w:sz w:val="28"/>
        </w:rPr>
        <w:t>
      Шешімнің жобасын дайындаған:</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филиалының директоры __________ (тегі, аты, әкесінің аты (бар болса))</w:t>
      </w:r>
    </w:p>
    <w:p>
      <w:pPr>
        <w:spacing w:after="0"/>
        <w:ind w:left="0"/>
        <w:jc w:val="both"/>
      </w:pPr>
      <w:r>
        <w:rPr>
          <w:rFonts w:ascii="Times New Roman"/>
          <w:b w:val="false"/>
          <w:i w:val="false"/>
          <w:color w:val="000000"/>
          <w:sz w:val="28"/>
        </w:rPr>
        <w:t xml:space="preserve">
      Мемлекеттік корпорация </w:t>
      </w:r>
    </w:p>
    <w:p>
      <w:pPr>
        <w:spacing w:after="0"/>
        <w:ind w:left="0"/>
        <w:jc w:val="both"/>
      </w:pPr>
      <w:r>
        <w:rPr>
          <w:rFonts w:ascii="Times New Roman"/>
          <w:b w:val="false"/>
          <w:i w:val="false"/>
          <w:color w:val="000000"/>
          <w:sz w:val="28"/>
        </w:rPr>
        <w:t>
      филиалының маманы _____________ (тегі, аты, әкесінің аты (бар болса))</w:t>
      </w:r>
    </w:p>
    <w:p>
      <w:pPr>
        <w:spacing w:after="0"/>
        <w:ind w:left="0"/>
        <w:jc w:val="both"/>
      </w:pPr>
      <w:r>
        <w:rPr>
          <w:rFonts w:ascii="Times New Roman"/>
          <w:b w:val="false"/>
          <w:i w:val="false"/>
          <w:color w:val="000000"/>
          <w:sz w:val="28"/>
        </w:rPr>
        <w:t xml:space="preserve">
      Мемлекеттік корпорация </w:t>
      </w:r>
    </w:p>
    <w:p>
      <w:pPr>
        <w:spacing w:after="0"/>
        <w:ind w:left="0"/>
        <w:jc w:val="both"/>
      </w:pPr>
      <w:r>
        <w:rPr>
          <w:rFonts w:ascii="Times New Roman"/>
          <w:b w:val="false"/>
          <w:i w:val="false"/>
          <w:color w:val="000000"/>
          <w:sz w:val="28"/>
        </w:rPr>
        <w:t>
      бөлімшесінің бастығы __________ (тегі, аты, әкесінің аты (бар болса))</w:t>
      </w:r>
    </w:p>
    <w:p>
      <w:pPr>
        <w:spacing w:after="0"/>
        <w:ind w:left="0"/>
        <w:jc w:val="both"/>
      </w:pPr>
      <w:r>
        <w:rPr>
          <w:rFonts w:ascii="Times New Roman"/>
          <w:b w:val="false"/>
          <w:i w:val="false"/>
          <w:color w:val="000000"/>
          <w:sz w:val="28"/>
        </w:rPr>
        <w:t xml:space="preserve">
      Мемлекеттік корпорация </w:t>
      </w:r>
    </w:p>
    <w:p>
      <w:pPr>
        <w:spacing w:after="0"/>
        <w:ind w:left="0"/>
        <w:jc w:val="both"/>
      </w:pPr>
      <w:r>
        <w:rPr>
          <w:rFonts w:ascii="Times New Roman"/>
          <w:b w:val="false"/>
          <w:i w:val="false"/>
          <w:color w:val="000000"/>
          <w:sz w:val="28"/>
        </w:rPr>
        <w:t>
      бөлімшесінің маманы ___________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әлеуметтік</w:t>
            </w:r>
            <w:r>
              <w:br/>
            </w:r>
            <w:r>
              <w:rPr>
                <w:rFonts w:ascii="Times New Roman"/>
                <w:b w:val="false"/>
                <w:i w:val="false"/>
                <w:color w:val="000000"/>
                <w:sz w:val="20"/>
              </w:rPr>
              <w:t>сақтандыру қорынан төленетін</w:t>
            </w:r>
            <w:r>
              <w:br/>
            </w:r>
            <w:r>
              <w:rPr>
                <w:rFonts w:ascii="Times New Roman"/>
                <w:b w:val="false"/>
                <w:i w:val="false"/>
                <w:color w:val="000000"/>
                <w:sz w:val="20"/>
              </w:rPr>
              <w:t>әлеуметтік төлемдерді тағайындау,</w:t>
            </w:r>
            <w:r>
              <w:br/>
            </w:r>
            <w:r>
              <w:rPr>
                <w:rFonts w:ascii="Times New Roman"/>
                <w:b w:val="false"/>
                <w:i w:val="false"/>
                <w:color w:val="000000"/>
                <w:sz w:val="20"/>
              </w:rPr>
              <w:t xml:space="preserve">мөлшерін есептеу (айқындау), </w:t>
            </w:r>
            <w:r>
              <w:br/>
            </w:r>
            <w:r>
              <w:rPr>
                <w:rFonts w:ascii="Times New Roman"/>
                <w:b w:val="false"/>
                <w:i w:val="false"/>
                <w:color w:val="000000"/>
                <w:sz w:val="20"/>
              </w:rPr>
              <w:t>қайта есептеу, сондай-ақ</w:t>
            </w:r>
            <w:r>
              <w:br/>
            </w:r>
            <w:r>
              <w:rPr>
                <w:rFonts w:ascii="Times New Roman"/>
                <w:b w:val="false"/>
                <w:i w:val="false"/>
                <w:color w:val="000000"/>
                <w:sz w:val="20"/>
              </w:rPr>
              <w:t>олардың жүзеге асырылу</w:t>
            </w:r>
            <w:r>
              <w:br/>
            </w:r>
            <w:r>
              <w:rPr>
                <w:rFonts w:ascii="Times New Roman"/>
                <w:b w:val="false"/>
                <w:i w:val="false"/>
                <w:color w:val="000000"/>
                <w:sz w:val="20"/>
              </w:rPr>
              <w:t>қағидаларына</w:t>
            </w:r>
            <w:r>
              <w:br/>
            </w:r>
            <w:r>
              <w:rPr>
                <w:rFonts w:ascii="Times New Roman"/>
                <w:b w:val="false"/>
                <w:i w:val="false"/>
                <w:color w:val="000000"/>
                <w:sz w:val="20"/>
              </w:rPr>
              <w:t>26-қосымша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Коды ________________</w:t>
      </w:r>
    </w:p>
    <w:p>
      <w:pPr>
        <w:spacing w:after="0"/>
        <w:ind w:left="0"/>
        <w:jc w:val="both"/>
      </w:pPr>
      <w:r>
        <w:rPr>
          <w:rFonts w:ascii="Times New Roman"/>
          <w:b w:val="false"/>
          <w:i w:val="false"/>
          <w:color w:val="000000"/>
          <w:sz w:val="28"/>
        </w:rPr>
        <w:t>
      ______________ облысы (қаласы)</w:t>
      </w:r>
    </w:p>
    <w:p>
      <w:pPr>
        <w:spacing w:after="0"/>
        <w:ind w:left="0"/>
        <w:jc w:val="both"/>
      </w:pPr>
      <w:r>
        <w:rPr>
          <w:rFonts w:ascii="Times New Roman"/>
          <w:b w:val="false"/>
          <w:i w:val="false"/>
          <w:color w:val="000000"/>
          <w:sz w:val="28"/>
        </w:rPr>
        <w:t>
      "Мемлекеттік әлеуметтік сақтандыру қоры" АҚ</w:t>
      </w:r>
    </w:p>
    <w:p>
      <w:pPr>
        <w:spacing w:after="0"/>
        <w:ind w:left="0"/>
        <w:jc w:val="both"/>
      </w:pPr>
      <w:r>
        <w:rPr>
          <w:rFonts w:ascii="Times New Roman"/>
          <w:b w:val="false"/>
          <w:i w:val="false"/>
          <w:color w:val="000000"/>
          <w:sz w:val="28"/>
        </w:rPr>
        <w:t>
      _______________________ облысы бойынша филиалының</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әлеуметтік төлемді тоқтату туралы</w:t>
      </w:r>
    </w:p>
    <w:p>
      <w:pPr>
        <w:spacing w:after="0"/>
        <w:ind w:left="0"/>
        <w:jc w:val="both"/>
      </w:pPr>
      <w:r>
        <w:rPr>
          <w:rFonts w:ascii="Times New Roman"/>
          <w:b w:val="false"/>
          <w:i w:val="false"/>
          <w:color w:val="000000"/>
          <w:sz w:val="28"/>
        </w:rPr>
        <w:t>
      20__жылғы "___" ____________</w:t>
      </w:r>
    </w:p>
    <w:p>
      <w:pPr>
        <w:spacing w:after="0"/>
        <w:ind w:left="0"/>
        <w:jc w:val="left"/>
      </w:pPr>
      <w:r>
        <w:rPr>
          <w:rFonts w:ascii="Times New Roman"/>
          <w:b/>
          <w:i w:val="false"/>
          <w:color w:val="000000"/>
        </w:rPr>
        <w:t xml:space="preserve"> № ___________ ШЕШІМІ</w:t>
      </w:r>
    </w:p>
    <w:p>
      <w:pPr>
        <w:spacing w:after="0"/>
        <w:ind w:left="0"/>
        <w:jc w:val="both"/>
      </w:pPr>
      <w:r>
        <w:rPr>
          <w:rFonts w:ascii="Times New Roman"/>
          <w:b w:val="false"/>
          <w:i w:val="false"/>
          <w:color w:val="000000"/>
          <w:sz w:val="28"/>
        </w:rPr>
        <w:t>
      __________________________________________________________ мөлшерінде</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__________________________________________________ (түрі көрсетілсін)</w:t>
      </w:r>
    </w:p>
    <w:p>
      <w:pPr>
        <w:spacing w:after="0"/>
        <w:ind w:left="0"/>
        <w:jc w:val="both"/>
      </w:pPr>
      <w:r>
        <w:rPr>
          <w:rFonts w:ascii="Times New Roman"/>
          <w:b w:val="false"/>
          <w:i w:val="false"/>
          <w:color w:val="000000"/>
          <w:sz w:val="28"/>
        </w:rPr>
        <w:t>
      (еңбек ету қабілетінен айырылған жағдайда, асыраушысынан айырылған</w:t>
      </w:r>
    </w:p>
    <w:p>
      <w:pPr>
        <w:spacing w:after="0"/>
        <w:ind w:left="0"/>
        <w:jc w:val="both"/>
      </w:pPr>
      <w:r>
        <w:rPr>
          <w:rFonts w:ascii="Times New Roman"/>
          <w:b w:val="false"/>
          <w:i w:val="false"/>
          <w:color w:val="000000"/>
          <w:sz w:val="28"/>
        </w:rPr>
        <w:t>
      жағдайда, жұмысынан айырылған жағдайда, бала бір жасқа толғанға дейін</w:t>
      </w:r>
    </w:p>
    <w:p>
      <w:pPr>
        <w:spacing w:after="0"/>
        <w:ind w:left="0"/>
        <w:jc w:val="both"/>
      </w:pPr>
      <w:r>
        <w:rPr>
          <w:rFonts w:ascii="Times New Roman"/>
          <w:b w:val="false"/>
          <w:i w:val="false"/>
          <w:color w:val="000000"/>
          <w:sz w:val="28"/>
        </w:rPr>
        <w:t>
      оның күтіміне байланысты табысынан айырылған жағдайда төленетін)</w:t>
      </w:r>
    </w:p>
    <w:p>
      <w:pPr>
        <w:spacing w:after="0"/>
        <w:ind w:left="0"/>
        <w:jc w:val="both"/>
      </w:pPr>
      <w:r>
        <w:rPr>
          <w:rFonts w:ascii="Times New Roman"/>
          <w:b w:val="false"/>
          <w:i w:val="false"/>
          <w:color w:val="000000"/>
          <w:sz w:val="28"/>
        </w:rPr>
        <w:t xml:space="preserve">
      әлеуметтік төлем 20__ж. "__" __________ бастап тоқтатылсын </w:t>
      </w:r>
    </w:p>
    <w:p>
      <w:pPr>
        <w:spacing w:after="0"/>
        <w:ind w:left="0"/>
        <w:jc w:val="both"/>
      </w:pPr>
      <w:r>
        <w:rPr>
          <w:rFonts w:ascii="Times New Roman"/>
          <w:b w:val="false"/>
          <w:i w:val="false"/>
          <w:color w:val="000000"/>
          <w:sz w:val="28"/>
        </w:rPr>
        <w:t>
      Істің № _____________________</w:t>
      </w:r>
    </w:p>
    <w:p>
      <w:pPr>
        <w:spacing w:after="0"/>
        <w:ind w:left="0"/>
        <w:jc w:val="both"/>
      </w:pPr>
      <w:r>
        <w:rPr>
          <w:rFonts w:ascii="Times New Roman"/>
          <w:b w:val="false"/>
          <w:i w:val="false"/>
          <w:color w:val="000000"/>
          <w:sz w:val="28"/>
        </w:rPr>
        <w:t>
      Тегі ________________________________________________________________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_________________________________________________________________</w:t>
      </w:r>
    </w:p>
    <w:p>
      <w:pPr>
        <w:spacing w:after="0"/>
        <w:ind w:left="0"/>
        <w:jc w:val="both"/>
      </w:pPr>
      <w:r>
        <w:rPr>
          <w:rFonts w:ascii="Times New Roman"/>
          <w:b w:val="false"/>
          <w:i w:val="false"/>
          <w:color w:val="000000"/>
          <w:sz w:val="28"/>
        </w:rPr>
        <w:t>
      Әкесінің аты (бар болса) ____________________________________________</w:t>
      </w:r>
    </w:p>
    <w:p>
      <w:pPr>
        <w:spacing w:after="0"/>
        <w:ind w:left="0"/>
        <w:jc w:val="both"/>
      </w:pPr>
      <w:r>
        <w:rPr>
          <w:rFonts w:ascii="Times New Roman"/>
          <w:b w:val="false"/>
          <w:i w:val="false"/>
          <w:color w:val="000000"/>
          <w:sz w:val="28"/>
        </w:rPr>
        <w:t>
      Жеке сәйкестендіру нөмірі (ЖСН) _____________________________________</w:t>
      </w:r>
    </w:p>
    <w:p>
      <w:pPr>
        <w:spacing w:after="0"/>
        <w:ind w:left="0"/>
        <w:jc w:val="both"/>
      </w:pPr>
      <w:r>
        <w:rPr>
          <w:rFonts w:ascii="Times New Roman"/>
          <w:b w:val="false"/>
          <w:i w:val="false"/>
          <w:color w:val="000000"/>
          <w:sz w:val="28"/>
        </w:rPr>
        <w:t>
      Туған күні __________________________________________________________</w:t>
      </w:r>
    </w:p>
    <w:p>
      <w:pPr>
        <w:spacing w:after="0"/>
        <w:ind w:left="0"/>
        <w:jc w:val="both"/>
      </w:pPr>
      <w:r>
        <w:rPr>
          <w:rFonts w:ascii="Times New Roman"/>
          <w:b w:val="false"/>
          <w:i w:val="false"/>
          <w:color w:val="000000"/>
          <w:sz w:val="28"/>
        </w:rPr>
        <w:t>
      Негіздеме ___________________________________________________________</w:t>
      </w:r>
    </w:p>
    <w:p>
      <w:pPr>
        <w:spacing w:after="0"/>
        <w:ind w:left="0"/>
        <w:jc w:val="both"/>
      </w:pPr>
      <w:r>
        <w:rPr>
          <w:rFonts w:ascii="Times New Roman"/>
          <w:b w:val="false"/>
          <w:i w:val="false"/>
          <w:color w:val="000000"/>
          <w:sz w:val="28"/>
        </w:rPr>
        <w:t>
      (себебі көрсетілсін)</w:t>
      </w:r>
    </w:p>
    <w:p>
      <w:pPr>
        <w:spacing w:after="0"/>
        <w:ind w:left="0"/>
        <w:jc w:val="both"/>
      </w:pPr>
      <w:r>
        <w:rPr>
          <w:rFonts w:ascii="Times New Roman"/>
          <w:b w:val="false"/>
          <w:i w:val="false"/>
          <w:color w:val="000000"/>
          <w:sz w:val="28"/>
        </w:rPr>
        <w:t>
      Филиал басшысы ________________ (тегі, аты, әкесінің аты (бар болса))</w:t>
      </w:r>
    </w:p>
    <w:p>
      <w:pPr>
        <w:spacing w:after="0"/>
        <w:ind w:left="0"/>
        <w:jc w:val="both"/>
      </w:pPr>
      <w:r>
        <w:rPr>
          <w:rFonts w:ascii="Times New Roman"/>
          <w:b w:val="false"/>
          <w:i w:val="false"/>
          <w:color w:val="000000"/>
          <w:sz w:val="28"/>
        </w:rPr>
        <w:t>
      Филиал маманы _________________ (тегі, аты, әкесінің аты (бар болса))</w:t>
      </w:r>
    </w:p>
    <w:p>
      <w:pPr>
        <w:spacing w:after="0"/>
        <w:ind w:left="0"/>
        <w:jc w:val="both"/>
      </w:pPr>
      <w:r>
        <w:rPr>
          <w:rFonts w:ascii="Times New Roman"/>
          <w:b w:val="false"/>
          <w:i w:val="false"/>
          <w:color w:val="000000"/>
          <w:sz w:val="28"/>
        </w:rPr>
        <w:t>
      Шешімнің жобасын дайындаған:</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филиалының директоры __________ (тегі, аты, әкесінің аты (бар болса))</w:t>
      </w:r>
    </w:p>
    <w:p>
      <w:pPr>
        <w:spacing w:after="0"/>
        <w:ind w:left="0"/>
        <w:jc w:val="both"/>
      </w:pPr>
      <w:r>
        <w:rPr>
          <w:rFonts w:ascii="Times New Roman"/>
          <w:b w:val="false"/>
          <w:i w:val="false"/>
          <w:color w:val="000000"/>
          <w:sz w:val="28"/>
        </w:rPr>
        <w:t xml:space="preserve">
      Мемлекеттік корпорация </w:t>
      </w:r>
    </w:p>
    <w:p>
      <w:pPr>
        <w:spacing w:after="0"/>
        <w:ind w:left="0"/>
        <w:jc w:val="both"/>
      </w:pPr>
      <w:r>
        <w:rPr>
          <w:rFonts w:ascii="Times New Roman"/>
          <w:b w:val="false"/>
          <w:i w:val="false"/>
          <w:color w:val="000000"/>
          <w:sz w:val="28"/>
        </w:rPr>
        <w:t>
      филиалының маманы _____________ (тегі, аты, әкесінің аты (бар болса))</w:t>
      </w:r>
    </w:p>
    <w:p>
      <w:pPr>
        <w:spacing w:after="0"/>
        <w:ind w:left="0"/>
        <w:jc w:val="both"/>
      </w:pPr>
      <w:r>
        <w:rPr>
          <w:rFonts w:ascii="Times New Roman"/>
          <w:b w:val="false"/>
          <w:i w:val="false"/>
          <w:color w:val="000000"/>
          <w:sz w:val="28"/>
        </w:rPr>
        <w:t xml:space="preserve">
      Мемлекеттік корпорация </w:t>
      </w:r>
    </w:p>
    <w:p>
      <w:pPr>
        <w:spacing w:after="0"/>
        <w:ind w:left="0"/>
        <w:jc w:val="both"/>
      </w:pPr>
      <w:r>
        <w:rPr>
          <w:rFonts w:ascii="Times New Roman"/>
          <w:b w:val="false"/>
          <w:i w:val="false"/>
          <w:color w:val="000000"/>
          <w:sz w:val="28"/>
        </w:rPr>
        <w:t>
      бөлімшесінің бастығы __________ (тегі, аты, әкесінің аты (бар болса))</w:t>
      </w:r>
    </w:p>
    <w:p>
      <w:pPr>
        <w:spacing w:after="0"/>
        <w:ind w:left="0"/>
        <w:jc w:val="both"/>
      </w:pPr>
      <w:r>
        <w:rPr>
          <w:rFonts w:ascii="Times New Roman"/>
          <w:b w:val="false"/>
          <w:i w:val="false"/>
          <w:color w:val="000000"/>
          <w:sz w:val="28"/>
        </w:rPr>
        <w:t xml:space="preserve">
      Мемлекеттік корпорация </w:t>
      </w:r>
    </w:p>
    <w:p>
      <w:pPr>
        <w:spacing w:after="0"/>
        <w:ind w:left="0"/>
        <w:jc w:val="both"/>
      </w:pPr>
      <w:r>
        <w:rPr>
          <w:rFonts w:ascii="Times New Roman"/>
          <w:b w:val="false"/>
          <w:i w:val="false"/>
          <w:color w:val="000000"/>
          <w:sz w:val="28"/>
        </w:rPr>
        <w:t>
      бөлімшесінің маманы ___________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әлеуметтік</w:t>
            </w:r>
            <w:r>
              <w:br/>
            </w:r>
            <w:r>
              <w:rPr>
                <w:rFonts w:ascii="Times New Roman"/>
                <w:b w:val="false"/>
                <w:i w:val="false"/>
                <w:color w:val="000000"/>
                <w:sz w:val="20"/>
              </w:rPr>
              <w:t>сақтандыру қорынан төленетін</w:t>
            </w:r>
            <w:r>
              <w:br/>
            </w:r>
            <w:r>
              <w:rPr>
                <w:rFonts w:ascii="Times New Roman"/>
                <w:b w:val="false"/>
                <w:i w:val="false"/>
                <w:color w:val="000000"/>
                <w:sz w:val="20"/>
              </w:rPr>
              <w:t>әлеуметтік төлемдерді тағайындау,</w:t>
            </w:r>
            <w:r>
              <w:br/>
            </w:r>
            <w:r>
              <w:rPr>
                <w:rFonts w:ascii="Times New Roman"/>
                <w:b w:val="false"/>
                <w:i w:val="false"/>
                <w:color w:val="000000"/>
                <w:sz w:val="20"/>
              </w:rPr>
              <w:t xml:space="preserve">мөлшерін есептеу (айқындау), </w:t>
            </w:r>
            <w:r>
              <w:br/>
            </w:r>
            <w:r>
              <w:rPr>
                <w:rFonts w:ascii="Times New Roman"/>
                <w:b w:val="false"/>
                <w:i w:val="false"/>
                <w:color w:val="000000"/>
                <w:sz w:val="20"/>
              </w:rPr>
              <w:t>қайта есептеу, сондай-ақ</w:t>
            </w:r>
            <w:r>
              <w:br/>
            </w:r>
            <w:r>
              <w:rPr>
                <w:rFonts w:ascii="Times New Roman"/>
                <w:b w:val="false"/>
                <w:i w:val="false"/>
                <w:color w:val="000000"/>
                <w:sz w:val="20"/>
              </w:rPr>
              <w:t>олардың жүзеге асырылу</w:t>
            </w:r>
            <w:r>
              <w:br/>
            </w:r>
            <w:r>
              <w:rPr>
                <w:rFonts w:ascii="Times New Roman"/>
                <w:b w:val="false"/>
                <w:i w:val="false"/>
                <w:color w:val="000000"/>
                <w:sz w:val="20"/>
              </w:rPr>
              <w:t>қағидаларына</w:t>
            </w:r>
            <w:r>
              <w:br/>
            </w:r>
            <w:r>
              <w:rPr>
                <w:rFonts w:ascii="Times New Roman"/>
                <w:b w:val="false"/>
                <w:i w:val="false"/>
                <w:color w:val="000000"/>
                <w:sz w:val="20"/>
              </w:rPr>
              <w:t>27-қосымша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Коды ________________</w:t>
      </w:r>
    </w:p>
    <w:p>
      <w:pPr>
        <w:spacing w:after="0"/>
        <w:ind w:left="0"/>
        <w:jc w:val="both"/>
      </w:pPr>
      <w:r>
        <w:rPr>
          <w:rFonts w:ascii="Times New Roman"/>
          <w:b w:val="false"/>
          <w:i w:val="false"/>
          <w:color w:val="000000"/>
          <w:sz w:val="28"/>
        </w:rPr>
        <w:t>
      ______________ облысы (қаласы)</w:t>
      </w:r>
    </w:p>
    <w:p>
      <w:pPr>
        <w:spacing w:after="0"/>
        <w:ind w:left="0"/>
        <w:jc w:val="both"/>
      </w:pPr>
      <w:r>
        <w:rPr>
          <w:rFonts w:ascii="Times New Roman"/>
          <w:b w:val="false"/>
          <w:i w:val="false"/>
          <w:color w:val="000000"/>
          <w:sz w:val="28"/>
        </w:rPr>
        <w:t>
      "Мемлекеттік әлеуметтік сақтандыру қоры" АҚ</w:t>
      </w:r>
    </w:p>
    <w:p>
      <w:pPr>
        <w:spacing w:after="0"/>
        <w:ind w:left="0"/>
        <w:jc w:val="both"/>
      </w:pPr>
      <w:r>
        <w:rPr>
          <w:rFonts w:ascii="Times New Roman"/>
          <w:b w:val="false"/>
          <w:i w:val="false"/>
          <w:color w:val="000000"/>
          <w:sz w:val="28"/>
        </w:rPr>
        <w:t>
      _____________________ облысы (қаласы) бойынша филиалының</w:t>
      </w:r>
    </w:p>
    <w:p>
      <w:pPr>
        <w:spacing w:after="0"/>
        <w:ind w:left="0"/>
        <w:jc w:val="both"/>
      </w:pPr>
      <w:r>
        <w:rPr>
          <w:rFonts w:ascii="Times New Roman"/>
          <w:b w:val="false"/>
          <w:i w:val="false"/>
          <w:color w:val="000000"/>
          <w:sz w:val="28"/>
        </w:rPr>
        <w:t>
      бала бір жасқа толғанға дейін оның күтіміне байланысты</w:t>
      </w:r>
    </w:p>
    <w:p>
      <w:pPr>
        <w:spacing w:after="0"/>
        <w:ind w:left="0"/>
        <w:jc w:val="both"/>
      </w:pPr>
      <w:r>
        <w:rPr>
          <w:rFonts w:ascii="Times New Roman"/>
          <w:b w:val="false"/>
          <w:i w:val="false"/>
          <w:color w:val="000000"/>
          <w:sz w:val="28"/>
        </w:rPr>
        <w:t>
      табысынан айырылған жағдайда төленетін әлеуметтік төлемнің</w:t>
      </w:r>
    </w:p>
    <w:p>
      <w:pPr>
        <w:spacing w:after="0"/>
        <w:ind w:left="0"/>
        <w:jc w:val="both"/>
      </w:pPr>
      <w:r>
        <w:rPr>
          <w:rFonts w:ascii="Times New Roman"/>
          <w:b w:val="false"/>
          <w:i w:val="false"/>
          <w:color w:val="000000"/>
          <w:sz w:val="28"/>
        </w:rPr>
        <w:t>
      мөлшерін қайта есептеу туралы</w:t>
      </w:r>
    </w:p>
    <w:p>
      <w:pPr>
        <w:spacing w:after="0"/>
        <w:ind w:left="0"/>
        <w:jc w:val="both"/>
      </w:pPr>
      <w:r>
        <w:rPr>
          <w:rFonts w:ascii="Times New Roman"/>
          <w:b w:val="false"/>
          <w:i w:val="false"/>
          <w:color w:val="000000"/>
          <w:sz w:val="28"/>
        </w:rPr>
        <w:t>
      20__жылғы "___" ____________</w:t>
      </w:r>
    </w:p>
    <w:p>
      <w:pPr>
        <w:spacing w:after="0"/>
        <w:ind w:left="0"/>
        <w:jc w:val="left"/>
      </w:pPr>
      <w:r>
        <w:rPr>
          <w:rFonts w:ascii="Times New Roman"/>
          <w:b/>
          <w:i w:val="false"/>
          <w:color w:val="000000"/>
        </w:rPr>
        <w:t xml:space="preserve"> № ___________ ШЕШІМІ</w:t>
      </w:r>
    </w:p>
    <w:p>
      <w:pPr>
        <w:spacing w:after="0"/>
        <w:ind w:left="0"/>
        <w:jc w:val="both"/>
      </w:pPr>
      <w:r>
        <w:rPr>
          <w:rFonts w:ascii="Times New Roman"/>
          <w:b w:val="false"/>
          <w:i w:val="false"/>
          <w:color w:val="000000"/>
          <w:sz w:val="28"/>
        </w:rPr>
        <w:t>
      Істің № _____________________</w:t>
      </w:r>
    </w:p>
    <w:p>
      <w:pPr>
        <w:spacing w:after="0"/>
        <w:ind w:left="0"/>
        <w:jc w:val="both"/>
      </w:pPr>
      <w:r>
        <w:rPr>
          <w:rFonts w:ascii="Times New Roman"/>
          <w:b w:val="false"/>
          <w:i w:val="false"/>
          <w:color w:val="000000"/>
          <w:sz w:val="28"/>
        </w:rPr>
        <w:t>
      Тегі ________________________________________________________________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_________________________________________________________________</w:t>
      </w:r>
    </w:p>
    <w:p>
      <w:pPr>
        <w:spacing w:after="0"/>
        <w:ind w:left="0"/>
        <w:jc w:val="both"/>
      </w:pPr>
      <w:r>
        <w:rPr>
          <w:rFonts w:ascii="Times New Roman"/>
          <w:b w:val="false"/>
          <w:i w:val="false"/>
          <w:color w:val="000000"/>
          <w:sz w:val="28"/>
        </w:rPr>
        <w:t>
      Әкесінің аты (бар болса) ____________________________________________</w:t>
      </w:r>
    </w:p>
    <w:p>
      <w:pPr>
        <w:spacing w:after="0"/>
        <w:ind w:left="0"/>
        <w:jc w:val="both"/>
      </w:pPr>
      <w:r>
        <w:rPr>
          <w:rFonts w:ascii="Times New Roman"/>
          <w:b w:val="false"/>
          <w:i w:val="false"/>
          <w:color w:val="000000"/>
          <w:sz w:val="28"/>
        </w:rPr>
        <w:t>
      Туған күні _____________________________ жынысы _____________________</w:t>
      </w:r>
    </w:p>
    <w:p>
      <w:pPr>
        <w:spacing w:after="0"/>
        <w:ind w:left="0"/>
        <w:jc w:val="both"/>
      </w:pPr>
      <w:r>
        <w:rPr>
          <w:rFonts w:ascii="Times New Roman"/>
          <w:b w:val="false"/>
          <w:i w:val="false"/>
          <w:color w:val="000000"/>
          <w:sz w:val="28"/>
        </w:rPr>
        <w:t>
                       (күні, айы, жылы)                    (әйел, ер)</w:t>
      </w:r>
    </w:p>
    <w:p>
      <w:pPr>
        <w:spacing w:after="0"/>
        <w:ind w:left="0"/>
        <w:jc w:val="both"/>
      </w:pPr>
      <w:r>
        <w:rPr>
          <w:rFonts w:ascii="Times New Roman"/>
          <w:b w:val="false"/>
          <w:i w:val="false"/>
          <w:color w:val="000000"/>
          <w:sz w:val="28"/>
        </w:rPr>
        <w:t>
      Жеке сәйкестендіру нөмірі (ЖСН) _____________________________________</w:t>
      </w:r>
    </w:p>
    <w:p>
      <w:pPr>
        <w:spacing w:after="0"/>
        <w:ind w:left="0"/>
        <w:jc w:val="both"/>
      </w:pPr>
      <w:r>
        <w:rPr>
          <w:rFonts w:ascii="Times New Roman"/>
          <w:b w:val="false"/>
          <w:i w:val="false"/>
          <w:color w:val="000000"/>
          <w:sz w:val="28"/>
        </w:rPr>
        <w:t>
      Әлеуметтік төлем тағайындалған күн 20__ж. "___" _____________________</w:t>
      </w:r>
    </w:p>
    <w:p>
      <w:pPr>
        <w:spacing w:after="0"/>
        <w:ind w:left="0"/>
        <w:jc w:val="both"/>
      </w:pPr>
      <w:r>
        <w:rPr>
          <w:rFonts w:ascii="Times New Roman"/>
          <w:b w:val="false"/>
          <w:i w:val="false"/>
          <w:color w:val="000000"/>
          <w:sz w:val="28"/>
        </w:rPr>
        <w:t>
      "Балалы отбасыларға берілетін мемлекеттік жәрдемақылар туралы" 2005</w:t>
      </w:r>
    </w:p>
    <w:p>
      <w:pPr>
        <w:spacing w:after="0"/>
        <w:ind w:left="0"/>
        <w:jc w:val="both"/>
      </w:pPr>
      <w:r>
        <w:rPr>
          <w:rFonts w:ascii="Times New Roman"/>
          <w:b w:val="false"/>
          <w:i w:val="false"/>
          <w:color w:val="000000"/>
          <w:sz w:val="28"/>
        </w:rPr>
        <w:t xml:space="preserve">
      жылғы 28 маусымдағы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бала</w:t>
      </w:r>
    </w:p>
    <w:p>
      <w:pPr>
        <w:spacing w:after="0"/>
        <w:ind w:left="0"/>
        <w:jc w:val="both"/>
      </w:pPr>
      <w:r>
        <w:rPr>
          <w:rFonts w:ascii="Times New Roman"/>
          <w:b w:val="false"/>
          <w:i w:val="false"/>
          <w:color w:val="000000"/>
          <w:sz w:val="28"/>
        </w:rPr>
        <w:t>
      бір жасқа толғанға дейін оның күтімі бойынша берілетін ай сайынғы</w:t>
      </w:r>
    </w:p>
    <w:p>
      <w:pPr>
        <w:spacing w:after="0"/>
        <w:ind w:left="0"/>
        <w:jc w:val="both"/>
      </w:pPr>
      <w:r>
        <w:rPr>
          <w:rFonts w:ascii="Times New Roman"/>
          <w:b w:val="false"/>
          <w:i w:val="false"/>
          <w:color w:val="000000"/>
          <w:sz w:val="28"/>
        </w:rPr>
        <w:t>
      мемлекеттік жәрдемақының мөлшері қайта қаралуына байланысты бала бір</w:t>
      </w:r>
    </w:p>
    <w:p>
      <w:pPr>
        <w:spacing w:after="0"/>
        <w:ind w:left="0"/>
        <w:jc w:val="both"/>
      </w:pPr>
      <w:r>
        <w:rPr>
          <w:rFonts w:ascii="Times New Roman"/>
          <w:b w:val="false"/>
          <w:i w:val="false"/>
          <w:color w:val="000000"/>
          <w:sz w:val="28"/>
        </w:rPr>
        <w:t>
      жасқа толғанға дейін оның күтіміне байланысты табысынан айырылған</w:t>
      </w:r>
    </w:p>
    <w:p>
      <w:pPr>
        <w:spacing w:after="0"/>
        <w:ind w:left="0"/>
        <w:jc w:val="both"/>
      </w:pPr>
      <w:r>
        <w:rPr>
          <w:rFonts w:ascii="Times New Roman"/>
          <w:b w:val="false"/>
          <w:i w:val="false"/>
          <w:color w:val="000000"/>
          <w:sz w:val="28"/>
        </w:rPr>
        <w:t>
      жағдайда төленетін ай сайынғы әлеуметтік төлемнің мөлшерін қайта</w:t>
      </w:r>
    </w:p>
    <w:p>
      <w:pPr>
        <w:spacing w:after="0"/>
        <w:ind w:left="0"/>
        <w:jc w:val="both"/>
      </w:pPr>
      <w:r>
        <w:rPr>
          <w:rFonts w:ascii="Times New Roman"/>
          <w:b w:val="false"/>
          <w:i w:val="false"/>
          <w:color w:val="000000"/>
          <w:sz w:val="28"/>
        </w:rPr>
        <w:t>
      есептеу жүргізілсін.</w:t>
      </w:r>
    </w:p>
    <w:p>
      <w:pPr>
        <w:spacing w:after="0"/>
        <w:ind w:left="0"/>
        <w:jc w:val="both"/>
      </w:pPr>
      <w:r>
        <w:rPr>
          <w:rFonts w:ascii="Times New Roman"/>
          <w:b w:val="false"/>
          <w:i w:val="false"/>
          <w:color w:val="000000"/>
          <w:sz w:val="28"/>
        </w:rPr>
        <w:t>
      Бірінші балаға ай сайынғы әлеуметтік төлемнің мөлшері</w:t>
      </w:r>
    </w:p>
    <w:p>
      <w:pPr>
        <w:spacing w:after="0"/>
        <w:ind w:left="0"/>
        <w:jc w:val="both"/>
      </w:pPr>
      <w:r>
        <w:rPr>
          <w:rFonts w:ascii="Times New Roman"/>
          <w:b w:val="false"/>
          <w:i w:val="false"/>
          <w:color w:val="000000"/>
          <w:sz w:val="28"/>
        </w:rPr>
        <w:t>
      20__ж. "__" ___________ дейін _________________________________ теңге</w:t>
      </w:r>
    </w:p>
    <w:p>
      <w:pPr>
        <w:spacing w:after="0"/>
        <w:ind w:left="0"/>
        <w:jc w:val="both"/>
      </w:pPr>
      <w:r>
        <w:rPr>
          <w:rFonts w:ascii="Times New Roman"/>
          <w:b w:val="false"/>
          <w:i w:val="false"/>
          <w:color w:val="000000"/>
          <w:sz w:val="28"/>
        </w:rPr>
        <w:t>
      20__ж. "__" ___________ бастап ________________________________ теңге</w:t>
      </w:r>
    </w:p>
    <w:p>
      <w:pPr>
        <w:spacing w:after="0"/>
        <w:ind w:left="0"/>
        <w:jc w:val="both"/>
      </w:pPr>
      <w:r>
        <w:rPr>
          <w:rFonts w:ascii="Times New Roman"/>
          <w:b w:val="false"/>
          <w:i w:val="false"/>
          <w:color w:val="000000"/>
          <w:sz w:val="28"/>
        </w:rPr>
        <w:t>
      екінші балаға ай сайынғы әлеуметік төлемнің мөлшері</w:t>
      </w:r>
    </w:p>
    <w:p>
      <w:pPr>
        <w:spacing w:after="0"/>
        <w:ind w:left="0"/>
        <w:jc w:val="both"/>
      </w:pPr>
      <w:r>
        <w:rPr>
          <w:rFonts w:ascii="Times New Roman"/>
          <w:b w:val="false"/>
          <w:i w:val="false"/>
          <w:color w:val="000000"/>
          <w:sz w:val="28"/>
        </w:rPr>
        <w:t>
      20__ж. "__" ___________ дейін _________________________________ теңге</w:t>
      </w:r>
    </w:p>
    <w:p>
      <w:pPr>
        <w:spacing w:after="0"/>
        <w:ind w:left="0"/>
        <w:jc w:val="both"/>
      </w:pPr>
      <w:r>
        <w:rPr>
          <w:rFonts w:ascii="Times New Roman"/>
          <w:b w:val="false"/>
          <w:i w:val="false"/>
          <w:color w:val="000000"/>
          <w:sz w:val="28"/>
        </w:rPr>
        <w:t>
      20__ж. "__" ___________ бастап ________________________________ теңге</w:t>
      </w:r>
    </w:p>
    <w:p>
      <w:pPr>
        <w:spacing w:after="0"/>
        <w:ind w:left="0"/>
        <w:jc w:val="both"/>
      </w:pPr>
      <w:r>
        <w:rPr>
          <w:rFonts w:ascii="Times New Roman"/>
          <w:b w:val="false"/>
          <w:i w:val="false"/>
          <w:color w:val="000000"/>
          <w:sz w:val="28"/>
        </w:rPr>
        <w:t>
      үшінші балаға ай сайынғы әлеуметтік төлемнің мөлшері</w:t>
      </w:r>
    </w:p>
    <w:p>
      <w:pPr>
        <w:spacing w:after="0"/>
        <w:ind w:left="0"/>
        <w:jc w:val="both"/>
      </w:pPr>
      <w:r>
        <w:rPr>
          <w:rFonts w:ascii="Times New Roman"/>
          <w:b w:val="false"/>
          <w:i w:val="false"/>
          <w:color w:val="000000"/>
          <w:sz w:val="28"/>
        </w:rPr>
        <w:t>
      20__ж. "__" ___________ дейін _________________________________ теңге</w:t>
      </w:r>
    </w:p>
    <w:p>
      <w:pPr>
        <w:spacing w:after="0"/>
        <w:ind w:left="0"/>
        <w:jc w:val="both"/>
      </w:pPr>
      <w:r>
        <w:rPr>
          <w:rFonts w:ascii="Times New Roman"/>
          <w:b w:val="false"/>
          <w:i w:val="false"/>
          <w:color w:val="000000"/>
          <w:sz w:val="28"/>
        </w:rPr>
        <w:t>
      20__ж. "__" ___________ бастап ________________________________ теңге</w:t>
      </w:r>
    </w:p>
    <w:p>
      <w:pPr>
        <w:spacing w:after="0"/>
        <w:ind w:left="0"/>
        <w:jc w:val="both"/>
      </w:pPr>
      <w:r>
        <w:rPr>
          <w:rFonts w:ascii="Times New Roman"/>
          <w:b w:val="false"/>
          <w:i w:val="false"/>
          <w:color w:val="000000"/>
          <w:sz w:val="28"/>
        </w:rPr>
        <w:t>
      төртінші және одан да көп балаға ай сайынғы әлеуметтік төлемнің</w:t>
      </w:r>
    </w:p>
    <w:p>
      <w:pPr>
        <w:spacing w:after="0"/>
        <w:ind w:left="0"/>
        <w:jc w:val="both"/>
      </w:pPr>
      <w:r>
        <w:rPr>
          <w:rFonts w:ascii="Times New Roman"/>
          <w:b w:val="false"/>
          <w:i w:val="false"/>
          <w:color w:val="000000"/>
          <w:sz w:val="28"/>
        </w:rPr>
        <w:t>
      мөлшері</w:t>
      </w:r>
    </w:p>
    <w:p>
      <w:pPr>
        <w:spacing w:after="0"/>
        <w:ind w:left="0"/>
        <w:jc w:val="both"/>
      </w:pPr>
      <w:r>
        <w:rPr>
          <w:rFonts w:ascii="Times New Roman"/>
          <w:b w:val="false"/>
          <w:i w:val="false"/>
          <w:color w:val="000000"/>
          <w:sz w:val="28"/>
        </w:rPr>
        <w:t>
      20__ж. "__" ___________ дейін _________________________________ теңге</w:t>
      </w:r>
    </w:p>
    <w:p>
      <w:pPr>
        <w:spacing w:after="0"/>
        <w:ind w:left="0"/>
        <w:jc w:val="both"/>
      </w:pPr>
      <w:r>
        <w:rPr>
          <w:rFonts w:ascii="Times New Roman"/>
          <w:b w:val="false"/>
          <w:i w:val="false"/>
          <w:color w:val="000000"/>
          <w:sz w:val="28"/>
        </w:rPr>
        <w:t>
      20__ж. "__" ___________ бастап ________________________________ теңге</w:t>
      </w:r>
    </w:p>
    <w:p>
      <w:pPr>
        <w:spacing w:after="0"/>
        <w:ind w:left="0"/>
        <w:jc w:val="both"/>
      </w:pPr>
      <w:r>
        <w:rPr>
          <w:rFonts w:ascii="Times New Roman"/>
          <w:b w:val="false"/>
          <w:i w:val="false"/>
          <w:color w:val="000000"/>
          <w:sz w:val="28"/>
        </w:rPr>
        <w:t>
      Филиал басшысы ________________ (тегі, аты, әкесінің аты (бар болса))</w:t>
      </w:r>
    </w:p>
    <w:p>
      <w:pPr>
        <w:spacing w:after="0"/>
        <w:ind w:left="0"/>
        <w:jc w:val="both"/>
      </w:pPr>
      <w:r>
        <w:rPr>
          <w:rFonts w:ascii="Times New Roman"/>
          <w:b w:val="false"/>
          <w:i w:val="false"/>
          <w:color w:val="000000"/>
          <w:sz w:val="28"/>
        </w:rPr>
        <w:t>
      Филиал маманы _________________ (тегі, аты, әкесінің аты (бар болса))</w:t>
      </w:r>
    </w:p>
    <w:p>
      <w:pPr>
        <w:spacing w:after="0"/>
        <w:ind w:left="0"/>
        <w:jc w:val="both"/>
      </w:pPr>
      <w:r>
        <w:rPr>
          <w:rFonts w:ascii="Times New Roman"/>
          <w:b w:val="false"/>
          <w:i w:val="false"/>
          <w:color w:val="000000"/>
          <w:sz w:val="28"/>
        </w:rPr>
        <w:t>
      Шешімнің жобасын дайындаған:</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филиалының директоры __________ (тегі, аты, әкесінің аты (бар болса))</w:t>
      </w:r>
    </w:p>
    <w:p>
      <w:pPr>
        <w:spacing w:after="0"/>
        <w:ind w:left="0"/>
        <w:jc w:val="both"/>
      </w:pPr>
      <w:r>
        <w:rPr>
          <w:rFonts w:ascii="Times New Roman"/>
          <w:b w:val="false"/>
          <w:i w:val="false"/>
          <w:color w:val="000000"/>
          <w:sz w:val="28"/>
        </w:rPr>
        <w:t xml:space="preserve">
      Мемлекеттік корпорация </w:t>
      </w:r>
    </w:p>
    <w:p>
      <w:pPr>
        <w:spacing w:after="0"/>
        <w:ind w:left="0"/>
        <w:jc w:val="both"/>
      </w:pPr>
      <w:r>
        <w:rPr>
          <w:rFonts w:ascii="Times New Roman"/>
          <w:b w:val="false"/>
          <w:i w:val="false"/>
          <w:color w:val="000000"/>
          <w:sz w:val="28"/>
        </w:rPr>
        <w:t>
      филиалының маманы _____________ (тегі, аты, әкесінің аты (бар болса))</w:t>
      </w:r>
    </w:p>
    <w:p>
      <w:pPr>
        <w:spacing w:after="0"/>
        <w:ind w:left="0"/>
        <w:jc w:val="both"/>
      </w:pPr>
      <w:r>
        <w:rPr>
          <w:rFonts w:ascii="Times New Roman"/>
          <w:b w:val="false"/>
          <w:i w:val="false"/>
          <w:color w:val="000000"/>
          <w:sz w:val="28"/>
        </w:rPr>
        <w:t xml:space="preserve">
      Мемлекеттік корпорация </w:t>
      </w:r>
    </w:p>
    <w:p>
      <w:pPr>
        <w:spacing w:after="0"/>
        <w:ind w:left="0"/>
        <w:jc w:val="both"/>
      </w:pPr>
      <w:r>
        <w:rPr>
          <w:rFonts w:ascii="Times New Roman"/>
          <w:b w:val="false"/>
          <w:i w:val="false"/>
          <w:color w:val="000000"/>
          <w:sz w:val="28"/>
        </w:rPr>
        <w:t>
      бөлімшесінің бастығы __________ (тегі, аты, әкесінің аты (бар болса))</w:t>
      </w:r>
    </w:p>
    <w:p>
      <w:pPr>
        <w:spacing w:after="0"/>
        <w:ind w:left="0"/>
        <w:jc w:val="both"/>
      </w:pPr>
      <w:r>
        <w:rPr>
          <w:rFonts w:ascii="Times New Roman"/>
          <w:b w:val="false"/>
          <w:i w:val="false"/>
          <w:color w:val="000000"/>
          <w:sz w:val="28"/>
        </w:rPr>
        <w:t xml:space="preserve">
      Мемлекеттік корпорация </w:t>
      </w:r>
    </w:p>
    <w:p>
      <w:pPr>
        <w:spacing w:after="0"/>
        <w:ind w:left="0"/>
        <w:jc w:val="both"/>
      </w:pPr>
      <w:r>
        <w:rPr>
          <w:rFonts w:ascii="Times New Roman"/>
          <w:b w:val="false"/>
          <w:i w:val="false"/>
          <w:color w:val="000000"/>
          <w:sz w:val="28"/>
        </w:rPr>
        <w:t>
      бөлімшесінің маманы ___________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әлеуметтік</w:t>
            </w:r>
            <w:r>
              <w:br/>
            </w:r>
            <w:r>
              <w:rPr>
                <w:rFonts w:ascii="Times New Roman"/>
                <w:b w:val="false"/>
                <w:i w:val="false"/>
                <w:color w:val="000000"/>
                <w:sz w:val="20"/>
              </w:rPr>
              <w:t>сақтандыру қорынан төленетін</w:t>
            </w:r>
            <w:r>
              <w:br/>
            </w:r>
            <w:r>
              <w:rPr>
                <w:rFonts w:ascii="Times New Roman"/>
                <w:b w:val="false"/>
                <w:i w:val="false"/>
                <w:color w:val="000000"/>
                <w:sz w:val="20"/>
              </w:rPr>
              <w:t>әлеуметтік төлемдерді тағайындау,</w:t>
            </w:r>
            <w:r>
              <w:br/>
            </w:r>
            <w:r>
              <w:rPr>
                <w:rFonts w:ascii="Times New Roman"/>
                <w:b w:val="false"/>
                <w:i w:val="false"/>
                <w:color w:val="000000"/>
                <w:sz w:val="20"/>
              </w:rPr>
              <w:t xml:space="preserve">мөлшерін есептеу (айқындау), </w:t>
            </w:r>
            <w:r>
              <w:br/>
            </w:r>
            <w:r>
              <w:rPr>
                <w:rFonts w:ascii="Times New Roman"/>
                <w:b w:val="false"/>
                <w:i w:val="false"/>
                <w:color w:val="000000"/>
                <w:sz w:val="20"/>
              </w:rPr>
              <w:t>қайта есептеу, сондай-ақ</w:t>
            </w:r>
            <w:r>
              <w:br/>
            </w:r>
            <w:r>
              <w:rPr>
                <w:rFonts w:ascii="Times New Roman"/>
                <w:b w:val="false"/>
                <w:i w:val="false"/>
                <w:color w:val="000000"/>
                <w:sz w:val="20"/>
              </w:rPr>
              <w:t>олардың жүзеге асырылу</w:t>
            </w:r>
            <w:r>
              <w:br/>
            </w:r>
            <w:r>
              <w:rPr>
                <w:rFonts w:ascii="Times New Roman"/>
                <w:b w:val="false"/>
                <w:i w:val="false"/>
                <w:color w:val="000000"/>
                <w:sz w:val="20"/>
              </w:rPr>
              <w:t>қағидаларына</w:t>
            </w:r>
            <w:r>
              <w:br/>
            </w:r>
            <w:r>
              <w:rPr>
                <w:rFonts w:ascii="Times New Roman"/>
                <w:b w:val="false"/>
                <w:i w:val="false"/>
                <w:color w:val="000000"/>
                <w:sz w:val="20"/>
              </w:rPr>
              <w:t>28-қосымша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Коды ________________</w:t>
      </w:r>
    </w:p>
    <w:p>
      <w:pPr>
        <w:spacing w:after="0"/>
        <w:ind w:left="0"/>
        <w:jc w:val="both"/>
      </w:pPr>
      <w:r>
        <w:rPr>
          <w:rFonts w:ascii="Times New Roman"/>
          <w:b w:val="false"/>
          <w:i w:val="false"/>
          <w:color w:val="000000"/>
          <w:sz w:val="28"/>
        </w:rPr>
        <w:t>
      ____________ облысы (қаласы)</w:t>
      </w:r>
    </w:p>
    <w:p>
      <w:pPr>
        <w:spacing w:after="0"/>
        <w:ind w:left="0"/>
        <w:jc w:val="both"/>
      </w:pPr>
      <w:r>
        <w:rPr>
          <w:rFonts w:ascii="Times New Roman"/>
          <w:b w:val="false"/>
          <w:i w:val="false"/>
          <w:color w:val="000000"/>
          <w:sz w:val="28"/>
        </w:rPr>
        <w:t>
      "Мемлекеттік әлеуметтік сақтандыру қоры" АҚ</w:t>
      </w:r>
    </w:p>
    <w:p>
      <w:pPr>
        <w:spacing w:after="0"/>
        <w:ind w:left="0"/>
        <w:jc w:val="both"/>
      </w:pPr>
      <w:r>
        <w:rPr>
          <w:rFonts w:ascii="Times New Roman"/>
          <w:b w:val="false"/>
          <w:i w:val="false"/>
          <w:color w:val="000000"/>
          <w:sz w:val="28"/>
        </w:rPr>
        <w:t>
      _____________________ облысы (қаласы) бойынша филиалының</w:t>
      </w:r>
    </w:p>
    <w:p>
      <w:pPr>
        <w:spacing w:after="0"/>
        <w:ind w:left="0"/>
        <w:jc w:val="both"/>
      </w:pPr>
      <w:r>
        <w:rPr>
          <w:rFonts w:ascii="Times New Roman"/>
          <w:b w:val="false"/>
          <w:i w:val="false"/>
          <w:color w:val="000000"/>
          <w:sz w:val="28"/>
        </w:rPr>
        <w:t>
      еңбек ету қабілетінен айырылған жағдайда төленетін әлеуметтік</w:t>
      </w:r>
    </w:p>
    <w:p>
      <w:pPr>
        <w:spacing w:after="0"/>
        <w:ind w:left="0"/>
        <w:jc w:val="both"/>
      </w:pPr>
      <w:r>
        <w:rPr>
          <w:rFonts w:ascii="Times New Roman"/>
          <w:b w:val="false"/>
          <w:i w:val="false"/>
          <w:color w:val="000000"/>
          <w:sz w:val="28"/>
        </w:rPr>
        <w:t>
      төлемнің мөлшерін арттыру туралы</w:t>
      </w:r>
    </w:p>
    <w:p>
      <w:pPr>
        <w:spacing w:after="0"/>
        <w:ind w:left="0"/>
        <w:jc w:val="both"/>
      </w:pPr>
      <w:r>
        <w:rPr>
          <w:rFonts w:ascii="Times New Roman"/>
          <w:b w:val="false"/>
          <w:i w:val="false"/>
          <w:color w:val="000000"/>
          <w:sz w:val="28"/>
        </w:rPr>
        <w:t>
      20__жылғы "__" ____________</w:t>
      </w:r>
    </w:p>
    <w:p>
      <w:pPr>
        <w:spacing w:after="0"/>
        <w:ind w:left="0"/>
        <w:jc w:val="left"/>
      </w:pPr>
      <w:r>
        <w:rPr>
          <w:rFonts w:ascii="Times New Roman"/>
          <w:b/>
          <w:i w:val="false"/>
          <w:color w:val="000000"/>
        </w:rPr>
        <w:t xml:space="preserve"> № ___________ ШЕШІМІ</w:t>
      </w:r>
    </w:p>
    <w:p>
      <w:pPr>
        <w:spacing w:after="0"/>
        <w:ind w:left="0"/>
        <w:jc w:val="both"/>
      </w:pPr>
      <w:r>
        <w:rPr>
          <w:rFonts w:ascii="Times New Roman"/>
          <w:b w:val="false"/>
          <w:i w:val="false"/>
          <w:color w:val="000000"/>
          <w:sz w:val="28"/>
        </w:rPr>
        <w:t>
      Қазақстан Республикасы Үкіметінің 20__ ж. "__"________ № ____________</w:t>
      </w:r>
    </w:p>
    <w:p>
      <w:pPr>
        <w:spacing w:after="0"/>
        <w:ind w:left="0"/>
        <w:jc w:val="both"/>
      </w:pPr>
      <w:r>
        <w:rPr>
          <w:rFonts w:ascii="Times New Roman"/>
          <w:b w:val="false"/>
          <w:i w:val="false"/>
          <w:color w:val="000000"/>
          <w:sz w:val="28"/>
        </w:rPr>
        <w:t>
      қаулысына сәйкес 20__ж. "___" ___________ бастап _____% арттырылсын.</w:t>
      </w:r>
    </w:p>
    <w:p>
      <w:pPr>
        <w:spacing w:after="0"/>
        <w:ind w:left="0"/>
        <w:jc w:val="both"/>
      </w:pPr>
      <w:r>
        <w:rPr>
          <w:rFonts w:ascii="Times New Roman"/>
          <w:b w:val="false"/>
          <w:i w:val="false"/>
          <w:color w:val="000000"/>
          <w:sz w:val="28"/>
        </w:rPr>
        <w:t>
      Істің № ____________________</w:t>
      </w:r>
    </w:p>
    <w:p>
      <w:pPr>
        <w:spacing w:after="0"/>
        <w:ind w:left="0"/>
        <w:jc w:val="both"/>
      </w:pPr>
      <w:r>
        <w:rPr>
          <w:rFonts w:ascii="Times New Roman"/>
          <w:b w:val="false"/>
          <w:i w:val="false"/>
          <w:color w:val="000000"/>
          <w:sz w:val="28"/>
        </w:rPr>
        <w:t>
      Тегі ________________________________________________________________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_________________________________________________________________</w:t>
      </w:r>
    </w:p>
    <w:p>
      <w:pPr>
        <w:spacing w:after="0"/>
        <w:ind w:left="0"/>
        <w:jc w:val="both"/>
      </w:pPr>
      <w:r>
        <w:rPr>
          <w:rFonts w:ascii="Times New Roman"/>
          <w:b w:val="false"/>
          <w:i w:val="false"/>
          <w:color w:val="000000"/>
          <w:sz w:val="28"/>
        </w:rPr>
        <w:t>
      Әкесінің аты (бар болса) ____________________________________________</w:t>
      </w:r>
    </w:p>
    <w:p>
      <w:pPr>
        <w:spacing w:after="0"/>
        <w:ind w:left="0"/>
        <w:jc w:val="both"/>
      </w:pPr>
      <w:r>
        <w:rPr>
          <w:rFonts w:ascii="Times New Roman"/>
          <w:b w:val="false"/>
          <w:i w:val="false"/>
          <w:color w:val="000000"/>
          <w:sz w:val="28"/>
        </w:rPr>
        <w:t>
      Туған күні _____________________________ жынысы _____________________</w:t>
      </w:r>
    </w:p>
    <w:p>
      <w:pPr>
        <w:spacing w:after="0"/>
        <w:ind w:left="0"/>
        <w:jc w:val="both"/>
      </w:pPr>
      <w:r>
        <w:rPr>
          <w:rFonts w:ascii="Times New Roman"/>
          <w:b w:val="false"/>
          <w:i w:val="false"/>
          <w:color w:val="000000"/>
          <w:sz w:val="28"/>
        </w:rPr>
        <w:t xml:space="preserve">
                      (күні, айы, жылы)                    (әйел, ер) </w:t>
      </w:r>
    </w:p>
    <w:p>
      <w:pPr>
        <w:spacing w:after="0"/>
        <w:ind w:left="0"/>
        <w:jc w:val="both"/>
      </w:pPr>
      <w:r>
        <w:rPr>
          <w:rFonts w:ascii="Times New Roman"/>
          <w:b w:val="false"/>
          <w:i w:val="false"/>
          <w:color w:val="000000"/>
          <w:sz w:val="28"/>
        </w:rPr>
        <w:t>
      Жеке сәйкестендіру нөмірі (ЖСН) _____________________________________</w:t>
      </w:r>
    </w:p>
    <w:p>
      <w:pPr>
        <w:spacing w:after="0"/>
        <w:ind w:left="0"/>
        <w:jc w:val="both"/>
      </w:pPr>
      <w:r>
        <w:rPr>
          <w:rFonts w:ascii="Times New Roman"/>
          <w:b w:val="false"/>
          <w:i w:val="false"/>
          <w:color w:val="000000"/>
          <w:sz w:val="28"/>
        </w:rPr>
        <w:t>
      Жалпы еңбек ету қабілетінен айырылу дәрежесі _____________________ %.</w:t>
      </w:r>
    </w:p>
    <w:p>
      <w:pPr>
        <w:spacing w:after="0"/>
        <w:ind w:left="0"/>
        <w:jc w:val="both"/>
      </w:pPr>
      <w:r>
        <w:rPr>
          <w:rFonts w:ascii="Times New Roman"/>
          <w:b w:val="false"/>
          <w:i w:val="false"/>
          <w:color w:val="000000"/>
          <w:sz w:val="28"/>
        </w:rPr>
        <w:t>
      Әлеуметтік төлем тағайындалған күн 20__ж. "___" _____________________</w:t>
      </w:r>
    </w:p>
    <w:p>
      <w:pPr>
        <w:spacing w:after="0"/>
        <w:ind w:left="0"/>
        <w:jc w:val="both"/>
      </w:pPr>
      <w:r>
        <w:rPr>
          <w:rFonts w:ascii="Times New Roman"/>
          <w:b w:val="false"/>
          <w:i w:val="false"/>
          <w:color w:val="000000"/>
          <w:sz w:val="28"/>
        </w:rPr>
        <w:t>
      Әлеуметтік төлемді тағайындау кезеңі ________________________________</w:t>
      </w:r>
    </w:p>
    <w:p>
      <w:pPr>
        <w:spacing w:after="0"/>
        <w:ind w:left="0"/>
        <w:jc w:val="both"/>
      </w:pPr>
      <w:r>
        <w:rPr>
          <w:rFonts w:ascii="Times New Roman"/>
          <w:b w:val="false"/>
          <w:i w:val="false"/>
          <w:color w:val="000000"/>
          <w:sz w:val="28"/>
        </w:rPr>
        <w:t>
      Ай сайынғы әлеуметтік төлемнің мөлшері 20__ж. "___" ___________ дейін</w:t>
      </w:r>
    </w:p>
    <w:p>
      <w:pPr>
        <w:spacing w:after="0"/>
        <w:ind w:left="0"/>
        <w:jc w:val="both"/>
      </w:pPr>
      <w:r>
        <w:rPr>
          <w:rFonts w:ascii="Times New Roman"/>
          <w:b w:val="false"/>
          <w:i w:val="false"/>
          <w:color w:val="000000"/>
          <w:sz w:val="28"/>
        </w:rPr>
        <w:t>
      _______________________________________________________________ теңге</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Ай сайынғы әлеуметтік төлемнің мөлшері 20__ ж. "___" _________ бастап</w:t>
      </w:r>
    </w:p>
    <w:p>
      <w:pPr>
        <w:spacing w:after="0"/>
        <w:ind w:left="0"/>
        <w:jc w:val="both"/>
      </w:pPr>
      <w:r>
        <w:rPr>
          <w:rFonts w:ascii="Times New Roman"/>
          <w:b w:val="false"/>
          <w:i w:val="false"/>
          <w:color w:val="000000"/>
          <w:sz w:val="28"/>
        </w:rPr>
        <w:t>
      _______________________________________________________________ теңге</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Филиал басшысы ________________ (тегі, аты, әкесінің аты (бар болса))</w:t>
      </w:r>
    </w:p>
    <w:p>
      <w:pPr>
        <w:spacing w:after="0"/>
        <w:ind w:left="0"/>
        <w:jc w:val="both"/>
      </w:pPr>
      <w:r>
        <w:rPr>
          <w:rFonts w:ascii="Times New Roman"/>
          <w:b w:val="false"/>
          <w:i w:val="false"/>
          <w:color w:val="000000"/>
          <w:sz w:val="28"/>
        </w:rPr>
        <w:t>
      Филиал маманы _________________ (тегі, аты, әкесінің аты (бар болса))</w:t>
      </w:r>
    </w:p>
    <w:p>
      <w:pPr>
        <w:spacing w:after="0"/>
        <w:ind w:left="0"/>
        <w:jc w:val="both"/>
      </w:pPr>
      <w:r>
        <w:rPr>
          <w:rFonts w:ascii="Times New Roman"/>
          <w:b w:val="false"/>
          <w:i w:val="false"/>
          <w:color w:val="000000"/>
          <w:sz w:val="28"/>
        </w:rPr>
        <w:t>
      Шешімнің жобасын дайындаған:</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филиалының директоры __________ (тегі, аты, әкесінің аты (бар болса))</w:t>
      </w:r>
    </w:p>
    <w:p>
      <w:pPr>
        <w:spacing w:after="0"/>
        <w:ind w:left="0"/>
        <w:jc w:val="both"/>
      </w:pPr>
      <w:r>
        <w:rPr>
          <w:rFonts w:ascii="Times New Roman"/>
          <w:b w:val="false"/>
          <w:i w:val="false"/>
          <w:color w:val="000000"/>
          <w:sz w:val="28"/>
        </w:rPr>
        <w:t xml:space="preserve">
      Мемлекеттік корпорация </w:t>
      </w:r>
    </w:p>
    <w:p>
      <w:pPr>
        <w:spacing w:after="0"/>
        <w:ind w:left="0"/>
        <w:jc w:val="both"/>
      </w:pPr>
      <w:r>
        <w:rPr>
          <w:rFonts w:ascii="Times New Roman"/>
          <w:b w:val="false"/>
          <w:i w:val="false"/>
          <w:color w:val="000000"/>
          <w:sz w:val="28"/>
        </w:rPr>
        <w:t>
      филиалының маманы _____________ (тегі, аты, әкесінің аты (бар болса))</w:t>
      </w:r>
    </w:p>
    <w:p>
      <w:pPr>
        <w:spacing w:after="0"/>
        <w:ind w:left="0"/>
        <w:jc w:val="both"/>
      </w:pPr>
      <w:r>
        <w:rPr>
          <w:rFonts w:ascii="Times New Roman"/>
          <w:b w:val="false"/>
          <w:i w:val="false"/>
          <w:color w:val="000000"/>
          <w:sz w:val="28"/>
        </w:rPr>
        <w:t xml:space="preserve">
      Мемлекеттік корпорация </w:t>
      </w:r>
    </w:p>
    <w:p>
      <w:pPr>
        <w:spacing w:after="0"/>
        <w:ind w:left="0"/>
        <w:jc w:val="both"/>
      </w:pPr>
      <w:r>
        <w:rPr>
          <w:rFonts w:ascii="Times New Roman"/>
          <w:b w:val="false"/>
          <w:i w:val="false"/>
          <w:color w:val="000000"/>
          <w:sz w:val="28"/>
        </w:rPr>
        <w:t>
      бөлімшесінің бастығы __________ (тегі, аты, әкесінің аты (бар болса))</w:t>
      </w:r>
    </w:p>
    <w:p>
      <w:pPr>
        <w:spacing w:after="0"/>
        <w:ind w:left="0"/>
        <w:jc w:val="both"/>
      </w:pPr>
      <w:r>
        <w:rPr>
          <w:rFonts w:ascii="Times New Roman"/>
          <w:b w:val="false"/>
          <w:i w:val="false"/>
          <w:color w:val="000000"/>
          <w:sz w:val="28"/>
        </w:rPr>
        <w:t xml:space="preserve">
      Мемлекеттік корпорация </w:t>
      </w:r>
    </w:p>
    <w:p>
      <w:pPr>
        <w:spacing w:after="0"/>
        <w:ind w:left="0"/>
        <w:jc w:val="both"/>
      </w:pPr>
      <w:r>
        <w:rPr>
          <w:rFonts w:ascii="Times New Roman"/>
          <w:b w:val="false"/>
          <w:i w:val="false"/>
          <w:color w:val="000000"/>
          <w:sz w:val="28"/>
        </w:rPr>
        <w:t>
      бөлімшесінің маманы ___________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әлеуметтік</w:t>
            </w:r>
            <w:r>
              <w:br/>
            </w:r>
            <w:r>
              <w:rPr>
                <w:rFonts w:ascii="Times New Roman"/>
                <w:b w:val="false"/>
                <w:i w:val="false"/>
                <w:color w:val="000000"/>
                <w:sz w:val="20"/>
              </w:rPr>
              <w:t>сақтандыру қорынан төленетін</w:t>
            </w:r>
            <w:r>
              <w:br/>
            </w:r>
            <w:r>
              <w:rPr>
                <w:rFonts w:ascii="Times New Roman"/>
                <w:b w:val="false"/>
                <w:i w:val="false"/>
                <w:color w:val="000000"/>
                <w:sz w:val="20"/>
              </w:rPr>
              <w:t>әлеуметтік төлемдерді тағайындау,</w:t>
            </w:r>
            <w:r>
              <w:br/>
            </w:r>
            <w:r>
              <w:rPr>
                <w:rFonts w:ascii="Times New Roman"/>
                <w:b w:val="false"/>
                <w:i w:val="false"/>
                <w:color w:val="000000"/>
                <w:sz w:val="20"/>
              </w:rPr>
              <w:t xml:space="preserve">мөлшерін есептеу (айқындау), </w:t>
            </w:r>
            <w:r>
              <w:br/>
            </w:r>
            <w:r>
              <w:rPr>
                <w:rFonts w:ascii="Times New Roman"/>
                <w:b w:val="false"/>
                <w:i w:val="false"/>
                <w:color w:val="000000"/>
                <w:sz w:val="20"/>
              </w:rPr>
              <w:t>қайта есептеу, сондай-ақ</w:t>
            </w:r>
            <w:r>
              <w:br/>
            </w:r>
            <w:r>
              <w:rPr>
                <w:rFonts w:ascii="Times New Roman"/>
                <w:b w:val="false"/>
                <w:i w:val="false"/>
                <w:color w:val="000000"/>
                <w:sz w:val="20"/>
              </w:rPr>
              <w:t>олардың жүзеге асырылу</w:t>
            </w:r>
            <w:r>
              <w:br/>
            </w:r>
            <w:r>
              <w:rPr>
                <w:rFonts w:ascii="Times New Roman"/>
                <w:b w:val="false"/>
                <w:i w:val="false"/>
                <w:color w:val="000000"/>
                <w:sz w:val="20"/>
              </w:rPr>
              <w:t>қағидаларына</w:t>
            </w:r>
            <w:r>
              <w:br/>
            </w:r>
            <w:r>
              <w:rPr>
                <w:rFonts w:ascii="Times New Roman"/>
                <w:b w:val="false"/>
                <w:i w:val="false"/>
                <w:color w:val="000000"/>
                <w:sz w:val="20"/>
              </w:rPr>
              <w:t>29-қосымша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Коды ________________</w:t>
      </w:r>
    </w:p>
    <w:p>
      <w:pPr>
        <w:spacing w:after="0"/>
        <w:ind w:left="0"/>
        <w:jc w:val="both"/>
      </w:pPr>
      <w:r>
        <w:rPr>
          <w:rFonts w:ascii="Times New Roman"/>
          <w:b w:val="false"/>
          <w:i w:val="false"/>
          <w:color w:val="000000"/>
          <w:sz w:val="28"/>
        </w:rPr>
        <w:t>
      ____________ облысы (қаласы)</w:t>
      </w:r>
    </w:p>
    <w:p>
      <w:pPr>
        <w:spacing w:after="0"/>
        <w:ind w:left="0"/>
        <w:jc w:val="both"/>
      </w:pPr>
      <w:r>
        <w:rPr>
          <w:rFonts w:ascii="Times New Roman"/>
          <w:b w:val="false"/>
          <w:i w:val="false"/>
          <w:color w:val="000000"/>
          <w:sz w:val="28"/>
        </w:rPr>
        <w:t>
      "Мемлекеттік әлеуметтік сақтандыру қоры" АҚ</w:t>
      </w:r>
    </w:p>
    <w:p>
      <w:pPr>
        <w:spacing w:after="0"/>
        <w:ind w:left="0"/>
        <w:jc w:val="both"/>
      </w:pPr>
      <w:r>
        <w:rPr>
          <w:rFonts w:ascii="Times New Roman"/>
          <w:b w:val="false"/>
          <w:i w:val="false"/>
          <w:color w:val="000000"/>
          <w:sz w:val="28"/>
        </w:rPr>
        <w:t>
      _____________________ облысы (қаласы) бойынша филиалының</w:t>
      </w:r>
    </w:p>
    <w:p>
      <w:pPr>
        <w:spacing w:after="0"/>
        <w:ind w:left="0"/>
        <w:jc w:val="both"/>
      </w:pPr>
      <w:r>
        <w:rPr>
          <w:rFonts w:ascii="Times New Roman"/>
          <w:b w:val="false"/>
          <w:i w:val="false"/>
          <w:color w:val="000000"/>
          <w:sz w:val="28"/>
        </w:rPr>
        <w:t xml:space="preserve">
      асыраушысынан айырылған жағдайда төленетін әлеуметтік төлемнің </w:t>
      </w:r>
    </w:p>
    <w:p>
      <w:pPr>
        <w:spacing w:after="0"/>
        <w:ind w:left="0"/>
        <w:jc w:val="both"/>
      </w:pPr>
      <w:r>
        <w:rPr>
          <w:rFonts w:ascii="Times New Roman"/>
          <w:b w:val="false"/>
          <w:i w:val="false"/>
          <w:color w:val="000000"/>
          <w:sz w:val="28"/>
        </w:rPr>
        <w:t>
      мөлшерін арттыру туралы</w:t>
      </w:r>
    </w:p>
    <w:p>
      <w:pPr>
        <w:spacing w:after="0"/>
        <w:ind w:left="0"/>
        <w:jc w:val="both"/>
      </w:pPr>
      <w:r>
        <w:rPr>
          <w:rFonts w:ascii="Times New Roman"/>
          <w:b w:val="false"/>
          <w:i w:val="false"/>
          <w:color w:val="000000"/>
          <w:sz w:val="28"/>
        </w:rPr>
        <w:t>
      20__жылғы "__" ____________</w:t>
      </w:r>
    </w:p>
    <w:p>
      <w:pPr>
        <w:spacing w:after="0"/>
        <w:ind w:left="0"/>
        <w:jc w:val="left"/>
      </w:pPr>
      <w:r>
        <w:rPr>
          <w:rFonts w:ascii="Times New Roman"/>
          <w:b/>
          <w:i w:val="false"/>
          <w:color w:val="000000"/>
        </w:rPr>
        <w:t xml:space="preserve"> № ___________ ШЕШІМІ</w:t>
      </w:r>
    </w:p>
    <w:p>
      <w:pPr>
        <w:spacing w:after="0"/>
        <w:ind w:left="0"/>
        <w:jc w:val="both"/>
      </w:pPr>
      <w:r>
        <w:rPr>
          <w:rFonts w:ascii="Times New Roman"/>
          <w:b w:val="false"/>
          <w:i w:val="false"/>
          <w:color w:val="000000"/>
          <w:sz w:val="28"/>
        </w:rPr>
        <w:t>
      Қазақстан Республикасы Үкіметінің 20__ ж. "__"_________ № ___________</w:t>
      </w:r>
    </w:p>
    <w:p>
      <w:pPr>
        <w:spacing w:after="0"/>
        <w:ind w:left="0"/>
        <w:jc w:val="both"/>
      </w:pPr>
      <w:r>
        <w:rPr>
          <w:rFonts w:ascii="Times New Roman"/>
          <w:b w:val="false"/>
          <w:i w:val="false"/>
          <w:color w:val="000000"/>
          <w:sz w:val="28"/>
        </w:rPr>
        <w:t xml:space="preserve">
      қаулысына сәйкес 20__ж. "___" __________ бастап _____% арттырылсын. </w:t>
      </w:r>
    </w:p>
    <w:p>
      <w:pPr>
        <w:spacing w:after="0"/>
        <w:ind w:left="0"/>
        <w:jc w:val="both"/>
      </w:pPr>
      <w:r>
        <w:rPr>
          <w:rFonts w:ascii="Times New Roman"/>
          <w:b w:val="false"/>
          <w:i w:val="false"/>
          <w:color w:val="000000"/>
          <w:sz w:val="28"/>
        </w:rPr>
        <w:t>
      Істің № _______________________</w:t>
      </w:r>
    </w:p>
    <w:p>
      <w:pPr>
        <w:spacing w:after="0"/>
        <w:ind w:left="0"/>
        <w:jc w:val="both"/>
      </w:pPr>
      <w:r>
        <w:rPr>
          <w:rFonts w:ascii="Times New Roman"/>
          <w:b w:val="false"/>
          <w:i w:val="false"/>
          <w:color w:val="000000"/>
          <w:sz w:val="28"/>
        </w:rPr>
        <w:t>
      Тегі ________________________________________________________________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_________________________________________________________________</w:t>
      </w:r>
    </w:p>
    <w:p>
      <w:pPr>
        <w:spacing w:after="0"/>
        <w:ind w:left="0"/>
        <w:jc w:val="both"/>
      </w:pPr>
      <w:r>
        <w:rPr>
          <w:rFonts w:ascii="Times New Roman"/>
          <w:b w:val="false"/>
          <w:i w:val="false"/>
          <w:color w:val="000000"/>
          <w:sz w:val="28"/>
        </w:rPr>
        <w:t>
      Әкесінің аты (бар болса) ____________________________________________</w:t>
      </w:r>
    </w:p>
    <w:p>
      <w:pPr>
        <w:spacing w:after="0"/>
        <w:ind w:left="0"/>
        <w:jc w:val="both"/>
      </w:pPr>
      <w:r>
        <w:rPr>
          <w:rFonts w:ascii="Times New Roman"/>
          <w:b w:val="false"/>
          <w:i w:val="false"/>
          <w:color w:val="000000"/>
          <w:sz w:val="28"/>
        </w:rPr>
        <w:t>
      Туған күні ________________________________ жынысы __________________</w:t>
      </w:r>
    </w:p>
    <w:p>
      <w:pPr>
        <w:spacing w:after="0"/>
        <w:ind w:left="0"/>
        <w:jc w:val="both"/>
      </w:pPr>
      <w:r>
        <w:rPr>
          <w:rFonts w:ascii="Times New Roman"/>
          <w:b w:val="false"/>
          <w:i w:val="false"/>
          <w:color w:val="000000"/>
          <w:sz w:val="28"/>
        </w:rPr>
        <w:t>
      (күні, айы, жылы) (әйел, ер)</w:t>
      </w:r>
    </w:p>
    <w:p>
      <w:pPr>
        <w:spacing w:after="0"/>
        <w:ind w:left="0"/>
        <w:jc w:val="both"/>
      </w:pPr>
      <w:r>
        <w:rPr>
          <w:rFonts w:ascii="Times New Roman"/>
          <w:b w:val="false"/>
          <w:i w:val="false"/>
          <w:color w:val="000000"/>
          <w:sz w:val="28"/>
        </w:rPr>
        <w:t>
      Жеке сәйкестендіру нөмірі (ЖСН) _____________________________________</w:t>
      </w:r>
    </w:p>
    <w:p>
      <w:pPr>
        <w:spacing w:after="0"/>
        <w:ind w:left="0"/>
        <w:jc w:val="both"/>
      </w:pPr>
      <w:r>
        <w:rPr>
          <w:rFonts w:ascii="Times New Roman"/>
          <w:b w:val="false"/>
          <w:i w:val="false"/>
          <w:color w:val="000000"/>
          <w:sz w:val="28"/>
        </w:rPr>
        <w:t>
      Асырауындағы адамдардың жалпы саны __________________________________</w:t>
      </w:r>
    </w:p>
    <w:p>
      <w:pPr>
        <w:spacing w:after="0"/>
        <w:ind w:left="0"/>
        <w:jc w:val="both"/>
      </w:pPr>
      <w:r>
        <w:rPr>
          <w:rFonts w:ascii="Times New Roman"/>
          <w:b w:val="false"/>
          <w:i w:val="false"/>
          <w:color w:val="000000"/>
          <w:sz w:val="28"/>
        </w:rPr>
        <w:t>
      Әлеуметтік төлем тағайындалған күн 20__ ж. "___" ____________________</w:t>
      </w:r>
    </w:p>
    <w:p>
      <w:pPr>
        <w:spacing w:after="0"/>
        <w:ind w:left="0"/>
        <w:jc w:val="both"/>
      </w:pPr>
      <w:r>
        <w:rPr>
          <w:rFonts w:ascii="Times New Roman"/>
          <w:b w:val="false"/>
          <w:i w:val="false"/>
          <w:color w:val="000000"/>
          <w:sz w:val="28"/>
        </w:rPr>
        <w:t>
      Әлеуметтік төлемді тағайындау кезеңі ________________________________</w:t>
      </w:r>
    </w:p>
    <w:p>
      <w:pPr>
        <w:spacing w:after="0"/>
        <w:ind w:left="0"/>
        <w:jc w:val="both"/>
      </w:pPr>
      <w:r>
        <w:rPr>
          <w:rFonts w:ascii="Times New Roman"/>
          <w:b w:val="false"/>
          <w:i w:val="false"/>
          <w:color w:val="000000"/>
          <w:sz w:val="28"/>
        </w:rPr>
        <w:t>
      Ай сайынғы әлеуметтік төлемнің жалпы мөлшері 20__ ж. "__" ___________</w:t>
      </w:r>
    </w:p>
    <w:p>
      <w:pPr>
        <w:spacing w:after="0"/>
        <w:ind w:left="0"/>
        <w:jc w:val="both"/>
      </w:pPr>
      <w:r>
        <w:rPr>
          <w:rFonts w:ascii="Times New Roman"/>
          <w:b w:val="false"/>
          <w:i w:val="false"/>
          <w:color w:val="000000"/>
          <w:sz w:val="28"/>
        </w:rPr>
        <w:t>
      дейін _________________________________________________________ теңге</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xml:space="preserve">
      Ай сайынғы әлеуметтік төлемнің жалпы мөлшері </w:t>
      </w:r>
    </w:p>
    <w:p>
      <w:pPr>
        <w:spacing w:after="0"/>
        <w:ind w:left="0"/>
        <w:jc w:val="both"/>
      </w:pPr>
      <w:r>
        <w:rPr>
          <w:rFonts w:ascii="Times New Roman"/>
          <w:b w:val="false"/>
          <w:i w:val="false"/>
          <w:color w:val="000000"/>
          <w:sz w:val="28"/>
        </w:rPr>
        <w:t xml:space="preserve">
      20__ ж. "__" _________ бастап </w:t>
      </w:r>
    </w:p>
    <w:p>
      <w:pPr>
        <w:spacing w:after="0"/>
        <w:ind w:left="0"/>
        <w:jc w:val="both"/>
      </w:pPr>
      <w:r>
        <w:rPr>
          <w:rFonts w:ascii="Times New Roman"/>
          <w:b w:val="false"/>
          <w:i w:val="false"/>
          <w:color w:val="000000"/>
          <w:sz w:val="28"/>
        </w:rPr>
        <w:t>
      _______________________________________________________________ теңге</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(төлемді негізгі алушының (тегі, аты, әкесінің аты (бар болса))</w:t>
      </w:r>
    </w:p>
    <w:p>
      <w:pPr>
        <w:spacing w:after="0"/>
        <w:ind w:left="0"/>
        <w:jc w:val="both"/>
      </w:pPr>
      <w:r>
        <w:rPr>
          <w:rFonts w:ascii="Times New Roman"/>
          <w:b w:val="false"/>
          <w:i w:val="false"/>
          <w:color w:val="000000"/>
          <w:sz w:val="28"/>
        </w:rPr>
        <w:t>
      асырауындағы _____________________ адамға әлеуметтік төлемнің мөлшері</w:t>
      </w:r>
    </w:p>
    <w:p>
      <w:pPr>
        <w:spacing w:after="0"/>
        <w:ind w:left="0"/>
        <w:jc w:val="both"/>
      </w:pPr>
      <w:r>
        <w:rPr>
          <w:rFonts w:ascii="Times New Roman"/>
          <w:b w:val="false"/>
          <w:i w:val="false"/>
          <w:color w:val="000000"/>
          <w:sz w:val="28"/>
        </w:rPr>
        <w:t>
      _______________________________________________________________ теңге</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1. Азамат (ша) ______________________________________________________</w:t>
      </w:r>
    </w:p>
    <w:p>
      <w:pPr>
        <w:spacing w:after="0"/>
        <w:ind w:left="0"/>
        <w:jc w:val="both"/>
      </w:pPr>
      <w:r>
        <w:rPr>
          <w:rFonts w:ascii="Times New Roman"/>
          <w:b w:val="false"/>
          <w:i w:val="false"/>
          <w:color w:val="000000"/>
          <w:sz w:val="28"/>
        </w:rPr>
        <w:t>
      (әлеуметтік төлемнен үлес алушының (тегі, аты, әкесінің аты (бар</w:t>
      </w:r>
    </w:p>
    <w:p>
      <w:pPr>
        <w:spacing w:after="0"/>
        <w:ind w:left="0"/>
        <w:jc w:val="both"/>
      </w:pPr>
      <w:r>
        <w:rPr>
          <w:rFonts w:ascii="Times New Roman"/>
          <w:b w:val="false"/>
          <w:i w:val="false"/>
          <w:color w:val="000000"/>
          <w:sz w:val="28"/>
        </w:rPr>
        <w:t>
      болса))</w:t>
      </w:r>
    </w:p>
    <w:p>
      <w:pPr>
        <w:spacing w:after="0"/>
        <w:ind w:left="0"/>
        <w:jc w:val="both"/>
      </w:pPr>
      <w:r>
        <w:rPr>
          <w:rFonts w:ascii="Times New Roman"/>
          <w:b w:val="false"/>
          <w:i w:val="false"/>
          <w:color w:val="000000"/>
          <w:sz w:val="28"/>
        </w:rPr>
        <w:t>
      асырауындағы _____________адамға 20__ж. "____" _______________ бастап</w:t>
      </w:r>
    </w:p>
    <w:p>
      <w:pPr>
        <w:spacing w:after="0"/>
        <w:ind w:left="0"/>
        <w:jc w:val="both"/>
      </w:pPr>
      <w:r>
        <w:rPr>
          <w:rFonts w:ascii="Times New Roman"/>
          <w:b w:val="false"/>
          <w:i w:val="false"/>
          <w:color w:val="000000"/>
          <w:sz w:val="28"/>
        </w:rPr>
        <w:t>
      20__ж. "___" ____________ қоса алғанда әлеуметтік төлем мөлшерінде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(сомасы жазбаша) </w:t>
      </w:r>
    </w:p>
    <w:p>
      <w:pPr>
        <w:spacing w:after="0"/>
        <w:ind w:left="0"/>
        <w:jc w:val="both"/>
      </w:pPr>
      <w:r>
        <w:rPr>
          <w:rFonts w:ascii="Times New Roman"/>
          <w:b w:val="false"/>
          <w:i w:val="false"/>
          <w:color w:val="000000"/>
          <w:sz w:val="28"/>
        </w:rPr>
        <w:t>
      теңге үлес бөлінсін.</w:t>
      </w:r>
    </w:p>
    <w:p>
      <w:pPr>
        <w:spacing w:after="0"/>
        <w:ind w:left="0"/>
        <w:jc w:val="both"/>
      </w:pPr>
      <w:r>
        <w:rPr>
          <w:rFonts w:ascii="Times New Roman"/>
          <w:b w:val="false"/>
          <w:i w:val="false"/>
          <w:color w:val="000000"/>
          <w:sz w:val="28"/>
        </w:rPr>
        <w:t>
      2. Азамат (ша) ______________________________________________________</w:t>
      </w:r>
    </w:p>
    <w:p>
      <w:pPr>
        <w:spacing w:after="0"/>
        <w:ind w:left="0"/>
        <w:jc w:val="both"/>
      </w:pPr>
      <w:r>
        <w:rPr>
          <w:rFonts w:ascii="Times New Roman"/>
          <w:b w:val="false"/>
          <w:i w:val="false"/>
          <w:color w:val="000000"/>
          <w:sz w:val="28"/>
        </w:rPr>
        <w:t>
      (әлеуметтік төлемнен үлес алушының (тегі, аты, әкесінің аты (бар</w:t>
      </w:r>
    </w:p>
    <w:p>
      <w:pPr>
        <w:spacing w:after="0"/>
        <w:ind w:left="0"/>
        <w:jc w:val="both"/>
      </w:pPr>
      <w:r>
        <w:rPr>
          <w:rFonts w:ascii="Times New Roman"/>
          <w:b w:val="false"/>
          <w:i w:val="false"/>
          <w:color w:val="000000"/>
          <w:sz w:val="28"/>
        </w:rPr>
        <w:t>
      болса))</w:t>
      </w:r>
    </w:p>
    <w:p>
      <w:pPr>
        <w:spacing w:after="0"/>
        <w:ind w:left="0"/>
        <w:jc w:val="both"/>
      </w:pPr>
      <w:r>
        <w:rPr>
          <w:rFonts w:ascii="Times New Roman"/>
          <w:b w:val="false"/>
          <w:i w:val="false"/>
          <w:color w:val="000000"/>
          <w:sz w:val="28"/>
        </w:rPr>
        <w:t>
      20__ж. "____" ___________ бастап 20__ж. "___" __________ қоса алғанда</w:t>
      </w:r>
    </w:p>
    <w:p>
      <w:pPr>
        <w:spacing w:after="0"/>
        <w:ind w:left="0"/>
        <w:jc w:val="both"/>
      </w:pPr>
      <w:r>
        <w:rPr>
          <w:rFonts w:ascii="Times New Roman"/>
          <w:b w:val="false"/>
          <w:i w:val="false"/>
          <w:color w:val="000000"/>
          <w:sz w:val="28"/>
        </w:rPr>
        <w:t>
      асырауындағы _____________адамға 20__ж. "____" _______________ бастап</w:t>
      </w:r>
    </w:p>
    <w:p>
      <w:pPr>
        <w:spacing w:after="0"/>
        <w:ind w:left="0"/>
        <w:jc w:val="both"/>
      </w:pPr>
      <w:r>
        <w:rPr>
          <w:rFonts w:ascii="Times New Roman"/>
          <w:b w:val="false"/>
          <w:i w:val="false"/>
          <w:color w:val="000000"/>
          <w:sz w:val="28"/>
        </w:rPr>
        <w:t>
      20__ж. "___" ____________ қоса алғанда әлеуметтік төлем мөлшерінде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теңге үлес бөлінсін.</w:t>
      </w:r>
    </w:p>
    <w:p>
      <w:pPr>
        <w:spacing w:after="0"/>
        <w:ind w:left="0"/>
        <w:jc w:val="both"/>
      </w:pPr>
      <w:r>
        <w:rPr>
          <w:rFonts w:ascii="Times New Roman"/>
          <w:b w:val="false"/>
          <w:i w:val="false"/>
          <w:color w:val="000000"/>
          <w:sz w:val="28"/>
        </w:rPr>
        <w:t>
      Бөлінген үлестер саны бойынша жалғастырылсын</w:t>
      </w:r>
    </w:p>
    <w:p>
      <w:pPr>
        <w:spacing w:after="0"/>
        <w:ind w:left="0"/>
        <w:jc w:val="both"/>
      </w:pPr>
      <w:r>
        <w:rPr>
          <w:rFonts w:ascii="Times New Roman"/>
          <w:b w:val="false"/>
          <w:i w:val="false"/>
          <w:color w:val="000000"/>
          <w:sz w:val="28"/>
        </w:rPr>
        <w:t>
      Филиал басшысы ________________ (тегі, аты, әкесінің аты (бар болса))</w:t>
      </w:r>
    </w:p>
    <w:p>
      <w:pPr>
        <w:spacing w:after="0"/>
        <w:ind w:left="0"/>
        <w:jc w:val="both"/>
      </w:pPr>
      <w:r>
        <w:rPr>
          <w:rFonts w:ascii="Times New Roman"/>
          <w:b w:val="false"/>
          <w:i w:val="false"/>
          <w:color w:val="000000"/>
          <w:sz w:val="28"/>
        </w:rPr>
        <w:t>
      Филиал маманы _________________ (тегі, аты, әкесінің аты (бар болса))</w:t>
      </w:r>
    </w:p>
    <w:p>
      <w:pPr>
        <w:spacing w:after="0"/>
        <w:ind w:left="0"/>
        <w:jc w:val="both"/>
      </w:pPr>
      <w:r>
        <w:rPr>
          <w:rFonts w:ascii="Times New Roman"/>
          <w:b w:val="false"/>
          <w:i w:val="false"/>
          <w:color w:val="000000"/>
          <w:sz w:val="28"/>
        </w:rPr>
        <w:t>
      Шешімнің жобасын дайындаған:</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филиалының директоры __________ (тегі, аты, әкесінің аты (бар болса))</w:t>
      </w:r>
    </w:p>
    <w:p>
      <w:pPr>
        <w:spacing w:after="0"/>
        <w:ind w:left="0"/>
        <w:jc w:val="both"/>
      </w:pPr>
      <w:r>
        <w:rPr>
          <w:rFonts w:ascii="Times New Roman"/>
          <w:b w:val="false"/>
          <w:i w:val="false"/>
          <w:color w:val="000000"/>
          <w:sz w:val="28"/>
        </w:rPr>
        <w:t xml:space="preserve">
      Мемлекеттік корпорация </w:t>
      </w:r>
    </w:p>
    <w:p>
      <w:pPr>
        <w:spacing w:after="0"/>
        <w:ind w:left="0"/>
        <w:jc w:val="both"/>
      </w:pPr>
      <w:r>
        <w:rPr>
          <w:rFonts w:ascii="Times New Roman"/>
          <w:b w:val="false"/>
          <w:i w:val="false"/>
          <w:color w:val="000000"/>
          <w:sz w:val="28"/>
        </w:rPr>
        <w:t>
      филиалының маманы _____________ (тегі, аты, әкесінің аты (бар болса))</w:t>
      </w:r>
    </w:p>
    <w:p>
      <w:pPr>
        <w:spacing w:after="0"/>
        <w:ind w:left="0"/>
        <w:jc w:val="both"/>
      </w:pPr>
      <w:r>
        <w:rPr>
          <w:rFonts w:ascii="Times New Roman"/>
          <w:b w:val="false"/>
          <w:i w:val="false"/>
          <w:color w:val="000000"/>
          <w:sz w:val="28"/>
        </w:rPr>
        <w:t xml:space="preserve">
      Мемлекеттік корпорация </w:t>
      </w:r>
    </w:p>
    <w:p>
      <w:pPr>
        <w:spacing w:after="0"/>
        <w:ind w:left="0"/>
        <w:jc w:val="both"/>
      </w:pPr>
      <w:r>
        <w:rPr>
          <w:rFonts w:ascii="Times New Roman"/>
          <w:b w:val="false"/>
          <w:i w:val="false"/>
          <w:color w:val="000000"/>
          <w:sz w:val="28"/>
        </w:rPr>
        <w:t>
      бөлімшесінің бастығы __________ (тегі, аты, әкесінің аты (бар болса))</w:t>
      </w:r>
    </w:p>
    <w:p>
      <w:pPr>
        <w:spacing w:after="0"/>
        <w:ind w:left="0"/>
        <w:jc w:val="both"/>
      </w:pPr>
      <w:r>
        <w:rPr>
          <w:rFonts w:ascii="Times New Roman"/>
          <w:b w:val="false"/>
          <w:i w:val="false"/>
          <w:color w:val="000000"/>
          <w:sz w:val="28"/>
        </w:rPr>
        <w:t xml:space="preserve">
      Мемлекеттік корпорация </w:t>
      </w:r>
    </w:p>
    <w:p>
      <w:pPr>
        <w:spacing w:after="0"/>
        <w:ind w:left="0"/>
        <w:jc w:val="both"/>
      </w:pPr>
      <w:r>
        <w:rPr>
          <w:rFonts w:ascii="Times New Roman"/>
          <w:b w:val="false"/>
          <w:i w:val="false"/>
          <w:color w:val="000000"/>
          <w:sz w:val="28"/>
        </w:rPr>
        <w:t>
      бөлімшесінің маманы ___________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әлеуметтік</w:t>
            </w:r>
            <w:r>
              <w:br/>
            </w:r>
            <w:r>
              <w:rPr>
                <w:rFonts w:ascii="Times New Roman"/>
                <w:b w:val="false"/>
                <w:i w:val="false"/>
                <w:color w:val="000000"/>
                <w:sz w:val="20"/>
              </w:rPr>
              <w:t>сақтандыру қорынан төленетін</w:t>
            </w:r>
            <w:r>
              <w:br/>
            </w:r>
            <w:r>
              <w:rPr>
                <w:rFonts w:ascii="Times New Roman"/>
                <w:b w:val="false"/>
                <w:i w:val="false"/>
                <w:color w:val="000000"/>
                <w:sz w:val="20"/>
              </w:rPr>
              <w:t>әлеуметтік төлемдерді тағайындау,</w:t>
            </w:r>
            <w:r>
              <w:br/>
            </w:r>
            <w:r>
              <w:rPr>
                <w:rFonts w:ascii="Times New Roman"/>
                <w:b w:val="false"/>
                <w:i w:val="false"/>
                <w:color w:val="000000"/>
                <w:sz w:val="20"/>
              </w:rPr>
              <w:t xml:space="preserve">мөлшерін есептеу (айқындау), </w:t>
            </w:r>
            <w:r>
              <w:br/>
            </w:r>
            <w:r>
              <w:rPr>
                <w:rFonts w:ascii="Times New Roman"/>
                <w:b w:val="false"/>
                <w:i w:val="false"/>
                <w:color w:val="000000"/>
                <w:sz w:val="20"/>
              </w:rPr>
              <w:t>қайта есептеу, сондай-ақ</w:t>
            </w:r>
            <w:r>
              <w:br/>
            </w:r>
            <w:r>
              <w:rPr>
                <w:rFonts w:ascii="Times New Roman"/>
                <w:b w:val="false"/>
                <w:i w:val="false"/>
                <w:color w:val="000000"/>
                <w:sz w:val="20"/>
              </w:rPr>
              <w:t>олардың жүзеге асырылу</w:t>
            </w:r>
            <w:r>
              <w:br/>
            </w:r>
            <w:r>
              <w:rPr>
                <w:rFonts w:ascii="Times New Roman"/>
                <w:b w:val="false"/>
                <w:i w:val="false"/>
                <w:color w:val="000000"/>
                <w:sz w:val="20"/>
              </w:rPr>
              <w:t>қағидаларына</w:t>
            </w:r>
            <w:r>
              <w:br/>
            </w:r>
            <w:r>
              <w:rPr>
                <w:rFonts w:ascii="Times New Roman"/>
                <w:b w:val="false"/>
                <w:i w:val="false"/>
                <w:color w:val="000000"/>
                <w:sz w:val="20"/>
              </w:rPr>
              <w:t>30-қосымша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Коды ________________</w:t>
      </w:r>
    </w:p>
    <w:p>
      <w:pPr>
        <w:spacing w:after="0"/>
        <w:ind w:left="0"/>
        <w:jc w:val="both"/>
      </w:pPr>
      <w:r>
        <w:rPr>
          <w:rFonts w:ascii="Times New Roman"/>
          <w:b w:val="false"/>
          <w:i w:val="false"/>
          <w:color w:val="000000"/>
          <w:sz w:val="28"/>
        </w:rPr>
        <w:t>
      ____________ облысы (қаласы)</w:t>
      </w:r>
    </w:p>
    <w:p>
      <w:pPr>
        <w:spacing w:after="0"/>
        <w:ind w:left="0"/>
        <w:jc w:val="both"/>
      </w:pPr>
      <w:r>
        <w:rPr>
          <w:rFonts w:ascii="Times New Roman"/>
          <w:b w:val="false"/>
          <w:i w:val="false"/>
          <w:color w:val="000000"/>
          <w:sz w:val="28"/>
        </w:rPr>
        <w:t>
      "Мемлекеттік әлеуметтік сақтандыру қоры" АҚ</w:t>
      </w:r>
    </w:p>
    <w:p>
      <w:pPr>
        <w:spacing w:after="0"/>
        <w:ind w:left="0"/>
        <w:jc w:val="both"/>
      </w:pPr>
      <w:r>
        <w:rPr>
          <w:rFonts w:ascii="Times New Roman"/>
          <w:b w:val="false"/>
          <w:i w:val="false"/>
          <w:color w:val="000000"/>
          <w:sz w:val="28"/>
        </w:rPr>
        <w:t xml:space="preserve">
      _____________________ облысы (қаласы) бойынша филиалының </w:t>
      </w:r>
    </w:p>
    <w:p>
      <w:pPr>
        <w:spacing w:after="0"/>
        <w:ind w:left="0"/>
        <w:jc w:val="both"/>
      </w:pPr>
      <w:r>
        <w:rPr>
          <w:rFonts w:ascii="Times New Roman"/>
          <w:b w:val="false"/>
          <w:i w:val="false"/>
          <w:color w:val="000000"/>
          <w:sz w:val="28"/>
        </w:rPr>
        <w:t>
      20__жылғы "__" ____________</w:t>
      </w:r>
    </w:p>
    <w:p>
      <w:pPr>
        <w:spacing w:after="0"/>
        <w:ind w:left="0"/>
        <w:jc w:val="left"/>
      </w:pPr>
      <w:r>
        <w:rPr>
          <w:rFonts w:ascii="Times New Roman"/>
          <w:b/>
          <w:i w:val="false"/>
          <w:color w:val="000000"/>
        </w:rPr>
        <w:t xml:space="preserve"> № ___________ ШЕШІМІ</w:t>
      </w:r>
    </w:p>
    <w:p>
      <w:pPr>
        <w:spacing w:after="0"/>
        <w:ind w:left="0"/>
        <w:jc w:val="both"/>
      </w:pPr>
      <w:r>
        <w:rPr>
          <w:rFonts w:ascii="Times New Roman"/>
          <w:b w:val="false"/>
          <w:i w:val="false"/>
          <w:color w:val="000000"/>
          <w:sz w:val="28"/>
        </w:rPr>
        <w:t>
      1. "Міндетті әлеуметтік сақтандыру туралы" 2003 жылғы 25 сәуірдегі</w:t>
      </w:r>
    </w:p>
    <w:p>
      <w:pPr>
        <w:spacing w:after="0"/>
        <w:ind w:left="0"/>
        <w:jc w:val="both"/>
      </w:pPr>
      <w:r>
        <w:rPr>
          <w:rFonts w:ascii="Times New Roman"/>
          <w:b w:val="false"/>
          <w:i w:val="false"/>
          <w:color w:val="000000"/>
          <w:sz w:val="28"/>
        </w:rPr>
        <w:t xml:space="preserve">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8-тармағына сәйкес</w:t>
      </w:r>
    </w:p>
    <w:p>
      <w:pPr>
        <w:spacing w:after="0"/>
        <w:ind w:left="0"/>
        <w:jc w:val="both"/>
      </w:pPr>
      <w:r>
        <w:rPr>
          <w:rFonts w:ascii="Times New Roman"/>
          <w:b w:val="false"/>
          <w:i w:val="false"/>
          <w:color w:val="000000"/>
          <w:sz w:val="28"/>
        </w:rPr>
        <w:t>
      төленсін.</w:t>
      </w:r>
    </w:p>
    <w:p>
      <w:pPr>
        <w:spacing w:after="0"/>
        <w:ind w:left="0"/>
        <w:jc w:val="both"/>
      </w:pPr>
      <w:r>
        <w:rPr>
          <w:rFonts w:ascii="Times New Roman"/>
          <w:b w:val="false"/>
          <w:i w:val="false"/>
          <w:color w:val="000000"/>
          <w:sz w:val="28"/>
        </w:rPr>
        <w:t>
      Істің № _______________________</w:t>
      </w:r>
    </w:p>
    <w:p>
      <w:pPr>
        <w:spacing w:after="0"/>
        <w:ind w:left="0"/>
        <w:jc w:val="both"/>
      </w:pPr>
      <w:r>
        <w:rPr>
          <w:rFonts w:ascii="Times New Roman"/>
          <w:b w:val="false"/>
          <w:i w:val="false"/>
          <w:color w:val="000000"/>
          <w:sz w:val="28"/>
        </w:rPr>
        <w:t>
      Тегі ________________________________________________________________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_________________________________________________________________</w:t>
      </w:r>
    </w:p>
    <w:p>
      <w:pPr>
        <w:spacing w:after="0"/>
        <w:ind w:left="0"/>
        <w:jc w:val="both"/>
      </w:pPr>
      <w:r>
        <w:rPr>
          <w:rFonts w:ascii="Times New Roman"/>
          <w:b w:val="false"/>
          <w:i w:val="false"/>
          <w:color w:val="000000"/>
          <w:sz w:val="28"/>
        </w:rPr>
        <w:t>
      Әкесінің аты (бар болса) ____________________________________________</w:t>
      </w:r>
    </w:p>
    <w:p>
      <w:pPr>
        <w:spacing w:after="0"/>
        <w:ind w:left="0"/>
        <w:jc w:val="both"/>
      </w:pPr>
      <w:r>
        <w:rPr>
          <w:rFonts w:ascii="Times New Roman"/>
          <w:b w:val="false"/>
          <w:i w:val="false"/>
          <w:color w:val="000000"/>
          <w:sz w:val="28"/>
        </w:rPr>
        <w:t>
      Туған күні _____________________________ жынысы _____________________</w:t>
      </w:r>
    </w:p>
    <w:p>
      <w:pPr>
        <w:spacing w:after="0"/>
        <w:ind w:left="0"/>
        <w:jc w:val="both"/>
      </w:pPr>
      <w:r>
        <w:rPr>
          <w:rFonts w:ascii="Times New Roman"/>
          <w:b w:val="false"/>
          <w:i w:val="false"/>
          <w:color w:val="000000"/>
          <w:sz w:val="28"/>
        </w:rPr>
        <w:t>
      (күні, айы, жылы) (әйел, ер)</w:t>
      </w:r>
    </w:p>
    <w:p>
      <w:pPr>
        <w:spacing w:after="0"/>
        <w:ind w:left="0"/>
        <w:jc w:val="both"/>
      </w:pPr>
      <w:r>
        <w:rPr>
          <w:rFonts w:ascii="Times New Roman"/>
          <w:b w:val="false"/>
          <w:i w:val="false"/>
          <w:color w:val="000000"/>
          <w:sz w:val="28"/>
        </w:rPr>
        <w:t>
      Тұрғылықты жері туралы мәлімет ______________________________________</w:t>
      </w:r>
    </w:p>
    <w:p>
      <w:pPr>
        <w:spacing w:after="0"/>
        <w:ind w:left="0"/>
        <w:jc w:val="both"/>
      </w:pPr>
      <w:r>
        <w:rPr>
          <w:rFonts w:ascii="Times New Roman"/>
          <w:b w:val="false"/>
          <w:i w:val="false"/>
          <w:color w:val="000000"/>
          <w:sz w:val="28"/>
        </w:rPr>
        <w:t>
      Жеке куәлігі №_______________ 20 ___ ж. "____" ______________________</w:t>
      </w:r>
    </w:p>
    <w:p>
      <w:pPr>
        <w:spacing w:after="0"/>
        <w:ind w:left="0"/>
        <w:jc w:val="both"/>
      </w:pPr>
      <w:r>
        <w:rPr>
          <w:rFonts w:ascii="Times New Roman"/>
          <w:b w:val="false"/>
          <w:i w:val="false"/>
          <w:color w:val="000000"/>
          <w:sz w:val="28"/>
        </w:rPr>
        <w:t>
      Кім берген __________________________________________________________</w:t>
      </w:r>
    </w:p>
    <w:p>
      <w:pPr>
        <w:spacing w:after="0"/>
        <w:ind w:left="0"/>
        <w:jc w:val="both"/>
      </w:pPr>
      <w:r>
        <w:rPr>
          <w:rFonts w:ascii="Times New Roman"/>
          <w:b w:val="false"/>
          <w:i w:val="false"/>
          <w:color w:val="000000"/>
          <w:sz w:val="28"/>
        </w:rPr>
        <w:t>
      Жеке сәйкестендіру нөмірі (ЖСН) _____________________________________</w:t>
      </w:r>
    </w:p>
    <w:p>
      <w:pPr>
        <w:spacing w:after="0"/>
        <w:ind w:left="0"/>
        <w:jc w:val="both"/>
      </w:pPr>
      <w:r>
        <w:rPr>
          <w:rFonts w:ascii="Times New Roman"/>
          <w:b w:val="false"/>
          <w:i w:val="false"/>
          <w:color w:val="000000"/>
          <w:sz w:val="28"/>
        </w:rPr>
        <w:t>
      Өтініш берген күн: 20 ___ ж. "____" _________________________________</w:t>
      </w:r>
    </w:p>
    <w:p>
      <w:pPr>
        <w:spacing w:after="0"/>
        <w:ind w:left="0"/>
        <w:jc w:val="both"/>
      </w:pPr>
      <w:r>
        <w:rPr>
          <w:rFonts w:ascii="Times New Roman"/>
          <w:b w:val="false"/>
          <w:i w:val="false"/>
          <w:color w:val="000000"/>
          <w:sz w:val="28"/>
        </w:rPr>
        <w:t>
      20___ж. "___" ___________ бастап 20__ж. "__" ___________ қоса алғанда</w:t>
      </w:r>
    </w:p>
    <w:p>
      <w:pPr>
        <w:spacing w:after="0"/>
        <w:ind w:left="0"/>
        <w:jc w:val="both"/>
      </w:pPr>
      <w:r>
        <w:rPr>
          <w:rFonts w:ascii="Times New Roman"/>
          <w:b w:val="false"/>
          <w:i w:val="false"/>
          <w:color w:val="000000"/>
          <w:sz w:val="28"/>
        </w:rPr>
        <w:t>
      _________________________________ теңге орташа айлық табысы</w:t>
      </w:r>
    </w:p>
    <w:p>
      <w:pPr>
        <w:spacing w:after="0"/>
        <w:ind w:left="0"/>
        <w:jc w:val="both"/>
      </w:pPr>
      <w:r>
        <w:rPr>
          <w:rFonts w:ascii="Times New Roman"/>
          <w:b w:val="false"/>
          <w:i w:val="false"/>
          <w:color w:val="000000"/>
          <w:sz w:val="28"/>
        </w:rPr>
        <w:t>
      ескерілді.</w:t>
      </w:r>
    </w:p>
    <w:p>
      <w:pPr>
        <w:spacing w:after="0"/>
        <w:ind w:left="0"/>
        <w:jc w:val="both"/>
      </w:pPr>
      <w:r>
        <w:rPr>
          <w:rFonts w:ascii="Times New Roman"/>
          <w:b w:val="false"/>
          <w:i w:val="false"/>
          <w:color w:val="000000"/>
          <w:sz w:val="28"/>
        </w:rPr>
        <w:t>
      Әлеуметтік төлемге құқық туындаған күн 20 ___ ж. "____" ____________</w:t>
      </w:r>
    </w:p>
    <w:p>
      <w:pPr>
        <w:spacing w:after="0"/>
        <w:ind w:left="0"/>
        <w:jc w:val="both"/>
      </w:pPr>
      <w:r>
        <w:rPr>
          <w:rFonts w:ascii="Times New Roman"/>
          <w:b w:val="false"/>
          <w:i w:val="false"/>
          <w:color w:val="000000"/>
          <w:sz w:val="28"/>
        </w:rPr>
        <w:t xml:space="preserve">
      Тағайындалған әлеуметтік төлемнің мөлшері </w:t>
      </w:r>
    </w:p>
    <w:p>
      <w:pPr>
        <w:spacing w:after="0"/>
        <w:ind w:left="0"/>
        <w:jc w:val="both"/>
      </w:pPr>
      <w:r>
        <w:rPr>
          <w:rFonts w:ascii="Times New Roman"/>
          <w:b w:val="false"/>
          <w:i w:val="false"/>
          <w:color w:val="000000"/>
          <w:sz w:val="28"/>
        </w:rPr>
        <w:t>
      _______________________________________________________________ теңге</w:t>
      </w:r>
    </w:p>
    <w:p>
      <w:pPr>
        <w:spacing w:after="0"/>
        <w:ind w:left="0"/>
        <w:jc w:val="both"/>
      </w:pPr>
      <w:r>
        <w:rPr>
          <w:rFonts w:ascii="Times New Roman"/>
          <w:b w:val="false"/>
          <w:i w:val="false"/>
          <w:color w:val="000000"/>
          <w:sz w:val="28"/>
        </w:rPr>
        <w:t>
      (сандармен және жазбаша)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(қайта қарау себебі)</w:t>
      </w:r>
    </w:p>
    <w:p>
      <w:pPr>
        <w:spacing w:after="0"/>
        <w:ind w:left="0"/>
        <w:jc w:val="both"/>
      </w:pPr>
      <w:r>
        <w:rPr>
          <w:rFonts w:ascii="Times New Roman"/>
          <w:b w:val="false"/>
          <w:i w:val="false"/>
          <w:color w:val="000000"/>
          <w:sz w:val="28"/>
        </w:rPr>
        <w:t>
      Филиал басшысы ________________ (тегі, аты, әкесінің аты (бар болса))</w:t>
      </w:r>
    </w:p>
    <w:p>
      <w:pPr>
        <w:spacing w:after="0"/>
        <w:ind w:left="0"/>
        <w:jc w:val="both"/>
      </w:pPr>
      <w:r>
        <w:rPr>
          <w:rFonts w:ascii="Times New Roman"/>
          <w:b w:val="false"/>
          <w:i w:val="false"/>
          <w:color w:val="000000"/>
          <w:sz w:val="28"/>
        </w:rPr>
        <w:t>
      Филиал маманы _________________ (тегі, аты, әкесінің аты (бар болса))</w:t>
      </w:r>
    </w:p>
    <w:p>
      <w:pPr>
        <w:spacing w:after="0"/>
        <w:ind w:left="0"/>
        <w:jc w:val="both"/>
      </w:pPr>
      <w:r>
        <w:rPr>
          <w:rFonts w:ascii="Times New Roman"/>
          <w:b w:val="false"/>
          <w:i w:val="false"/>
          <w:color w:val="000000"/>
          <w:sz w:val="28"/>
        </w:rPr>
        <w:t>
      Шешімнің жобасын дайындаған:</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филиалының директоры __________ (тегі, аты, әкесінің аты (бар болса))</w:t>
      </w:r>
    </w:p>
    <w:p>
      <w:pPr>
        <w:spacing w:after="0"/>
        <w:ind w:left="0"/>
        <w:jc w:val="both"/>
      </w:pPr>
      <w:r>
        <w:rPr>
          <w:rFonts w:ascii="Times New Roman"/>
          <w:b w:val="false"/>
          <w:i w:val="false"/>
          <w:color w:val="000000"/>
          <w:sz w:val="28"/>
        </w:rPr>
        <w:t xml:space="preserve">
      Мемлекеттік корпорация </w:t>
      </w:r>
    </w:p>
    <w:p>
      <w:pPr>
        <w:spacing w:after="0"/>
        <w:ind w:left="0"/>
        <w:jc w:val="both"/>
      </w:pPr>
      <w:r>
        <w:rPr>
          <w:rFonts w:ascii="Times New Roman"/>
          <w:b w:val="false"/>
          <w:i w:val="false"/>
          <w:color w:val="000000"/>
          <w:sz w:val="28"/>
        </w:rPr>
        <w:t>
      филиалының маманы _____________ (тегі, аты, әкесінің аты (бар болса))</w:t>
      </w:r>
    </w:p>
    <w:p>
      <w:pPr>
        <w:spacing w:after="0"/>
        <w:ind w:left="0"/>
        <w:jc w:val="both"/>
      </w:pPr>
      <w:r>
        <w:rPr>
          <w:rFonts w:ascii="Times New Roman"/>
          <w:b w:val="false"/>
          <w:i w:val="false"/>
          <w:color w:val="000000"/>
          <w:sz w:val="28"/>
        </w:rPr>
        <w:t xml:space="preserve">
      Мемлекеттік корпорация </w:t>
      </w:r>
    </w:p>
    <w:p>
      <w:pPr>
        <w:spacing w:after="0"/>
        <w:ind w:left="0"/>
        <w:jc w:val="both"/>
      </w:pPr>
      <w:r>
        <w:rPr>
          <w:rFonts w:ascii="Times New Roman"/>
          <w:b w:val="false"/>
          <w:i w:val="false"/>
          <w:color w:val="000000"/>
          <w:sz w:val="28"/>
        </w:rPr>
        <w:t>
      бөлімшесінің бастығы __________ (тегі, аты, әкесінің аты (бар болса))</w:t>
      </w:r>
    </w:p>
    <w:p>
      <w:pPr>
        <w:spacing w:after="0"/>
        <w:ind w:left="0"/>
        <w:jc w:val="both"/>
      </w:pPr>
      <w:r>
        <w:rPr>
          <w:rFonts w:ascii="Times New Roman"/>
          <w:b w:val="false"/>
          <w:i w:val="false"/>
          <w:color w:val="000000"/>
          <w:sz w:val="28"/>
        </w:rPr>
        <w:t xml:space="preserve">
      Мемлекеттік корпорация </w:t>
      </w:r>
    </w:p>
    <w:p>
      <w:pPr>
        <w:spacing w:after="0"/>
        <w:ind w:left="0"/>
        <w:jc w:val="both"/>
      </w:pPr>
      <w:r>
        <w:rPr>
          <w:rFonts w:ascii="Times New Roman"/>
          <w:b w:val="false"/>
          <w:i w:val="false"/>
          <w:color w:val="000000"/>
          <w:sz w:val="28"/>
        </w:rPr>
        <w:t>
      бөлімшесінің маманы ___________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 әлеуметтік</w:t>
            </w:r>
            <w:r>
              <w:br/>
            </w:r>
            <w:r>
              <w:rPr>
                <w:rFonts w:ascii="Times New Roman"/>
                <w:b w:val="false"/>
                <w:i w:val="false"/>
                <w:color w:val="000000"/>
                <w:sz w:val="20"/>
              </w:rPr>
              <w:t>даму министрлігінің өзгерістер</w:t>
            </w:r>
            <w:r>
              <w:br/>
            </w:r>
            <w:r>
              <w:rPr>
                <w:rFonts w:ascii="Times New Roman"/>
                <w:b w:val="false"/>
                <w:i w:val="false"/>
                <w:color w:val="000000"/>
                <w:sz w:val="20"/>
              </w:rPr>
              <w:t>енгізілетін шешімдерінің тізбесіне</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ff0000"/>
          <w:sz w:val="28"/>
        </w:rPr>
        <w:t xml:space="preserve">
      Ескерту. 8-қосымшаның күші жойылды - ҚР Еңбек және халықты әлеуметтік қорғау министрінің м.а. 05.12.2024 </w:t>
      </w:r>
      <w:r>
        <w:rPr>
          <w:rFonts w:ascii="Times New Roman"/>
          <w:b w:val="false"/>
          <w:i w:val="false"/>
          <w:color w:val="ff0000"/>
          <w:sz w:val="28"/>
        </w:rPr>
        <w:t>№ 447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