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8f25" w14:textId="cfb8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мемлекеттiк бiлiм беру тапсырысын, жан басына шаққандағы қаржыландыру және ата-ананың ақы төлеу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2015 жылғы 24 ақпандағы № 28 қаулысы. Батыс Қазақстан облысының Әділет департаментінде 2015 жылғы 27 наурызда № 3862 болып тіркелді. Күші жойылды - Батыс Қазақстан облысы Шыңғырлау ауданы әкімдігінің 2016 жылғы 18 ақпандағы № 21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Шыңғырлау ауданы әкімдігінің 18.02.2016 </w:t>
      </w:r>
      <w:r>
        <w:rPr>
          <w:rFonts w:ascii="Times New Roman"/>
          <w:b w:val="false"/>
          <w:i w:val="false"/>
          <w:color w:val="ff0000"/>
          <w:sz w:val="28"/>
        </w:rPr>
        <w:t>№ 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және өзiн-өзi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шiлдедегi </w:t>
      </w:r>
      <w:r>
        <w:rPr>
          <w:rFonts w:ascii="Times New Roman"/>
          <w:b w:val="false"/>
          <w:i w:val="false"/>
          <w:color w:val="000000"/>
          <w:sz w:val="28"/>
        </w:rPr>
        <w:t>"Бiлiм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 жылға мектепке дейiнгi тәрбие мен оқытуға мемлекеттiк бiлiм беру тапсырысын, жан басына шаққандағы қаржыландыру және ата-ананың ақы төлеу мөлшерi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Шыңғырлау ауданы әкімі аппаратының басшысы (Е. Р. Тұрмағамбетов)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Қ. 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Шыңғырлау ауданы әкімдігінің 2015 жылғы 22 қаңтардағы № 6 "2015 жылға мектепке дейiнгi тәрбие мен оқытуға мемлекеттiк бiлiм беру тапсырысын, жан басына шаққандағы қаржыландыру және ата-ананың ақы төлеу мөлшерiн бекiту туралы"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24 ақпандағы № 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әкiмдiгiнiң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 жылға мектепке дейiнгi тәрбие мен оқытуға мемлекеттiк бiлiм беру </w:t>
      </w:r>
      <w:r>
        <w:br/>
      </w:r>
      <w:r>
        <w:rPr>
          <w:rFonts w:ascii="Times New Roman"/>
          <w:b/>
          <w:i w:val="false"/>
          <w:color w:val="000000"/>
        </w:rPr>
        <w:t xml:space="preserve">тапсырысын, жан басына шаққандағы қаржыландыру және ата-ананың </w:t>
      </w:r>
      <w:r>
        <w:br/>
      </w:r>
      <w:r>
        <w:rPr>
          <w:rFonts w:ascii="Times New Roman"/>
          <w:b/>
          <w:i w:val="false"/>
          <w:color w:val="000000"/>
        </w:rPr>
        <w:t>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2733"/>
        <w:gridCol w:w="1294"/>
        <w:gridCol w:w="2105"/>
        <w:gridCol w:w="2105"/>
        <w:gridCol w:w="2251"/>
      </w:tblGrid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ұйымдарының әкiмшiлiк 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 тәрбиеленушіге мемлекеттiк бiлiм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ұйымдарда қаржыландырудың жан басына шаққанда бiр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ұйымдар ата-ананың 1 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(жергiлiктi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Шыңғырлау ауданы, Шыңғырлау ауданының білім беру бөлімінің "Айгөлек" бала бақшасы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Тасмола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білім беру бөлімінің "Балауса" бала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Белогор селосының "Қарлығаш" бала бақшасы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Шыңғырлау ауданы Әкімдігінің "Бөбек" балабақшасы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Лубен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Лубен селосының "Арай" бала бақшасы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білім басқармасының "Шыңғырлау аудандық "Шұғыла" балалар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білім беру бөлімінің Шыңғырлау аудандық "Қызғалдақ" балалар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Шыңғырлау ауданы әкімдігінің "Балдырған" бала бақшасы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